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b16" w14:textId="f0a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"Бағалаушылар палатасы мүшелерінің, сарапшылық кеңес мүшелерінің тізілімдерін нысандарын және оларды жүргізу қағидаларын бекіту туралы" Қазақстан Республикасы Қаржы министрінің 2018 жылғы 3 мамырдағы № 502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12 желтоқсандағы № 1375 бұйрығы. Қазақстан Республикасының Әділет министрлігінде 2019 жылғы 24 желтоқсанда № 19756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"Бағалаушылар палатасы мүшелерінің, сарапшылық кеңес мүшелерінің тізілімдерін нысандарын және оларды жүргізу қағидаларын бекіту туралы Қазақстан Республикасы Қаржы министрінің 2018 жылғы 3 мамырдағы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№16906 болып тіркелген, Қазақстан Республикасы нормативтік құқықтық актілерінің эталондық бақылау банкінде 2018 жылы 25 мамырда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бағалаушылар палатасы мүшелері тізілімінің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Бағалаушылар палатасы мүшелерінің, сарапшылық кеңес мүшелерінің тізілімдерін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бағалаушылар палатасы мүшелерінің, сарапшылық кеңес мүшелерінің тізілімдерін жүргізу Қағидалары (бұдан әрі – Қағидалар) "Қазақстан Республикасындағы бағалау қызметі туралы" 2018 жылғы 10 қаңтардағы Қазақстан Республикасы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бағалаушылар палатасы мүшелерінің және сарапшылық кеңес мүшелерінің тізілімдерін жүргізу тәртібін белгілейді.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Бағалаушылар палатасы мүшелерінің, сарапшылық кеңес мүшелерінің тізілімін жүргізуді бағалаушылар палаталары электрондық нысанда жүзеге асырады және бағалаушылар палатасының интернет-ресурсында орналастырылады.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Бағалаушылар палатасы мүшелерінің және сарапшылық кеңес мүшелерінің тізілімдерінде қамтылған бағалаушылар мен сарапшылардың тізімдік құрамы және олар бойынша мәліметтер ашық және жалпыға қол жетімді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Бағалаушылар палатасы үш жұмыс күн ішінде палатаның интернет-ресурсында жариялай отырып, палата мүшелерінің тізілімінде бағалаушы туралы мәліметтерге өзгерістер (толықтырулар) енгізеді.".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(А.Т. Бектұрова) заңнамада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 -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Бағалаушылар палатасы мүшелерінің тізілімі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737"/>
        <w:gridCol w:w="5085"/>
        <w:gridCol w:w="1493"/>
        <w:gridCol w:w="1493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жазба нөмірі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Бағалаушылар палатасының мүшесі тізілімге енгізілген күні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Бағалаушының тегі, аты, әкесінің аты (бар болса)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851"/>
        <w:gridCol w:w="745"/>
        <w:gridCol w:w="747"/>
        <w:gridCol w:w="2167"/>
        <w:gridCol w:w="941"/>
        <w:gridCol w:w="1000"/>
        <w:gridCol w:w="1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 қызметі туралы" 2018 жылғы 10 қаңтардағы Қазақстан Республикасының Заңы күшіне енгенге дейін қолданыста болған лицензия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"Бағалаушы" біліктілігін беру туралы куәлік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"Бағалаушы" біліктілігін беру туралы куәліктен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"Бағалаушы" біліктілігін беру туралы куәліктің қолданылуын тоқтатыла тұру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 ген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"Бағалаушы" біліктілігін беру туралы куәлігін берген бағалаушылар палатасының атауы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күні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күні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 тыла тұрған кезең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2524"/>
        <w:gridCol w:w="2528"/>
        <w:gridCol w:w="1195"/>
        <w:gridCol w:w="1195"/>
        <w:gridCol w:w="1195"/>
        <w:gridCol w:w="1340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"Бағалаушы" біліктілігін беру туралы куәліктің қолданылуын тоқтату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және сот органдарынан жасалған кезеңі мен орнына қарамастан, бағалаушының бағалау қызметі туралы заңнаманы бұзуы мәселелері бойынша ақпараттың түсуі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жазаның қабылданған шаралары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Мүшелікті тоқтату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күні мен уақыты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нөмірі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күні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жаза түрі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күні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(себебі) негізі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