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c8dc" w14:textId="c07c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қағидаларын, мерзімдерін және нысанын бекіту туралы" Қазақстан Республикасы Қаржы министрінің 2018 жылғы 16 ақпандағы № 222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желтоқсандағы № 1374 бұйрығы. Қазақстан Республикасының Әділет министрлігінде 2019 жылғы 13 желтоқсанда № 19733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қағидаларын, мерзімдерін және нысанын бекіту туралы" Қазақстан Республикасы Қаржы министрінің 2018 жылғы 16 ақпандағы № 222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16503 болып тіркелген, Қазақстан Республикасының Нормативтік құқықтық актілерінің эталондық бақылау банкінде 2018 жылғы 13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қағидаларында, мерзімдерінде және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Қағаз жеткізгіштегі ақпарат екі данада жасалады оған жеке тұлға, заңды тұлғаның басшысы және (немесе) заңды тұлғаның құрылымдық бөлімшесінің басшысы қол қояды.</w:t>
      </w:r>
    </w:p>
    <w:bookmarkEnd w:id="3"/>
    <w:p>
      <w:pPr>
        <w:spacing w:after="0"/>
        <w:ind w:left="0"/>
        <w:jc w:val="both"/>
      </w:pPr>
      <w:r>
        <w:rPr>
          <w:rFonts w:ascii="Times New Roman"/>
          <w:b w:val="false"/>
          <w:i w:val="false"/>
          <w:color w:val="000000"/>
          <w:sz w:val="28"/>
        </w:rPr>
        <w:t>
      Бұл ретте бір данасы кіріс нөмірін көрсете отырып міндетті түрде мемлекеттік кірістер органының белгісімен тұлғаға қайтарылады.</w:t>
      </w:r>
    </w:p>
    <w:p>
      <w:pPr>
        <w:spacing w:after="0"/>
        <w:ind w:left="0"/>
        <w:jc w:val="both"/>
      </w:pPr>
      <w:r>
        <w:rPr>
          <w:rFonts w:ascii="Times New Roman"/>
          <w:b w:val="false"/>
          <w:i w:val="false"/>
          <w:color w:val="000000"/>
          <w:sz w:val="28"/>
        </w:rPr>
        <w:t>
      Қағаз жеткізгіштегі ақпарат бір мезгілде электрондық жеткізгіштегі (Microsoft Excel нысанында) ақпарат болып беріледі.</w:t>
      </w:r>
    </w:p>
    <w:p>
      <w:pPr>
        <w:spacing w:after="0"/>
        <w:ind w:left="0"/>
        <w:jc w:val="both"/>
      </w:pPr>
      <w:r>
        <w:rPr>
          <w:rFonts w:ascii="Times New Roman"/>
          <w:b w:val="false"/>
          <w:i w:val="false"/>
          <w:color w:val="000000"/>
          <w:sz w:val="28"/>
        </w:rPr>
        <w:t>
      Одан әрі ақпарат тіркеледі және олар бойынша мемлекеттік кірістер органының ақпаратты компьютерлік өңдеуге мүмкіндік беретін ақпараттық жүйесіне деректерді енгізу жүзеге асырылады.</w:t>
      </w:r>
    </w:p>
    <w:p>
      <w:pPr>
        <w:spacing w:after="0"/>
        <w:ind w:left="0"/>
        <w:jc w:val="both"/>
      </w:pPr>
      <w:r>
        <w:rPr>
          <w:rFonts w:ascii="Times New Roman"/>
          <w:b w:val="false"/>
          <w:i w:val="false"/>
          <w:color w:val="000000"/>
          <w:sz w:val="28"/>
        </w:rPr>
        <w:t>
      Қағаз жеткізгіштегі ақпараттарды ұсыну күні мемлекеттік кірістер органының қағаз жеткізгіштегі ақпараттарды қабылдау күні болып табылады.".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