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4659" w14:textId="5d54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қағидаларын бекіту туралы" Қазақстан Республикасы Ұлттық экономика министрінің 2015 жылғы 2 сәуірдегі № 304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2019 жылғы 10 желтоқсандағы № 918 бұйрығы. Қазақстан Республикасының Әділет министрлігінде 2019 жылғы 12 желтоқсанда № 19724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м.а. 10.04.2026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қағидаларын бекіту туралы" Қазақстан Республикасы Ұлттық экономика министрінің 2015 жылғы 2 сәуірдегі № 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10632 болып тіркелген, 2015 жылғы 21 сәуірде "Әділет" ақпараттық-құқықтық жүйесінде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Құрылыстың бекітілген сметалық құны шегінде түзетуді жүзеге асыру кезінде ведомстводан тыс кешенді сараптама құндық көрсеткіштерді қайта қараусыз жүзеге асырылады.".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