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04d7" w14:textId="bb00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5 желтоқсандағы № 336/НҚ бұйрығы. Қазақстан Республикасының Әділет министрлігінде 2019 жылғы 11 желтоқсанда № 19719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Қазақстан Республикасы нормативтік құқықтық актілерінің эталондық бақылау банкінде 2019 жылғы 7 маусымда жарияланған) мынадай өзгерістер мен толықтырулар енгiзiлсiн: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Объектілерді АҚ талаптарына сәйкестікке сынақтар (бұдан әрі – сынақтар) өткізу объектілерінің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сәйкестігін бағалау бойынша жұмыстарды қамтиды және сынақтар объектісін пайдаланудың штаттық ортасында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"Белгіленген мерзімді өткізіп алу сынақтарды осы Қағидаларда белгіленген жалпы тәртіпте жүргізу үшін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ақпарттық қауіпсіздік талаптарына сәйкестікке сынақтардың нәтижелері бойынша актіні (бұдан әрі – сынақтар актісін) уәкілетті орган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"41. Сынақтар актісін алу үшін өтініш беруші қағаз тасымалдауышта не "электрондық үкіметтің" веб-порталы арқылы сынақтар объектісінің иеленушісі (меншік иесі)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сынақтар объектісінің сипаттамалары туралы сауалнама-сұраулықты (бұдан әрі – сынақтар объектісінің сипаттамалары туралы сауалнама-сұраулық) қоса бере отырып, осы Қағидалардың 7-11 тармақтарында айқындалған хаттамалардың толық жинағымен осы Қағидаларға 6-қосымшаға сәйкес нысан бойынша уәкілетті органға өтініш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Осы Қағидалардың 7-11-тармақтарында айқындалған сынақтар хаттамаларының толық жинағы негізінде уәкілетті орган он жұмыс күні ішінде мына шешімдердің бірін қабылдайды:</w:t>
      </w:r>
    </w:p>
    <w:p>
      <w:pPr>
        <w:spacing w:after="0"/>
        <w:ind w:left="0"/>
        <w:jc w:val="both"/>
      </w:pPr>
      <w:r>
        <w:rPr>
          <w:rFonts w:ascii="Times New Roman"/>
          <w:b w:val="false"/>
          <w:i w:val="false"/>
          <w:color w:val="000000"/>
          <w:sz w:val="28"/>
        </w:rPr>
        <w:t>
      1) сынақтар актісін беру туралы;</w:t>
      </w:r>
    </w:p>
    <w:p>
      <w:pPr>
        <w:spacing w:after="0"/>
        <w:ind w:left="0"/>
        <w:jc w:val="both"/>
      </w:pPr>
      <w:r>
        <w:rPr>
          <w:rFonts w:ascii="Times New Roman"/>
          <w:b w:val="false"/>
          <w:i w:val="false"/>
          <w:color w:val="000000"/>
          <w:sz w:val="28"/>
        </w:rPr>
        <w:t>
      2) сынақтар актісін беруден бас тарту туралы.</w:t>
      </w:r>
    </w:p>
    <w:p>
      <w:pPr>
        <w:spacing w:after="0"/>
        <w:ind w:left="0"/>
        <w:jc w:val="both"/>
      </w:pPr>
      <w:r>
        <w:rPr>
          <w:rFonts w:ascii="Times New Roman"/>
          <w:b w:val="false"/>
          <w:i w:val="false"/>
          <w:color w:val="000000"/>
          <w:sz w:val="28"/>
        </w:rPr>
        <w:t>
      Сынақтар актісін беру туралы оң шешім қабылдаған жағдайда, уәкілетті орган өтініш берушіге сынақтар актісінің ажырамас бөлігі болып табылатын сынақтар объектісінің сипаттамалары туралы сауалнама-сұраулықтың көшірмесін қоса бере отырып, сынақтар актісін жолдайды және тиісті мәліметтерді сынақтар актілерінің тізіліміне енгізеді.</w:t>
      </w:r>
    </w:p>
    <w:p>
      <w:pPr>
        <w:spacing w:after="0"/>
        <w:ind w:left="0"/>
        <w:jc w:val="both"/>
      </w:pPr>
      <w:r>
        <w:rPr>
          <w:rFonts w:ascii="Times New Roman"/>
          <w:b w:val="false"/>
          <w:i w:val="false"/>
          <w:color w:val="000000"/>
          <w:sz w:val="28"/>
        </w:rPr>
        <w:t>
      Сынақтар актісін беруден бас тарту туралы шешім қабылдаған жағдайда, уәкілетті орган өтініш берушіге сынақтар актісін беруден бас тарту туралы дәлелді жауап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Өтініш берушінің сынақтар хаттамаларының нәтижелерімен келіспеушілігі туындаған жағдайда, мемлекеттік көрсетілетін қызметті көрсету мерзімі он бес жұмыс күнін құрайды.</w:t>
      </w:r>
    </w:p>
    <w:p>
      <w:pPr>
        <w:spacing w:after="0"/>
        <w:ind w:left="0"/>
        <w:jc w:val="both"/>
      </w:pPr>
      <w:r>
        <w:rPr>
          <w:rFonts w:ascii="Times New Roman"/>
          <w:b w:val="false"/>
          <w:i w:val="false"/>
          <w:color w:val="000000"/>
          <w:sz w:val="28"/>
        </w:rPr>
        <w:t>
      Туындаған келіспеушіліктерді шешу үшін, уәкілетті орган өтініш беруші мен қызмет беруші (қызмет берушілердің) өкілдерін талқылауға шақырып, олардың қатысуымен мына шешімдердің бірін қабылдайды:</w:t>
      </w:r>
    </w:p>
    <w:p>
      <w:pPr>
        <w:spacing w:after="0"/>
        <w:ind w:left="0"/>
        <w:jc w:val="both"/>
      </w:pPr>
      <w:r>
        <w:rPr>
          <w:rFonts w:ascii="Times New Roman"/>
          <w:b w:val="false"/>
          <w:i w:val="false"/>
          <w:color w:val="000000"/>
          <w:sz w:val="28"/>
        </w:rPr>
        <w:t>
      1) сынақтар актісін беру туралы;</w:t>
      </w:r>
    </w:p>
    <w:p>
      <w:pPr>
        <w:spacing w:after="0"/>
        <w:ind w:left="0"/>
        <w:jc w:val="both"/>
      </w:pPr>
      <w:r>
        <w:rPr>
          <w:rFonts w:ascii="Times New Roman"/>
          <w:b w:val="false"/>
          <w:i w:val="false"/>
          <w:color w:val="000000"/>
          <w:sz w:val="28"/>
        </w:rPr>
        <w:t>
      2) сынақтар актісін беруден бас тарту туралы.</w:t>
      </w:r>
    </w:p>
    <w:p>
      <w:pPr>
        <w:spacing w:after="0"/>
        <w:ind w:left="0"/>
        <w:jc w:val="both"/>
      </w:pPr>
      <w:r>
        <w:rPr>
          <w:rFonts w:ascii="Times New Roman"/>
          <w:b w:val="false"/>
          <w:i w:val="false"/>
          <w:color w:val="000000"/>
          <w:sz w:val="28"/>
        </w:rPr>
        <w:t>
      Сынақтар актісін беру туралы оң шешім қабылдаған жағдайда, уәкілетті орган өтініш берушіге сынақтар актісінің ажырамас бөлігі болып табылатын сынақтар объектісінің сипаттамалары туралы сауалнама-сұраулықтың көшірмесін қоса бере отырып, сынақтар актісін жолдайды және тиісті мәліметтерді сынақтар актілерінің тізіліміне енгізеді.</w:t>
      </w:r>
    </w:p>
    <w:p>
      <w:pPr>
        <w:spacing w:after="0"/>
        <w:ind w:left="0"/>
        <w:jc w:val="both"/>
      </w:pPr>
      <w:r>
        <w:rPr>
          <w:rFonts w:ascii="Times New Roman"/>
          <w:b w:val="false"/>
          <w:i w:val="false"/>
          <w:color w:val="000000"/>
          <w:sz w:val="28"/>
        </w:rPr>
        <w:t>
      Сынақтар актісін беруден бас тарту туралы шешім қабылдаған жағдайда, уәкілетті орган өтініш берушіге сынақтар актісін беруден бас тарту туралы дәлелді жауап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Ақпараттандыру объектісінің жұмыс істеу жағдайлары мен функционалдығына өзгерістер енгізген кезде ақпараттандыру объектісінің меншік иесі немесе иеленушісі өзгерістерге әкелген жұмыстарды аяқтағаннан кейін уәкілетті органға барлық жүргізілген өзгерістердің сипаттамасын және сынақтар объектісінің меншік иесінің немесе иеленушісінің лауазымды тұлғасының қолымен және мөрімен бекітілген сынақтар объектісінің сипаттамалары туралы жаңартылған сауалнама-сұраулықты қоса беріп, хабарлама жібереді.</w:t>
      </w:r>
    </w:p>
    <w:p>
      <w:pPr>
        <w:spacing w:after="0"/>
        <w:ind w:left="0"/>
        <w:jc w:val="both"/>
      </w:pPr>
      <w:r>
        <w:rPr>
          <w:rFonts w:ascii="Times New Roman"/>
          <w:b w:val="false"/>
          <w:i w:val="false"/>
          <w:color w:val="000000"/>
          <w:sz w:val="28"/>
        </w:rPr>
        <w:t>
      Уәкілетті орган бес жұмыс күнінен аспайтын мерзімде сынақтар актісін қайтарып алу немесе қайтармау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Сынақтар объектісінің нақты сипаттамалары мен сынақтар актісінің ажырамас бөлігі болып табылатын сынақтар объектісінің сипаттамалары туралы сауалнама-сұраулықта көрсетілген сипаттамалары арасында алшақтық анықталған жағдайда, уәкілетті орган сынақтар актісін қайтарып алу туралы шешім қабылдауға құқылы.";</w:t>
      </w:r>
    </w:p>
    <w:bookmarkStart w:name="z11" w:id="2"/>
    <w:p>
      <w:pPr>
        <w:spacing w:after="0"/>
        <w:ind w:left="0"/>
        <w:jc w:val="both"/>
      </w:pPr>
      <w:r>
        <w:rPr>
          <w:rFonts w:ascii="Times New Roman"/>
          <w:b w:val="false"/>
          <w:i w:val="false"/>
          <w:color w:val="000000"/>
          <w:sz w:val="28"/>
        </w:rPr>
        <w:t>
      мынадай мазмұндағы 50-тармақпен толықтырылсын:</w:t>
      </w:r>
    </w:p>
    <w:bookmarkEnd w:id="2"/>
    <w:p>
      <w:pPr>
        <w:spacing w:after="0"/>
        <w:ind w:left="0"/>
        <w:jc w:val="both"/>
      </w:pPr>
      <w:r>
        <w:rPr>
          <w:rFonts w:ascii="Times New Roman"/>
          <w:b w:val="false"/>
          <w:i w:val="false"/>
          <w:color w:val="000000"/>
          <w:sz w:val="28"/>
        </w:rPr>
        <w:t>
      "50. Уәкілетті орган мынадай негіздер:</w:t>
      </w:r>
    </w:p>
    <w:p>
      <w:pPr>
        <w:spacing w:after="0"/>
        <w:ind w:left="0"/>
        <w:jc w:val="both"/>
      </w:pPr>
      <w:r>
        <w:rPr>
          <w:rFonts w:ascii="Times New Roman"/>
          <w:b w:val="false"/>
          <w:i w:val="false"/>
          <w:color w:val="000000"/>
          <w:sz w:val="28"/>
        </w:rPr>
        <w:t>
      1) уәкілетті органға ұсынылған сынақтар объектісінің сипаттамалары туралы сауалнама-сұраулықтың деректері мен сынақтар хаттамаларына қоса берілген сынақтар объектісінің сипаттамалары туралы сауалнама-сұраулықтың деректері арасындағы айырмашылықты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бойынша сынақтар актісін беруден бас тартады.";</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6-қосымшамен толықтырылсын.</w:t>
      </w:r>
    </w:p>
    <w:bookmarkStart w:name="z12"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белгiленген тәртiпте: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1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4"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336/НҚ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объектілеріне</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объектілеріне жатқызылған</w:t>
            </w:r>
            <w:r>
              <w:br/>
            </w:r>
            <w:r>
              <w:rPr>
                <w:rFonts w:ascii="Times New Roman"/>
                <w:b w:val="false"/>
                <w:i w:val="false"/>
                <w:color w:val="000000"/>
                <w:sz w:val="20"/>
              </w:rPr>
              <w:t>ақпараттық жүйелерге олардың</w:t>
            </w:r>
            <w:r>
              <w:br/>
            </w:r>
            <w:r>
              <w:rPr>
                <w:rFonts w:ascii="Times New Roman"/>
                <w:b w:val="false"/>
                <w:i w:val="false"/>
                <w:color w:val="000000"/>
                <w:sz w:val="20"/>
              </w:rPr>
              <w:t>ақпараттық қауіпсіздік</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жылғы "____" ______________ № ____ сынақтар актісі</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11-1) тармақшасы негізінде 20 __ жылғы "____" ______________ Өтінімге сәйкес Қазақстан Республикасы Цифрлық даму, инновациялар және аэроғарыш өнеркәсібі министрлігінің Ақпараттық қауіпсіздік комитеті ақпараттық қауіпсіздік талаптарына сәйкестікке сынақтар жүргізу нәтижелері бойынша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(СО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(серверлік және желілік жабдықтың нақты орналасқан орны)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(сынақтар объектісі өтініш берушісінің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 ұйымның атауы, өтініш берушінің Т.А.Ә. (болған кезде)</w:t>
      </w:r>
    </w:p>
    <w:p>
      <w:pPr>
        <w:spacing w:after="0"/>
        <w:ind w:left="0"/>
        <w:jc w:val="both"/>
      </w:pPr>
      <w:r>
        <w:rPr>
          <w:rFonts w:ascii="Times New Roman"/>
          <w:b w:val="false"/>
          <w:i w:val="false"/>
          <w:color w:val="000000"/>
          <w:sz w:val="28"/>
        </w:rPr>
        <w:t>
      сынақ түрлері бойынша келесі хаттамалар негізінде:</w:t>
      </w:r>
    </w:p>
    <w:p>
      <w:pPr>
        <w:spacing w:after="0"/>
        <w:ind w:left="0"/>
        <w:jc w:val="both"/>
      </w:pPr>
      <w:r>
        <w:rPr>
          <w:rFonts w:ascii="Times New Roman"/>
          <w:b w:val="false"/>
          <w:i w:val="false"/>
          <w:color w:val="000000"/>
          <w:sz w:val="28"/>
        </w:rPr>
        <w:t>
      1) 20 __ жылғы "__" __________ № ____ бастапқы кодтарды талдау хаттамасы, қызмет берушінің атауы;</w:t>
      </w:r>
    </w:p>
    <w:p>
      <w:pPr>
        <w:spacing w:after="0"/>
        <w:ind w:left="0"/>
        <w:jc w:val="both"/>
      </w:pPr>
      <w:r>
        <w:rPr>
          <w:rFonts w:ascii="Times New Roman"/>
          <w:b w:val="false"/>
          <w:i w:val="false"/>
          <w:color w:val="000000"/>
          <w:sz w:val="28"/>
        </w:rPr>
        <w:t>
      2) 20 __ жылғы "__" __________ № ____ ақпараттық қауіпсіздік функцияларын сынау хаттамасы, қызмет берушінің атауы;</w:t>
      </w:r>
    </w:p>
    <w:p>
      <w:pPr>
        <w:spacing w:after="0"/>
        <w:ind w:left="0"/>
        <w:jc w:val="both"/>
      </w:pPr>
      <w:r>
        <w:rPr>
          <w:rFonts w:ascii="Times New Roman"/>
          <w:b w:val="false"/>
          <w:i w:val="false"/>
          <w:color w:val="000000"/>
          <w:sz w:val="28"/>
        </w:rPr>
        <w:t>
      3) 20 __ жылғы "__" __________ № ____ жүктемелік сынау хаттамасы, қызмет берушінің атауы;</w:t>
      </w:r>
    </w:p>
    <w:p>
      <w:pPr>
        <w:spacing w:after="0"/>
        <w:ind w:left="0"/>
        <w:jc w:val="both"/>
      </w:pPr>
      <w:r>
        <w:rPr>
          <w:rFonts w:ascii="Times New Roman"/>
          <w:b w:val="false"/>
          <w:i w:val="false"/>
          <w:color w:val="000000"/>
          <w:sz w:val="28"/>
        </w:rPr>
        <w:t>
      4) 20 __ жылғы "__" __________ № ____ желілік инфрақұрылымды зерттеп-қарау хаттамасы, қызмет берушінің атауы;</w:t>
      </w:r>
    </w:p>
    <w:p>
      <w:pPr>
        <w:spacing w:after="0"/>
        <w:ind w:left="0"/>
        <w:jc w:val="both"/>
      </w:pPr>
      <w:r>
        <w:rPr>
          <w:rFonts w:ascii="Times New Roman"/>
          <w:b w:val="false"/>
          <w:i w:val="false"/>
          <w:color w:val="000000"/>
          <w:sz w:val="28"/>
        </w:rPr>
        <w:t>
      5) 20 __ жылғы "__" __________ № ____ ақпараттық қауіпсіздікті қамтамасыз ету процестерін зерттеп-қарау хаттамасы, қызмет берушінің атауы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Жүргізілген сынақтар негізінде _____________________________________ </w:t>
      </w:r>
    </w:p>
    <w:p>
      <w:pPr>
        <w:spacing w:after="0"/>
        <w:ind w:left="0"/>
        <w:jc w:val="both"/>
      </w:pPr>
      <w:r>
        <w:rPr>
          <w:rFonts w:ascii="Times New Roman"/>
          <w:b w:val="false"/>
          <w:i w:val="false"/>
          <w:color w:val="000000"/>
          <w:sz w:val="28"/>
        </w:rPr>
        <w:t>
      (сынақтар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w:t>
      </w:r>
    </w:p>
    <w:p>
      <w:pPr>
        <w:spacing w:after="0"/>
        <w:ind w:left="0"/>
        <w:jc w:val="both"/>
      </w:pPr>
      <w:r>
        <w:rPr>
          <w:rFonts w:ascii="Times New Roman"/>
          <w:b w:val="false"/>
          <w:i w:val="false"/>
          <w:color w:val="000000"/>
          <w:sz w:val="28"/>
        </w:rPr>
        <w:t>
      Қосымша: Сынақтар объектісінің сипаттамалары туралы сауалнама-сұраулықтың көшірмесі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 Ақпараттық</w:t>
      </w:r>
    </w:p>
    <w:p>
      <w:pPr>
        <w:spacing w:after="0"/>
        <w:ind w:left="0"/>
        <w:jc w:val="both"/>
      </w:pPr>
      <w:r>
        <w:rPr>
          <w:rFonts w:ascii="Times New Roman"/>
          <w:b w:val="false"/>
          <w:i w:val="false"/>
          <w:color w:val="000000"/>
          <w:sz w:val="28"/>
        </w:rPr>
        <w:t xml:space="preserve">
      қауіпсіздік комитетінің төрағасы             ______________       __________________ </w:t>
      </w:r>
    </w:p>
    <w:p>
      <w:pPr>
        <w:spacing w:after="0"/>
        <w:ind w:left="0"/>
        <w:jc w:val="both"/>
      </w:pPr>
      <w:r>
        <w:rPr>
          <w:rFonts w:ascii="Times New Roman"/>
          <w:b w:val="false"/>
          <w:i w:val="false"/>
          <w:color w:val="000000"/>
          <w:sz w:val="28"/>
        </w:rPr>
        <w:t>
      (қолы)       Т.А.Ә. (болған кезде)</w:t>
      </w:r>
    </w:p>
    <w:p>
      <w:pPr>
        <w:spacing w:after="0"/>
        <w:ind w:left="0"/>
        <w:jc w:val="both"/>
      </w:pPr>
      <w:r>
        <w:rPr>
          <w:rFonts w:ascii="Times New Roman"/>
          <w:b w:val="false"/>
          <w:i w:val="false"/>
          <w:color w:val="000000"/>
          <w:sz w:val="28"/>
        </w:rPr>
        <w:t xml:space="preserve">
            20__ жылғы "_____"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336/НҚ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объектілеріне</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объектілеріне жатқызылған</w:t>
            </w:r>
            <w:r>
              <w:br/>
            </w:r>
            <w:r>
              <w:rPr>
                <w:rFonts w:ascii="Times New Roman"/>
                <w:b w:val="false"/>
                <w:i w:val="false"/>
                <w:color w:val="000000"/>
                <w:sz w:val="20"/>
              </w:rPr>
              <w:t>ақпараттық жүйелерге олардың</w:t>
            </w:r>
            <w:r>
              <w:br/>
            </w:r>
            <w:r>
              <w:rPr>
                <w:rFonts w:ascii="Times New Roman"/>
                <w:b w:val="false"/>
                <w:i w:val="false"/>
                <w:color w:val="000000"/>
                <w:sz w:val="20"/>
              </w:rPr>
              <w:t>ақпараттық қауіпсіздік</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p>
      <w:pPr>
        <w:spacing w:after="0"/>
        <w:ind w:left="0"/>
        <w:jc w:val="left"/>
      </w:pPr>
      <w:r>
        <w:rPr>
          <w:rFonts w:ascii="Times New Roman"/>
          <w:b/>
          <w:i w:val="false"/>
          <w:color w:val="000000"/>
        </w:rPr>
        <w:t xml:space="preserve"> Сынақтар актісін алуға</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атауы, БСН/ЖСН*, Т.А.Ә.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пошталық мекенжайы, e-mail және телефоны, облыс, қала, аудан)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(сынақтар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сәйкестікке сынақтар нәтижелері бойынша акт беруді сұрайды.</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 сынақтар объектісінің иесі (меншік иесі) бекіткен сынақ объектінің сипаттамасы туралы сауалнама-сұраулық;</w:t>
      </w:r>
    </w:p>
    <w:p>
      <w:pPr>
        <w:spacing w:after="0"/>
        <w:ind w:left="0"/>
        <w:jc w:val="both"/>
      </w:pPr>
      <w:r>
        <w:rPr>
          <w:rFonts w:ascii="Times New Roman"/>
          <w:b w:val="false"/>
          <w:i w:val="false"/>
          <w:color w:val="000000"/>
          <w:sz w:val="28"/>
        </w:rPr>
        <w:t>
      2. бастапқы кодтарды талдау хаттамасы (нөмір, күні, қызмет берушінің атауы);</w:t>
      </w:r>
    </w:p>
    <w:p>
      <w:pPr>
        <w:spacing w:after="0"/>
        <w:ind w:left="0"/>
        <w:jc w:val="both"/>
      </w:pPr>
      <w:r>
        <w:rPr>
          <w:rFonts w:ascii="Times New Roman"/>
          <w:b w:val="false"/>
          <w:i w:val="false"/>
          <w:color w:val="000000"/>
          <w:sz w:val="28"/>
        </w:rPr>
        <w:t>
      3. ақпараттық қауіпсіздік функцияларын сынау хаттамасы (нөмір, күні, қызмет берушінің атауы);</w:t>
      </w:r>
    </w:p>
    <w:p>
      <w:pPr>
        <w:spacing w:after="0"/>
        <w:ind w:left="0"/>
        <w:jc w:val="both"/>
      </w:pPr>
      <w:r>
        <w:rPr>
          <w:rFonts w:ascii="Times New Roman"/>
          <w:b w:val="false"/>
          <w:i w:val="false"/>
          <w:color w:val="000000"/>
          <w:sz w:val="28"/>
        </w:rPr>
        <w:t>
      4. жүктемелік сынау хаттамасы (нөмір, күні, қызмет берушінің атауы);</w:t>
      </w:r>
    </w:p>
    <w:p>
      <w:pPr>
        <w:spacing w:after="0"/>
        <w:ind w:left="0"/>
        <w:jc w:val="both"/>
      </w:pPr>
      <w:r>
        <w:rPr>
          <w:rFonts w:ascii="Times New Roman"/>
          <w:b w:val="false"/>
          <w:i w:val="false"/>
          <w:color w:val="000000"/>
          <w:sz w:val="28"/>
        </w:rPr>
        <w:t>
      5. желілік инфрақұрылымды зерттеп-қарау хаттамасы (нөмір, күні, қызмет берушінің атауы);</w:t>
      </w:r>
    </w:p>
    <w:p>
      <w:pPr>
        <w:spacing w:after="0"/>
        <w:ind w:left="0"/>
        <w:jc w:val="both"/>
      </w:pPr>
      <w:r>
        <w:rPr>
          <w:rFonts w:ascii="Times New Roman"/>
          <w:b w:val="false"/>
          <w:i w:val="false"/>
          <w:color w:val="000000"/>
          <w:sz w:val="28"/>
        </w:rPr>
        <w:t>
      6. ақпараттық қауіпсіздікті қамтамасыз ету процестерін зерттеп-қарау хаттамасы (нөмір, күні, қызмет берушінің атауы);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қол жеткізу шектеулі дербес деректерді пайдалануға келісім беремін.</w:t>
      </w:r>
    </w:p>
    <w:p>
      <w:pPr>
        <w:spacing w:after="0"/>
        <w:ind w:left="0"/>
        <w:jc w:val="both"/>
      </w:pPr>
      <w:r>
        <w:rPr>
          <w:rFonts w:ascii="Times New Roman"/>
          <w:b w:val="false"/>
          <w:i w:val="false"/>
          <w:color w:val="000000"/>
          <w:sz w:val="28"/>
        </w:rPr>
        <w:t>
      ________________ (қолы) М.О. (болған кезде) 20___ жылғы "__" ______________</w:t>
      </w:r>
    </w:p>
    <w:p>
      <w:pPr>
        <w:spacing w:after="0"/>
        <w:ind w:left="0"/>
        <w:jc w:val="both"/>
      </w:pPr>
      <w:r>
        <w:rPr>
          <w:rFonts w:ascii="Times New Roman"/>
          <w:b w:val="false"/>
          <w:i w:val="false"/>
          <w:color w:val="000000"/>
          <w:sz w:val="28"/>
        </w:rPr>
        <w:t>
      * бизнес сәйкестендіру нөмірі/жеке сәйкестендіру нөмірі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336/НҚ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объектілеріне</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объектілеріне жатқызылған</w:t>
            </w:r>
            <w:r>
              <w:br/>
            </w:r>
            <w:r>
              <w:rPr>
                <w:rFonts w:ascii="Times New Roman"/>
                <w:b w:val="false"/>
                <w:i w:val="false"/>
                <w:color w:val="000000"/>
                <w:sz w:val="20"/>
              </w:rPr>
              <w:t>ақпараттық жүйелерге олардың</w:t>
            </w:r>
            <w:r>
              <w:br/>
            </w:r>
            <w:r>
              <w:rPr>
                <w:rFonts w:ascii="Times New Roman"/>
                <w:b w:val="false"/>
                <w:i w:val="false"/>
                <w:color w:val="000000"/>
                <w:sz w:val="20"/>
              </w:rPr>
              <w:t>ақпараттық қауіпсіздік</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 объектісінің сипаттамалары туралы сауалнама-сұраулық</w:t>
      </w:r>
    </w:p>
    <w:bookmarkStart w:name="z18" w:id="6"/>
    <w:p>
      <w:pPr>
        <w:spacing w:after="0"/>
        <w:ind w:left="0"/>
        <w:jc w:val="both"/>
      </w:pPr>
      <w:r>
        <w:rPr>
          <w:rFonts w:ascii="Times New Roman"/>
          <w:b w:val="false"/>
          <w:i w:val="false"/>
          <w:color w:val="000000"/>
          <w:sz w:val="28"/>
        </w:rPr>
        <w:t>
      1. Сынақ объектісінің атауы:</w:t>
      </w:r>
    </w:p>
    <w:bookmarkEnd w:id="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9" w:id="7"/>
    <w:p>
      <w:pPr>
        <w:spacing w:after="0"/>
        <w:ind w:left="0"/>
        <w:jc w:val="both"/>
      </w:pPr>
      <w:r>
        <w:rPr>
          <w:rFonts w:ascii="Times New Roman"/>
          <w:b w:val="false"/>
          <w:i w:val="false"/>
          <w:color w:val="000000"/>
          <w:sz w:val="28"/>
        </w:rPr>
        <w:t>
      2. Сынақ объектісіне қысқаша аңдатпа</w:t>
      </w:r>
    </w:p>
    <w:bookmarkEnd w:id="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(мақсаты мен пайдалану аясы)</w:t>
      </w:r>
    </w:p>
    <w:bookmarkStart w:name="z20" w:id="8"/>
    <w:p>
      <w:pPr>
        <w:spacing w:after="0"/>
        <w:ind w:left="0"/>
        <w:jc w:val="both"/>
      </w:pPr>
      <w:r>
        <w:rPr>
          <w:rFonts w:ascii="Times New Roman"/>
          <w:b w:val="false"/>
          <w:i w:val="false"/>
          <w:color w:val="000000"/>
          <w:sz w:val="28"/>
        </w:rPr>
        <w:t>
      3. Сынақ объектісінің сыныпталуы:</w:t>
      </w:r>
    </w:p>
    <w:bookmarkEnd w:id="8"/>
    <w:bookmarkStart w:name="z21" w:id="9"/>
    <w:p>
      <w:pPr>
        <w:spacing w:after="0"/>
        <w:ind w:left="0"/>
        <w:jc w:val="both"/>
      </w:pPr>
      <w:r>
        <w:rPr>
          <w:rFonts w:ascii="Times New Roman"/>
          <w:b w:val="false"/>
          <w:i w:val="false"/>
          <w:color w:val="000000"/>
          <w:sz w:val="28"/>
        </w:rPr>
        <w:t>
      1) қолданбалы бағдарламалық қамтылымның сыныбы_________.</w:t>
      </w:r>
    </w:p>
    <w:bookmarkEnd w:id="9"/>
    <w:bookmarkStart w:name="z22" w:id="10"/>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2016 жылғы 28 қаңтардағы № 135 бұйрығымен (Нормативтік құқықтық актілерді мемлекеттік тіркеу тіркелімінде № 13349 болып тіркелген) бекітілген Ақпараттандыру объектілерін сыныптау қағидаларына </w:t>
      </w:r>
      <w:r>
        <w:rPr>
          <w:rFonts w:ascii="Times New Roman"/>
          <w:b w:val="false"/>
          <w:i w:val="false"/>
          <w:color w:val="000000"/>
          <w:sz w:val="28"/>
        </w:rPr>
        <w:t>2-қосымшаның</w:t>
      </w:r>
      <w:r>
        <w:rPr>
          <w:rFonts w:ascii="Times New Roman"/>
          <w:b w:val="false"/>
          <w:i w:val="false"/>
          <w:color w:val="000000"/>
          <w:sz w:val="28"/>
        </w:rPr>
        <w:t xml:space="preserve"> нысаны бойынша сыныптау схемасы.</w:t>
      </w:r>
    </w:p>
    <w:bookmarkEnd w:id="10"/>
    <w:bookmarkStart w:name="z23" w:id="11"/>
    <w:p>
      <w:pPr>
        <w:spacing w:after="0"/>
        <w:ind w:left="0"/>
        <w:jc w:val="both"/>
      </w:pPr>
      <w:r>
        <w:rPr>
          <w:rFonts w:ascii="Times New Roman"/>
          <w:b w:val="false"/>
          <w:i w:val="false"/>
          <w:color w:val="000000"/>
          <w:sz w:val="28"/>
        </w:rPr>
        <w:t>
      4. Сынақ объектісінің архитектурасы:</w:t>
      </w:r>
    </w:p>
    <w:bookmarkEnd w:id="11"/>
    <w:bookmarkStart w:name="z24" w:id="12"/>
    <w:p>
      <w:pPr>
        <w:spacing w:after="0"/>
        <w:ind w:left="0"/>
        <w:jc w:val="both"/>
      </w:pPr>
      <w:r>
        <w:rPr>
          <w:rFonts w:ascii="Times New Roman"/>
          <w:b w:val="false"/>
          <w:i w:val="false"/>
          <w:color w:val="000000"/>
          <w:sz w:val="28"/>
        </w:rPr>
        <w:t>
      1) сынақ объектісінің:</w:t>
      </w:r>
    </w:p>
    <w:bookmarkEnd w:id="12"/>
    <w:p>
      <w:pPr>
        <w:spacing w:after="0"/>
        <w:ind w:left="0"/>
        <w:jc w:val="both"/>
      </w:pPr>
      <w:r>
        <w:rPr>
          <w:rFonts w:ascii="Times New Roman"/>
          <w:b w:val="false"/>
          <w:i w:val="false"/>
          <w:color w:val="000000"/>
          <w:sz w:val="28"/>
        </w:rPr>
        <w:t>
      сынақ объектісінің компоненттері, модульдері және олардың ІP-мекенжайлары;</w:t>
      </w:r>
    </w:p>
    <w:p>
      <w:pPr>
        <w:spacing w:after="0"/>
        <w:ind w:left="0"/>
        <w:jc w:val="both"/>
      </w:pPr>
      <w:r>
        <w:rPr>
          <w:rFonts w:ascii="Times New Roman"/>
          <w:b w:val="false"/>
          <w:i w:val="false"/>
          <w:color w:val="000000"/>
          <w:sz w:val="28"/>
        </w:rPr>
        <w:t>
      компоненттері немесе модульдері арасындағы байланыстары және ақпараттық ағындардың бағыттары;</w:t>
      </w:r>
    </w:p>
    <w:p>
      <w:pPr>
        <w:spacing w:after="0"/>
        <w:ind w:left="0"/>
        <w:jc w:val="both"/>
      </w:pPr>
      <w:r>
        <w:rPr>
          <w:rFonts w:ascii="Times New Roman"/>
          <w:b w:val="false"/>
          <w:i w:val="false"/>
          <w:color w:val="000000"/>
          <w:sz w:val="28"/>
        </w:rPr>
        <w:t>
      басқа ақпараттандыру объектілерімен интеграциялық өзара іс-қимылды қосу нүктелері; пайдаланушылар қосылған нүктелер;</w:t>
      </w:r>
    </w:p>
    <w:p>
      <w:pPr>
        <w:spacing w:after="0"/>
        <w:ind w:left="0"/>
        <w:jc w:val="both"/>
      </w:pPr>
      <w:r>
        <w:rPr>
          <w:rFonts w:ascii="Times New Roman"/>
          <w:b w:val="false"/>
          <w:i w:val="false"/>
          <w:color w:val="000000"/>
          <w:sz w:val="28"/>
        </w:rPr>
        <w:t>
      деректерді сақтау орындары мен технологиялары;</w:t>
      </w:r>
    </w:p>
    <w:p>
      <w:pPr>
        <w:spacing w:after="0"/>
        <w:ind w:left="0"/>
        <w:jc w:val="both"/>
      </w:pPr>
      <w:r>
        <w:rPr>
          <w:rFonts w:ascii="Times New Roman"/>
          <w:b w:val="false"/>
          <w:i w:val="false"/>
          <w:color w:val="000000"/>
          <w:sz w:val="28"/>
        </w:rPr>
        <w:t>
      қолданылатын резервтік жабдық;</w:t>
      </w:r>
    </w:p>
    <w:p>
      <w:pPr>
        <w:spacing w:after="0"/>
        <w:ind w:left="0"/>
        <w:jc w:val="both"/>
      </w:pPr>
      <w:r>
        <w:rPr>
          <w:rFonts w:ascii="Times New Roman"/>
          <w:b w:val="false"/>
          <w:i w:val="false"/>
          <w:color w:val="000000"/>
          <w:sz w:val="28"/>
        </w:rPr>
        <w:t>
      пайдаланылатын терминдер мен аббревиатуралардың түсіндірмелері көрсетілген функционалдық схемасы (қажет болған кезде);</w:t>
      </w:r>
    </w:p>
    <w:bookmarkStart w:name="z25" w:id="13"/>
    <w:p>
      <w:pPr>
        <w:spacing w:after="0"/>
        <w:ind w:left="0"/>
        <w:jc w:val="both"/>
      </w:pPr>
      <w:r>
        <w:rPr>
          <w:rFonts w:ascii="Times New Roman"/>
          <w:b w:val="false"/>
          <w:i w:val="false"/>
          <w:color w:val="000000"/>
          <w:sz w:val="28"/>
        </w:rPr>
        <w:t>
      2) сынақ объектісінің:</w:t>
      </w:r>
    </w:p>
    <w:bookmarkEnd w:id="13"/>
    <w:p>
      <w:pPr>
        <w:spacing w:after="0"/>
        <w:ind w:left="0"/>
        <w:jc w:val="both"/>
      </w:pPr>
      <w:r>
        <w:rPr>
          <w:rFonts w:ascii="Times New Roman"/>
          <w:b w:val="false"/>
          <w:i w:val="false"/>
          <w:color w:val="000000"/>
          <w:sz w:val="28"/>
        </w:rPr>
        <w:t>
      желінің архитектурасы мен сипаттамалары;</w:t>
      </w:r>
    </w:p>
    <w:p>
      <w:pPr>
        <w:spacing w:after="0"/>
        <w:ind w:left="0"/>
        <w:jc w:val="both"/>
      </w:pPr>
      <w:r>
        <w:rPr>
          <w:rFonts w:ascii="Times New Roman"/>
          <w:b w:val="false"/>
          <w:i w:val="false"/>
          <w:color w:val="000000"/>
          <w:sz w:val="28"/>
        </w:rPr>
        <w:t>
      серверлік және коммуникациялық жабдық;</w:t>
      </w:r>
    </w:p>
    <w:p>
      <w:pPr>
        <w:spacing w:after="0"/>
        <w:ind w:left="0"/>
        <w:jc w:val="both"/>
      </w:pPr>
      <w:r>
        <w:rPr>
          <w:rFonts w:ascii="Times New Roman"/>
          <w:b w:val="false"/>
          <w:i w:val="false"/>
          <w:color w:val="000000"/>
          <w:sz w:val="28"/>
        </w:rPr>
        <w:t>
      адрестеу мен қолданылатын желілік технологиялар;</w:t>
      </w:r>
    </w:p>
    <w:p>
      <w:pPr>
        <w:spacing w:after="0"/>
        <w:ind w:left="0"/>
        <w:jc w:val="both"/>
      </w:pPr>
      <w:r>
        <w:rPr>
          <w:rFonts w:ascii="Times New Roman"/>
          <w:b w:val="false"/>
          <w:i w:val="false"/>
          <w:color w:val="000000"/>
          <w:sz w:val="28"/>
        </w:rPr>
        <w:t>
      пайдаланылатын локалдық, ведомстволық (корпоративтік) және жаһандық желілері;</w:t>
      </w:r>
    </w:p>
    <w:p>
      <w:pPr>
        <w:spacing w:after="0"/>
        <w:ind w:left="0"/>
        <w:jc w:val="both"/>
      </w:pPr>
      <w:r>
        <w:rPr>
          <w:rFonts w:ascii="Times New Roman"/>
          <w:b w:val="false"/>
          <w:i w:val="false"/>
          <w:color w:val="000000"/>
          <w:sz w:val="28"/>
        </w:rPr>
        <w:t>
      жұмыс істемей қалу болмаушылығын қамтамасыз ету және резервтеу жөніндегі шешім(дер);</w:t>
      </w:r>
    </w:p>
    <w:p>
      <w:pPr>
        <w:spacing w:after="0"/>
        <w:ind w:left="0"/>
        <w:jc w:val="both"/>
      </w:pPr>
      <w:r>
        <w:rPr>
          <w:rFonts w:ascii="Times New Roman"/>
          <w:b w:val="false"/>
          <w:i w:val="false"/>
          <w:color w:val="000000"/>
          <w:sz w:val="28"/>
        </w:rPr>
        <w:t>
      пайдаланылатын терминдер мен аббревиатуралардың түсіндірмелері көрсетілген деректерді беру желісінің схемасы (қажет болған кезде);</w:t>
      </w:r>
    </w:p>
    <w:bookmarkStart w:name="z26" w:id="14"/>
    <w:p>
      <w:pPr>
        <w:spacing w:after="0"/>
        <w:ind w:left="0"/>
        <w:jc w:val="both"/>
      </w:pPr>
      <w:r>
        <w:rPr>
          <w:rFonts w:ascii="Times New Roman"/>
          <w:b w:val="false"/>
          <w:i w:val="false"/>
          <w:color w:val="000000"/>
          <w:sz w:val="28"/>
        </w:rPr>
        <w:t>
      5. Сынақ объектісі туралы ақпарат:</w:t>
      </w:r>
    </w:p>
    <w:bookmarkEnd w:id="14"/>
    <w:bookmarkStart w:name="z27" w:id="15"/>
    <w:p>
      <w:pPr>
        <w:spacing w:after="0"/>
        <w:ind w:left="0"/>
        <w:jc w:val="both"/>
      </w:pPr>
      <w:r>
        <w:rPr>
          <w:rFonts w:ascii="Times New Roman"/>
          <w:b w:val="false"/>
          <w:i w:val="false"/>
          <w:color w:val="000000"/>
          <w:sz w:val="28"/>
        </w:rPr>
        <w:t>
      1) серверлерлік жабдық туралы ақпарат (кестені толтыру):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914"/>
        <w:gridCol w:w="1225"/>
        <w:gridCol w:w="607"/>
        <w:gridCol w:w="1283"/>
        <w:gridCol w:w="4604"/>
        <w:gridCol w:w="1040"/>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(сервердің домендік атауы, желілік атауы немесе логикалық атауы)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мәлімденген пайдаланылатын виртуалды ресурстардың сипаттамалары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орнатылған ОЖ, ДҚБЖ, БҚ, қосымшалар, кітапханалар мен қорғау құралдары немесе пайдаланатын виртуалды сервистер (нұсқалардың нөмірлері көрсетілген бағдарламалық ортаның құрамы)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6"/>
    <w:p>
      <w:pPr>
        <w:spacing w:after="0"/>
        <w:ind w:left="0"/>
        <w:jc w:val="both"/>
      </w:pPr>
      <w:r>
        <w:rPr>
          <w:rFonts w:ascii="Times New Roman"/>
          <w:b w:val="false"/>
          <w:i w:val="false"/>
          <w:color w:val="000000"/>
          <w:sz w:val="28"/>
        </w:rPr>
        <w:t>
      2) желілік жабдық туралы ақпарат (кестені толтыру):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2435"/>
        <w:gridCol w:w="2110"/>
        <w:gridCol w:w="1046"/>
        <w:gridCol w:w="1046"/>
        <w:gridCol w:w="1337"/>
        <w:gridCol w:w="3245"/>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(маркасы/моделі)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желілік технологиялар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желіні қорғау технологиялары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 соның ішінде басқару порты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7"/>
    <w:p>
      <w:pPr>
        <w:spacing w:after="0"/>
        <w:ind w:left="0"/>
        <w:jc w:val="both"/>
      </w:pPr>
      <w:r>
        <w:rPr>
          <w:rFonts w:ascii="Times New Roman"/>
          <w:b w:val="false"/>
          <w:i w:val="false"/>
          <w:color w:val="000000"/>
          <w:sz w:val="28"/>
        </w:rPr>
        <w:t>
      3) серверлік және желілік жабдық орналасқан орны (кестені толтыру):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990"/>
        <w:gridCol w:w="1541"/>
        <w:gridCol w:w="2182"/>
        <w:gridCol w:w="4015"/>
        <w:gridCol w:w="254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иеленушісінің заңды мекенжайы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нақты орналасқан орны -мекенжайы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(болған кезде)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8"/>
    <w:p>
      <w:pPr>
        <w:spacing w:after="0"/>
        <w:ind w:left="0"/>
        <w:jc w:val="both"/>
      </w:pPr>
      <w:r>
        <w:rPr>
          <w:rFonts w:ascii="Times New Roman"/>
          <w:b w:val="false"/>
          <w:i w:val="false"/>
          <w:color w:val="000000"/>
          <w:sz w:val="28"/>
        </w:rPr>
        <w:t>
      4) резервтік серверлік жабдықтың сипаттамалары (кестені толтыру):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777"/>
        <w:gridCol w:w="1167"/>
        <w:gridCol w:w="579"/>
        <w:gridCol w:w="1222"/>
        <w:gridCol w:w="4387"/>
        <w:gridCol w:w="990"/>
        <w:gridCol w:w="580"/>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(сервердің домендік атауы, желілік атауы немесе логикалық атауы)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мәлімденген пайдаланылатын виртуалды ресурстардың сипаттамалары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орнатылған ОЖ, ДҚБЖ, БҚ, қосымшалар, кітапханалар мен қорғау құралдары немесе пайдаланатын виртуалды сервистер (нұсқалардың нөмірлері көрсетілген бағдарламалық ортаның құрамы)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әдісі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9"/>
    <w:p>
      <w:pPr>
        <w:spacing w:after="0"/>
        <w:ind w:left="0"/>
        <w:jc w:val="both"/>
      </w:pPr>
      <w:r>
        <w:rPr>
          <w:rFonts w:ascii="Times New Roman"/>
          <w:b w:val="false"/>
          <w:i w:val="false"/>
          <w:color w:val="000000"/>
          <w:sz w:val="28"/>
        </w:rPr>
        <w:t>
      5) резервтік желілік жабдықтың сипаттамалары (кестені толтыру):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244"/>
        <w:gridCol w:w="1944"/>
        <w:gridCol w:w="964"/>
        <w:gridCol w:w="964"/>
        <w:gridCol w:w="1232"/>
        <w:gridCol w:w="2991"/>
        <w:gridCol w:w="96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(маркасы/моделі)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желілік технологиялар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желіні қорғау технологиялары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 соның ішінде басқару порты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әдісі</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0"/>
    <w:p>
      <w:pPr>
        <w:spacing w:after="0"/>
        <w:ind w:left="0"/>
        <w:jc w:val="both"/>
      </w:pPr>
      <w:r>
        <w:rPr>
          <w:rFonts w:ascii="Times New Roman"/>
          <w:b w:val="false"/>
          <w:i w:val="false"/>
          <w:color w:val="000000"/>
          <w:sz w:val="28"/>
        </w:rPr>
        <w:t>
      6) резервтік серверлерлік және желілік жабдық орналасқан орны (кестені толтыру):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990"/>
        <w:gridCol w:w="1541"/>
        <w:gridCol w:w="2182"/>
        <w:gridCol w:w="4015"/>
        <w:gridCol w:w="254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иеленушісінің заңды мекенжайы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нақты орналасқан орны -мекенжайы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(болған кезде)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7) корпоративтік желінің құрылымы (кестені толтыру) (қажет болған кезде):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516"/>
        <w:gridCol w:w="7185"/>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сегментінің атауы</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ІP-мекенжайы / желі маскасы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2"/>
    <w:p>
      <w:pPr>
        <w:spacing w:after="0"/>
        <w:ind w:left="0"/>
        <w:jc w:val="both"/>
      </w:pPr>
      <w:r>
        <w:rPr>
          <w:rFonts w:ascii="Times New Roman"/>
          <w:b w:val="false"/>
          <w:i w:val="false"/>
          <w:color w:val="000000"/>
          <w:sz w:val="28"/>
        </w:rPr>
        <w:t>
      8) әкімшілердің жұмыс станциялары бойынша ақпарат (кестені толтыру):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190"/>
        <w:gridCol w:w="1520"/>
        <w:gridCol w:w="1190"/>
        <w:gridCol w:w="1521"/>
        <w:gridCol w:w="2696"/>
        <w:gridCol w:w="2954"/>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рөлі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Әкімшілердің есептік жазбаларының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қолжетімділіктің болуы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қашықтықтан қолжетімділіктің болуы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ІP-мекенжайы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орны - жұмыс орнының мекенжайы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3"/>
    <w:p>
      <w:pPr>
        <w:spacing w:after="0"/>
        <w:ind w:left="0"/>
        <w:jc w:val="both"/>
      </w:pPr>
      <w:r>
        <w:rPr>
          <w:rFonts w:ascii="Times New Roman"/>
          <w:b w:val="false"/>
          <w:i w:val="false"/>
          <w:color w:val="000000"/>
          <w:sz w:val="28"/>
        </w:rPr>
        <w:t>
      9) мобильдік және интернет қосымшаларын пайдалануды қоса алғанда, қолданбалы бағдарламалық қамтылымды пайдаланушылар туралы ақпарат (кестені толтыру):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46"/>
        <w:gridCol w:w="1723"/>
        <w:gridCol w:w="2210"/>
        <w:gridCol w:w="1337"/>
        <w:gridCol w:w="2983"/>
        <w:gridCol w:w="1920"/>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рөлі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типтік іс-қимылдарының тізбесі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қосу нүктесінің мекенжайы мен қосу хаттамасы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ең көп саны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өңделетін сұраулардың (пакеттердің) барынша көп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 күтудің ең ұзақ уақыты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4"/>
    <w:p>
      <w:pPr>
        <w:spacing w:after="0"/>
        <w:ind w:left="0"/>
        <w:jc w:val="both"/>
      </w:pPr>
      <w:r>
        <w:rPr>
          <w:rFonts w:ascii="Times New Roman"/>
          <w:b w:val="false"/>
          <w:i w:val="false"/>
          <w:color w:val="000000"/>
          <w:sz w:val="28"/>
        </w:rPr>
        <w:t>
      10) сынақ объектісінің интеграциялық өзара іс-қимылы, соның ішінде болжамды, туралы ақпарат (кестені толтыру):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105"/>
        <w:gridCol w:w="1683"/>
        <w:gridCol w:w="917"/>
        <w:gridCol w:w="918"/>
        <w:gridCol w:w="1683"/>
        <w:gridCol w:w="2362"/>
        <w:gridCol w:w="1684"/>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байланыстың (ақпараттандыру объектісінің) атауы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объектісінің меншік иесі немесе иеленушісі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Қолданыстағы/жоспарлы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модулінің болуы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нүктесінің мекенжайы мен қосу хаттамасы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сұраулардың (пакеттердің) барынша көп саны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 күтудің ең ұзақ уақыты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5"/>
    <w:p>
      <w:pPr>
        <w:spacing w:after="0"/>
        <w:ind w:left="0"/>
        <w:jc w:val="both"/>
      </w:pPr>
      <w:r>
        <w:rPr>
          <w:rFonts w:ascii="Times New Roman"/>
          <w:b w:val="false"/>
          <w:i w:val="false"/>
          <w:color w:val="000000"/>
          <w:sz w:val="28"/>
        </w:rPr>
        <w:t>
      11) қолданбалы БҚ бастапқы кодтары (кестені толтыру) (қажет болған кезде):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384"/>
        <w:gridCol w:w="1384"/>
        <w:gridCol w:w="1384"/>
        <w:gridCol w:w="1770"/>
        <w:gridCol w:w="3563"/>
        <w:gridCol w:w="1385"/>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Дискінің маркалауы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каталогтың атауы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көлемі, Мбайт</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бағдарламалау тілі (қажет болған кезде)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түрлендірілген күні</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6"/>
    <w:p>
      <w:pPr>
        <w:spacing w:after="0"/>
        <w:ind w:left="0"/>
        <w:jc w:val="both"/>
      </w:pPr>
      <w:r>
        <w:rPr>
          <w:rFonts w:ascii="Times New Roman"/>
          <w:b w:val="false"/>
          <w:i w:val="false"/>
          <w:color w:val="000000"/>
          <w:sz w:val="28"/>
        </w:rPr>
        <w:t>
      12) пайдаланылатын кітапханалар мен бағдарламалық платформаның(лардың) бастапқы кодтары және орындалатын файлдары (қажет болған кезде):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606"/>
        <w:gridCol w:w="1606"/>
        <w:gridCol w:w="2607"/>
        <w:gridCol w:w="1607"/>
        <w:gridCol w:w="1607"/>
        <w:gridCol w:w="160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Дискінің маркалауы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каталогтың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Кітапхана/бағдарламалық платформа/файл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нұсқасы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7"/>
    <w:p>
      <w:pPr>
        <w:spacing w:after="0"/>
        <w:ind w:left="0"/>
        <w:jc w:val="both"/>
      </w:pPr>
      <w:r>
        <w:rPr>
          <w:rFonts w:ascii="Times New Roman"/>
          <w:b w:val="false"/>
          <w:i w:val="false"/>
          <w:color w:val="000000"/>
          <w:sz w:val="28"/>
        </w:rPr>
        <w:t>
      6. Сыналатын объектіні құжаттау (кестені толтыру) (қажет болған кезде):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5841"/>
        <w:gridCol w:w="930"/>
        <w:gridCol w:w="930"/>
        <w:gridCol w:w="930"/>
        <w:gridCol w:w="2226"/>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сайкес құжат әзірленген стандарт немесе нормативтік құжат</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 сәйкестендіру, сыныптау және маркалау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бағалау әдістемесі;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үздіксіз жұмыс істеуін қамтамасыз ету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құралдарын, телекоммуникациялық жабдықты және бағдарламалық қамтылымды түгендеу мен паспорттандыру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ақпараттық қауіпсіздік аудитін жүргізу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ресурстарға қол жеткізу құқықтарын бөлу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электрондық поштаны пайдалану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рәсімін ұйымдастыру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бақылауды ұйымдастыру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құрылғыларды және ақпарат тасымалдауыштарды пайдалану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құралдарын физикалық қорғауды және ақпараттық ресурстардың қауіпсіз жұмыс істеу ортасын ұйымдастыру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көшіру және қалпына келтіру регламенті;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ақпараттандыру объектісін сүймелдеу жөніндегі басшылығы;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ақпараттық қауіпсіздіктің оқыс оқиғаларына және штаттан тыс (дағдарысты) жағдайларда әрекет етуі бойынша іс-қимыл тәртібі туралы нұсқаулық.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8"/>
    <w:p>
      <w:pPr>
        <w:spacing w:after="0"/>
        <w:ind w:left="0"/>
        <w:jc w:val="both"/>
      </w:pPr>
      <w:r>
        <w:rPr>
          <w:rFonts w:ascii="Times New Roman"/>
          <w:b w:val="false"/>
          <w:i w:val="false"/>
          <w:color w:val="000000"/>
          <w:sz w:val="28"/>
        </w:rPr>
        <w:t>
      7. Бұрын өткен жұмыс түрлері немесе сынақтар туралы мәліметтер (хаттаманың нөмірі, күні):</w:t>
      </w:r>
    </w:p>
    <w:bookmarkEnd w:id="28"/>
    <w:p>
      <w:pPr>
        <w:spacing w:after="0"/>
        <w:ind w:left="0"/>
        <w:jc w:val="both"/>
      </w:pPr>
      <w:r>
        <w:rPr>
          <w:rFonts w:ascii="Times New Roman"/>
          <w:b w:val="false"/>
          <w:i w:val="false"/>
          <w:color w:val="000000"/>
          <w:sz w:val="28"/>
        </w:rPr>
        <w:t>
      _________________________________________________________________</w:t>
      </w:r>
    </w:p>
    <w:bookmarkStart w:name="z41" w:id="29"/>
    <w:p>
      <w:pPr>
        <w:spacing w:after="0"/>
        <w:ind w:left="0"/>
        <w:jc w:val="both"/>
      </w:pPr>
      <w:r>
        <w:rPr>
          <w:rFonts w:ascii="Times New Roman"/>
          <w:b w:val="false"/>
          <w:i w:val="false"/>
          <w:color w:val="000000"/>
          <w:sz w:val="28"/>
        </w:rPr>
        <w:t>
      8. Сыналатын объектіге лицензияның болуы (авторлық құқықтың болуы, бастапқы кодты ұсынуға әзірлеуші ұйыммен келісімнің болуы)</w:t>
      </w:r>
    </w:p>
    <w:bookmarkEnd w:id="2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2" w:id="30"/>
    <w:p>
      <w:pPr>
        <w:spacing w:after="0"/>
        <w:ind w:left="0"/>
        <w:jc w:val="both"/>
      </w:pPr>
      <w:r>
        <w:rPr>
          <w:rFonts w:ascii="Times New Roman"/>
          <w:b w:val="false"/>
          <w:i w:val="false"/>
          <w:color w:val="000000"/>
          <w:sz w:val="28"/>
        </w:rPr>
        <w:t>
      9. Қосымша ақпарат: _______________________________________________</w:t>
      </w:r>
    </w:p>
    <w:bookmarkEnd w:id="3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