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2661" w14:textId="402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"Ағаштарды кесуге рұқсат беру" мемлекеттік көрсетілетін қызмет стандартын бекіту туралы және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№ 235 бұйрығына өзгерістер мен толықтыру енгізу туралы" Қазақстан Республикасы Индустрия және инфрақұрылымдық даму министрінің 2019 жылғы 21 мамырдағы № 318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2019 жылғы 4 желтоқсандағы № 901 бұйрығы. Қазақстан Республикасының Әділет министрлігінде 2019 жылғы 5 желтоқсанда № 19699 болып тіркелді. Күші жойылды - Қазақстан Республикасы Индустрия және инфрақұрылымдық даму министрінің м.а. 2020 жылғы 31 наурыздағы № 173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Индустрия және инфрақұрылымдық даму министрінің м.а. 31.03.2020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"Ағаштарды кесуге рұқсат беру" мемлекеттік көрсетілетін қызмет стандартын бекіту туралы және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№ 235 бұйрығына өзгерістер мен толықтыру енгізу туралы" Қазақстан Республикасы Индустрия және инфрақұрылымдық даму министрінің 2019 жылғы 21 мамырдағы № 318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18712 болып тіркелген, 2019 жылғы 30 мамырда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"Ағаштарды кесуге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 Нұр-Сұлтан, Алматы және Шымкент қалаларының, аудандардың және облыстық маңызы бар қалалардың жергілікті атқарушы органдары (бұдан әрі – көрсетілетін қызметті беруші) көрсетеді.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www.egov.kz, www.elicense.kz "электрондық үкімет" веб-порталы (бұдан әрі – портал) арқылы жүзеге асырылады.".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жүктелсiн.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