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ea8" w14:textId="571c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ережені бекіту туралы" Қазақстан Республикасы Ішкі істер министрінің 2014 жылғы 28 қарашадағы № 853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4 желтоқсандағы № 1034 бұйрығы. Қазақстан Республикасының Әділет министрлігінде 2019 жылғы 5 желтоқсанда № 19698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ережені бекіту туралы" Қазақстан Республикасы Ішкі істер министрінің 2014 жылғы 28 қарашадағы № 853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10050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Ереже Қазақстан Республикасының 2014 жылғы 5 шілдедегі Қылмыстық-атқару кодексінің 16-бабы 1-бөлігінің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облыстың, республикалық маңызы бар қалалардың және астананың жергілікті атқарушы органдары жанынан құрылатын консультациялық-кеңесші органның (бұдан әрі – консультациялық-кеңесші орган) мәртебесін және өкілеттіктерін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Консультациялық-кеңесші органның міндеттері";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Консультациялық-кеңесші органның негізгі міндеттері: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жазаларды және өзге де қылмыстық-құқықтық ықпал ету шараларын орындайтын қылмыстық-атқару жүйесі органдарының және мекемелерінің қызметіне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қылмыстық-атқару жүйесінің кәсіпорындарында тауарларды (жұмыстарды, қызметтерді) сатып алуға тапсырыстар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еңбегін, оның ішінде бас бостандығынан айыру түрінде қылмыстық жазаларын өтеп жатқан адамдарды еңбекпен қамтамасыз ету мақсатында коммуналдық қызметтер мен кәсіпорындардың қажеттіліктері үшін қылмыстық-атқару жүйесі мекемелерінің жанындағы өндірісті дамытуды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жүйесінің мекемелері мен кәсіпорындарын Кодекске сәйкес сотталғандарды еңбекте пайдалану жолымен өңірлік және жергілікті маңызы бар проблемаларды шешуге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айыруға сотталғандармен тәрбие жұмысын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қайырымдылық концерттерін, кездесулер, дәрістер, сотталғандарға заң консультациялары мен өзге де құқықтық көмекті, спорттық, ағартушылық және мәдени іс-шараларды ұйымдастыруға, қылмыстық-атқару жүйесі мекемелерінің кітапхана қорларын толықтыруға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өзге де мәселелер бойынша ұсыныстар әзірлеу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Облыстың, республикалық маңызы бар қалалардың және астананың жергілікті атқарушы органдары жанындағы консультациялық-кеңесші органның міндеттеріне: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босатылатын сотталғандарды еңбекке және тұрмыстық орналастыруға көмек көрсету бойынша жергілікті атқарушы органдардың қылмыстық-атқару жүйесі мекемелерімен өзара іс-қимыл жасасуын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жазаларын өтеген адамдарға әлеуметтік және өзге де көмекті, оның ішінде мүгедектер мен зейнеткерлерді мүгедектер және қарттар үйлеріне орналастыруды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шағымдары мен өтініштерін қылмыстық-атқару жүйесі мекемелері әкімшілігінің уақтылы және дұрыс шешуіне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өкілдерінің қылмыстық-атқару жүйесі мекемелері комиссиясының қызметіне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 ұстаудың коммуналдық-тұрмыстық және медициналық-санитарлық жағдайларын жақсартуға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 мекемелерінде жалпы білім беретін және кәсіптік мектептерді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 қолдану тәртібінде қоғамдық жұмыстарға тартылған адамдар үшін қоғамдық жұмыс объектілерін белгілеу бойынша жергілікті атқарушы органдардың жұмысын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 мекемелерінен босатылған, сондай-ақ қоғамнан оқшаулаумен байланысты емес жазасын өтеп жатқан адамдарға еңбекке және тұрмыстық орналасуға, әлеуметтік және өзге де көмектің басқа түрлерін ұйымдастыруға көмек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адамдарға әлеуметтік-құқықтық көмектер көрсету жұмыстарын жүзеге асыратын үкіметтік емес ұйымдар мен қоғамдық бірлестіктер үшін мемлекеттік әлеуметтік тапсырыс пен гранттар бөлу бойынша көмек көрсету жөніндегі ұсыныстарды да қарау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Консультациялық-кеңесші органның функциялары";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Консультациялық-кеңесші органның жұмысын ұйымдастыру";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1),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