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6c09" w14:textId="e696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 жүйелерінің жұмыс істеуі және төлем қызметтері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221 қаулысы. Қазақстан Республикасының Әділет министрлігінде 2019 жылғы 4 желтоқсанда № 19689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 қызметі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төлем жүйелерінің жұмыс істеуі және төлем қызметтері нарығын реттеу мәселелері бойынша өзгерістер мен толықтырулар енгізілетін кейбір қаулыларының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(Касенов А.С.)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 Біртановқа жүктелсін.</w:t>
      </w:r>
    </w:p>
    <w:bookmarkEnd w:id="4"/>
    <w:bookmarkStart w:name="z6" w:id="5"/>
    <w:p>
      <w:pPr>
        <w:spacing w:after="0"/>
        <w:ind w:left="0"/>
        <w:jc w:val="both"/>
      </w:pPr>
      <w:r>
        <w:rPr>
          <w:rFonts w:ascii="Times New Roman"/>
          <w:b w:val="false"/>
          <w:i w:val="false"/>
          <w:color w:val="000000"/>
          <w:sz w:val="28"/>
        </w:rPr>
        <w:t>
      5. Осы қаулы Тізбенің 2020 жылғы 1 қаңтардан бастап қолданысқа енгізілетін 18-тармағын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Ұлттық Банкі Басқармасының төлем жүйелерінің жұмыс істеуі және төлем қызметтері нарығын реттеу мәселелері бойынша өзгерістер мен толықтырулар енгізілетін кейбір қаулыларының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2014 жылғы 24 желтоқсанда "Әділет" ақпараттық-құқықтық жүйесінде жарияланған) мынадай өзгеріс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заңда,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қағидаларында белгіленген тәртіппен және талаптарды сақтай отырып жүргізіледі.".</w:t>
      </w:r>
    </w:p>
    <w:bookmarkEnd w:id="9"/>
    <w:bookmarkStart w:name="z13" w:id="10"/>
    <w:p>
      <w:pPr>
        <w:spacing w:after="0"/>
        <w:ind w:left="0"/>
        <w:jc w:val="both"/>
      </w:pPr>
      <w:r>
        <w:rPr>
          <w:rFonts w:ascii="Times New Roman"/>
          <w:b w:val="false"/>
          <w:i w:val="false"/>
          <w:color w:val="000000"/>
          <w:sz w:val="28"/>
        </w:rPr>
        <w:t xml:space="preserve">
      2.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2016 жылғы 14 наурызда "Әділет" ақпараттық-құқықтық жүйесінде жарияланған) мынадай өзгеріс енгізілсін:</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"8. Шетел валютасындағы вексель инкассосы (инкассолау) тәртiбi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Валюталық реттеу туралы заң), Нормативтік құқықтық актілерді мемлекеттік тіркеу тізілімінде № 18512 тіркелген, "Қазақстан Республикасында валюталық операцияларды жүзеге асыру қағидаларын бекіту туралы" (бұдан әрі – Валюталық операцияларды жүзеге асыру қағидалары) Қазақстан Республикасының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және Қағидаларға сәйкес жүзеге асырылады.".</w:t>
      </w:r>
    </w:p>
    <w:bookmarkEnd w:id="12"/>
    <w:bookmarkStart w:name="z17" w:id="13"/>
    <w:p>
      <w:pPr>
        <w:spacing w:after="0"/>
        <w:ind w:left="0"/>
        <w:jc w:val="both"/>
      </w:pPr>
      <w:r>
        <w:rPr>
          <w:rFonts w:ascii="Times New Roman"/>
          <w:b w:val="false"/>
          <w:i w:val="false"/>
          <w:color w:val="000000"/>
          <w:sz w:val="28"/>
        </w:rPr>
        <w:t xml:space="preserve">
      3.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2016 жылғы 24 қазанда "Әділет" ақпараттық-құқықтық жүйесінде жарияланған) мынадай өзгеріс енгізілсін:</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талаптаранда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"13. Төлем жүйесіне кіруге рұқсат алған пайдаланушының төлем жүйесін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күннен бастап он жұмыс күні ішінде төлем жүйесін пайдаланушы бұл жөнінде Ұлттық Банкті ерікті жазбаша нысанда хабардар етеді.".</w:t>
      </w:r>
    </w:p>
    <w:bookmarkEnd w:id="15"/>
    <w:bookmarkStart w:name="z21" w:id="16"/>
    <w:p>
      <w:pPr>
        <w:spacing w:after="0"/>
        <w:ind w:left="0"/>
        <w:jc w:val="both"/>
      </w:pPr>
      <w:r>
        <w:rPr>
          <w:rFonts w:ascii="Times New Roman"/>
          <w:b w:val="false"/>
          <w:i w:val="false"/>
          <w:color w:val="000000"/>
          <w:sz w:val="28"/>
        </w:rPr>
        <w:t xml:space="preserve">
      4.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14310 болып тіркелген, 2016 жылғы 24 қазанда "Әділет" ақпараттық-құқықтық жүйесінде жарияланған) мынадай өзгеріс енгізілсін:</w:t>
      </w:r>
    </w:p>
    <w:bookmarkEnd w:id="16"/>
    <w:bookmarkStart w:name="z22" w:id="17"/>
    <w:p>
      <w:pPr>
        <w:spacing w:after="0"/>
        <w:ind w:left="0"/>
        <w:jc w:val="both"/>
      </w:pPr>
      <w:r>
        <w:rPr>
          <w:rFonts w:ascii="Times New Roman"/>
          <w:b w:val="false"/>
          <w:i w:val="false"/>
          <w:color w:val="000000"/>
          <w:sz w:val="28"/>
        </w:rPr>
        <w:t xml:space="preserve">
      көрсетілген қаулымен бекітілген Банкаралық ақша аударымдары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қосымша Қазақстан Республикасының Ұлттық Банкі Басқармасының төлем жүйелерінің жұмыс істеуі және төлем қызметтері нарығын реттеу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8"/>
    <w:bookmarkStart w:name="z24" w:id="19"/>
    <w:p>
      <w:pPr>
        <w:spacing w:after="0"/>
        <w:ind w:left="0"/>
        <w:jc w:val="both"/>
      </w:pPr>
      <w:r>
        <w:rPr>
          <w:rFonts w:ascii="Times New Roman"/>
          <w:b w:val="false"/>
          <w:i w:val="false"/>
          <w:color w:val="000000"/>
          <w:sz w:val="28"/>
        </w:rPr>
        <w:t xml:space="preserve">
      5.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өзгерістер енгізілсін:</w:t>
      </w:r>
    </w:p>
    <w:bookmarkEnd w:id="19"/>
    <w:bookmarkStart w:name="z25" w:id="20"/>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"4. Қағидаларда белгіленген экономика секторларының және төлемдер белгілеу кодтарын қолдану тәртібі:</w:t>
      </w:r>
    </w:p>
    <w:bookmarkEnd w:id="21"/>
    <w:p>
      <w:pPr>
        <w:spacing w:after="0"/>
        <w:ind w:left="0"/>
        <w:jc w:val="both"/>
      </w:pPr>
      <w:r>
        <w:rPr>
          <w:rFonts w:ascii="Times New Roman"/>
          <w:b w:val="false"/>
          <w:i w:val="false"/>
          <w:color w:val="000000"/>
          <w:sz w:val="28"/>
        </w:rPr>
        <w:t>
      1) төлемдерді және (немесе) ақша аударымдарын жүзеге асыру кезінде төлем құжаттарын қағаз тасымалдағышта ресімдеген кезде және электрондық құжаттармен алмасу кезінде;</w:t>
      </w:r>
    </w:p>
    <w:p>
      <w:pPr>
        <w:spacing w:after="0"/>
        <w:ind w:left="0"/>
        <w:jc w:val="both"/>
      </w:pPr>
      <w:r>
        <w:rPr>
          <w:rFonts w:ascii="Times New Roman"/>
          <w:b w:val="false"/>
          <w:i w:val="false"/>
          <w:color w:val="000000"/>
          <w:sz w:val="28"/>
        </w:rPr>
        <w:t>
      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pPr>
        <w:spacing w:after="0"/>
        <w:ind w:left="0"/>
        <w:jc w:val="both"/>
      </w:pPr>
      <w:r>
        <w:rPr>
          <w:rFonts w:ascii="Times New Roman"/>
          <w:b w:val="false"/>
          <w:i w:val="false"/>
          <w:color w:val="000000"/>
          <w:sz w:val="28"/>
        </w:rPr>
        <w:t>
      Шет елден келіп түсетін төлем және (немесе) ақша аударымы бойынша төлем құжаттарында қойылған экономика секторларының және төлемдер белгілеу кодтары болмаған кезде Қазақстан Республикасының резиденті-банк банктің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pPr>
        <w:spacing w:after="0"/>
        <w:ind w:left="0"/>
        <w:jc w:val="both"/>
      </w:pPr>
      <w:r>
        <w:rPr>
          <w:rFonts w:ascii="Times New Roman"/>
          <w:b w:val="false"/>
          <w:i w:val="false"/>
          <w:color w:val="000000"/>
          <w:sz w:val="28"/>
        </w:rPr>
        <w:t>
      Кіріс төлемі және (немесе) ақша аударымы бойынша жеке тұлғалар арасында мезеттік төлемдер жүйесі бойынша бенефициар банкі бенефициар бойынша мәліметтер негізінде бенефициар экономикасы секторларының кодтарын қояды.</w:t>
      </w:r>
    </w:p>
    <w:p>
      <w:pPr>
        <w:spacing w:after="0"/>
        <w:ind w:left="0"/>
        <w:jc w:val="both"/>
      </w:pPr>
      <w:r>
        <w:rPr>
          <w:rFonts w:ascii="Times New Roman"/>
          <w:b w:val="false"/>
          <w:i w:val="false"/>
          <w:color w:val="000000"/>
          <w:sz w:val="28"/>
        </w:rPr>
        <w:t>
      Ақша жөнелтушінің банкі төлемдер және (немесе) ақша аударымдары бойынша мезеттік төлемдер жүйесі арқылы жеке тұлғалар арасында мезеттік төлемдер жүйесі үшін көзделген төлем мақсатының кодын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29" w:id="22"/>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анықталады және мынадай тәртіппен қойылады:";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1" w:id="23"/>
    <w:p>
      <w:pPr>
        <w:spacing w:after="0"/>
        <w:ind w:left="0"/>
        <w:jc w:val="both"/>
      </w:pPr>
      <w:r>
        <w:rPr>
          <w:rFonts w:ascii="Times New Roman"/>
          <w:b w:val="false"/>
          <w:i w:val="false"/>
          <w:color w:val="000000"/>
          <w:sz w:val="28"/>
        </w:rPr>
        <w:t xml:space="preserve">
      6. "Қазақстан Республикасының аумағында чектерді қолдану қағидаларын бекіту туралы" Қазақстан Республикасы Ұлттық Банкі Басқармасының 2016 жылғы 31 тамыздағы № 204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14346 болып тіркелген, 2016 жылғы 9 қарашада Қазақстан Республикасы нормативтік құқықтық актілерінің эталондық бақылау банкінде жарияланған) мынадай өзгеріс енгізілсін:</w:t>
      </w:r>
    </w:p>
    <w:bookmarkEnd w:id="23"/>
    <w:bookmarkStart w:name="z32"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чектерді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"8. Қазақстан Республикасының аумағындағы чектер Қазақстан Республикасының ұлттық валютасы - теңгемен жазып берiледi. Қазақстан Республикасының аумағында шетел валютасындағы чектердiң айналысы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5"/>
    <w:bookmarkStart w:name="z35" w:id="26"/>
    <w:p>
      <w:pPr>
        <w:spacing w:after="0"/>
        <w:ind w:left="0"/>
        <w:jc w:val="both"/>
      </w:pPr>
      <w:r>
        <w:rPr>
          <w:rFonts w:ascii="Times New Roman"/>
          <w:b w:val="false"/>
          <w:i w:val="false"/>
          <w:color w:val="000000"/>
          <w:sz w:val="28"/>
        </w:rPr>
        <w:t xml:space="preserve">
      7.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2016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26"/>
    <w:bookmarkStart w:name="z36" w:id="27"/>
    <w:p>
      <w:pPr>
        <w:spacing w:after="0"/>
        <w:ind w:left="0"/>
        <w:jc w:val="both"/>
      </w:pPr>
      <w:r>
        <w:rPr>
          <w:rFonts w:ascii="Times New Roman"/>
          <w:b w:val="false"/>
          <w:i w:val="false"/>
          <w:color w:val="000000"/>
          <w:sz w:val="28"/>
        </w:rPr>
        <w:t xml:space="preserve">
      көрсетілген қаулымен бекітілген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"7. Жеке тұлға төлем карточкасын немесе оның деректемелері туралы ақпаратты алған күннен бастап төлем карточкасының ұстаушысы болып табылады. Ұстаушының төлем карточкасын алу фактісін растайтын, банк айқындайтын еркін нысанда жасалған құжаттағы төлем карточкасын ұстаушының қолы ұстаушының төлем карточкасын алғанын растау немесе банк - эмитенттің ішкі құжаттарында және төлем карточкасын беру туралы шартта белгіленген қауіпсіздік рәсімдерін қолдана отырып, Төлемдер және төлем жүйелері туралы заңда көзделген сәйкестендіру құралдарын пайдалану болып табылады.</w:t>
      </w:r>
    </w:p>
    <w:bookmarkEnd w:id="28"/>
    <w:bookmarkStart w:name="z39" w:id="29"/>
    <w:p>
      <w:pPr>
        <w:spacing w:after="0"/>
        <w:ind w:left="0"/>
        <w:jc w:val="both"/>
      </w:pPr>
      <w:r>
        <w:rPr>
          <w:rFonts w:ascii="Times New Roman"/>
          <w:b w:val="false"/>
          <w:i w:val="false"/>
          <w:color w:val="000000"/>
          <w:sz w:val="28"/>
        </w:rPr>
        <w:t>
      Эмитентің төлем карточкасының ұстаушысына оның деректемелері туралы ақпаратты шартта көзделген тәсілмен беру арқылы төлем карточкасы электрондық түрде шығарылған жағдайда төлем карточкасының алынғанын растау қажет етілмейді.";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xml:space="preserve">
      "44. "Валюталық реттеу және валюталық бақылау туралы" 2018 жылғы 2 шілдедегі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Қазақстан Республикасының аумағында төлем карточкаларын пайдалана отырып жүргізілетін төлемдер Қазақстан Республикасының ұлттық валютасы – теңгемен жүзеге асырылады.</w:t>
      </w:r>
    </w:p>
    <w:bookmarkEnd w:id="30"/>
    <w:bookmarkStart w:name="z42" w:id="31"/>
    <w:p>
      <w:pPr>
        <w:spacing w:after="0"/>
        <w:ind w:left="0"/>
        <w:jc w:val="both"/>
      </w:pPr>
      <w:r>
        <w:rPr>
          <w:rFonts w:ascii="Times New Roman"/>
          <w:b w:val="false"/>
          <w:i w:val="false"/>
          <w:color w:val="000000"/>
          <w:sz w:val="28"/>
        </w:rPr>
        <w:t xml:space="preserve">
      Төлем карточкасын пайдалана отырып валюталық операциялар Нормативтік құқықтық актілерді мемлекеттік тіркеу тізілімінде № 18512 тіркелген,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қағидаларында белгіленген талаптарды сақтай отырып жүзеге асырылады.".</w:t>
      </w:r>
    </w:p>
    <w:bookmarkEnd w:id="31"/>
    <w:bookmarkStart w:name="z43" w:id="32"/>
    <w:p>
      <w:pPr>
        <w:spacing w:after="0"/>
        <w:ind w:left="0"/>
        <w:jc w:val="both"/>
      </w:pPr>
      <w:r>
        <w:rPr>
          <w:rFonts w:ascii="Times New Roman"/>
          <w:b w:val="false"/>
          <w:i w:val="false"/>
          <w:color w:val="000000"/>
          <w:sz w:val="28"/>
        </w:rPr>
        <w:t xml:space="preserve">
      8.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2016 жылғы 29 қарашада Қазақстан Республикасы нормативтік құқықтық актілерінің эталондық бақылау банкінде жарияланған) мынадай өзгеріс енгізілсін:</w:t>
      </w:r>
    </w:p>
    <w:bookmarkEnd w:id="32"/>
    <w:bookmarkStart w:name="z44" w:id="33"/>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"8. Клиентке банктік шотты ашқан не клиент банкке өтініш жасаған кезде оны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bookmarkEnd w:id="34"/>
    <w:p>
      <w:pPr>
        <w:spacing w:after="0"/>
        <w:ind w:left="0"/>
        <w:jc w:val="both"/>
      </w:pPr>
      <w:r>
        <w:rPr>
          <w:rFonts w:ascii="Times New Roman"/>
          <w:b w:val="false"/>
          <w:i w:val="false"/>
          <w:color w:val="000000"/>
          <w:sz w:val="28"/>
        </w:rPr>
        <w:t xml:space="preserve">
      Клиент Ереженің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көзделген тәртіппен ашылған ағымдағы шотты растау үшін банкке жүгінген жағдайда, банк есепке алу үшін осындай шот ашылатын төлемдердің атауын көрсете отырып, "арнайы шот" белгісін қосымша қояды.".</w:t>
      </w:r>
    </w:p>
    <w:bookmarkStart w:name="z47" w:id="35"/>
    <w:p>
      <w:pPr>
        <w:spacing w:after="0"/>
        <w:ind w:left="0"/>
        <w:jc w:val="both"/>
      </w:pPr>
      <w:r>
        <w:rPr>
          <w:rFonts w:ascii="Times New Roman"/>
          <w:b w:val="false"/>
          <w:i w:val="false"/>
          <w:color w:val="000000"/>
          <w:sz w:val="28"/>
        </w:rPr>
        <w:t xml:space="preserve">
      9.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2016 жылғы 8 желтоқсанда "Әділет" ақпараттық-құқықтық жүйесінде жарияланған) мынадай өзгерістер мен толықтырулар енгізілсін:</w:t>
      </w:r>
    </w:p>
    <w:bookmarkEnd w:id="35"/>
    <w:bookmarkStart w:name="z48"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7"/>
    <w:bookmarkStart w:name="z50" w:id="38"/>
    <w:p>
      <w:pPr>
        <w:spacing w:after="0"/>
        <w:ind w:left="0"/>
        <w:jc w:val="both"/>
      </w:pPr>
      <w:r>
        <w:rPr>
          <w:rFonts w:ascii="Times New Roman"/>
          <w:b w:val="false"/>
          <w:i w:val="false"/>
          <w:color w:val="000000"/>
          <w:sz w:val="28"/>
        </w:rPr>
        <w:t xml:space="preserve">
      "5) уәкілетті адамдар - 1994 жылғы 27 желтоқсандағы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2" w:id="39"/>
    <w:p>
      <w:pPr>
        <w:spacing w:after="0"/>
        <w:ind w:left="0"/>
        <w:jc w:val="both"/>
      </w:pPr>
      <w:r>
        <w:rPr>
          <w:rFonts w:ascii="Times New Roman"/>
          <w:b w:val="false"/>
          <w:i w:val="false"/>
          <w:color w:val="000000"/>
          <w:sz w:val="28"/>
        </w:rPr>
        <w:t xml:space="preserve">
      "5. Қазақстан Республикасының аумағындағы қолма-қол ақшасыз төлемдер және (немесе) ақша аударымдары Төлемдер және төлем жүйелері туралы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"Валюталық реттеу және валюталық бақылау туралы" 2018 жылғы 2 шілдедегі Қазақстан Республикасы Заңының (бұдан әрі – Валюталық реттеу және валюталық бақылау туралы заң) </w:t>
      </w:r>
      <w:r>
        <w:rPr>
          <w:rFonts w:ascii="Times New Roman"/>
          <w:b w:val="false"/>
          <w:i w:val="false"/>
          <w:color w:val="000000"/>
          <w:sz w:val="28"/>
        </w:rPr>
        <w:t>7-бабының</w:t>
      </w:r>
      <w:r>
        <w:rPr>
          <w:rFonts w:ascii="Times New Roman"/>
          <w:b w:val="false"/>
          <w:i w:val="false"/>
          <w:color w:val="000000"/>
          <w:sz w:val="28"/>
        </w:rPr>
        <w:t xml:space="preserve">, КЖ/ТҚҚ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13-баптарының</w:t>
      </w:r>
      <w:r>
        <w:rPr>
          <w:rFonts w:ascii="Times New Roman"/>
          <w:b w:val="false"/>
          <w:i w:val="false"/>
          <w:color w:val="000000"/>
          <w:sz w:val="28"/>
        </w:rPr>
        <w:t xml:space="preserve"> талаптарына және Қағидаларға сәйкес теңгедегі немесе шетел валютасындағы банк шоттарын пайдалана отырып және банк шоттарын ашпастан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"10. Төлем құжаттарында банктің талабы бойынша салық резиденттігі туралы мәліметтерді, ақша жөнелтушінің мекенжайын не ақша жөнелтушінің (жеке тұлға үшін) жеке басын куәландыратын құжаттың нөмірін қоюға жол беріледі.</w:t>
      </w:r>
    </w:p>
    <w:bookmarkEnd w:id="40"/>
    <w:p>
      <w:pPr>
        <w:spacing w:after="0"/>
        <w:ind w:left="0"/>
        <w:jc w:val="both"/>
      </w:pPr>
      <w:r>
        <w:rPr>
          <w:rFonts w:ascii="Times New Roman"/>
          <w:b w:val="false"/>
          <w:i w:val="false"/>
          <w:color w:val="000000"/>
          <w:sz w:val="28"/>
        </w:rPr>
        <w:t>
      Валюталық шарт бойынша ақша төлемі және (немесе) аударымын жүргізу кезінде төлем құжатында валюталық шарттың деректемелері және (немесе) оның есепке алу нөмірі, сондай-ақ нормативтік құқықтық актілерді мемлекеттік тіркеу тізілімінде № 18512 тіркелген Қазақстан Республикасының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қағидаларына (бұдан әрі – валюталық операцияларды жүзеге асыру қағидалары) сәйкес ақша төлемі (немесе) аударымын жүргізу үшін талап етілетін валюталық операция бойынша ақпарат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xml:space="preserve">
      "19. Банктің талап етуі бойынша ақша жөнелтуші Валюталық реттеу және валюталық бақылау туралы заңның </w:t>
      </w:r>
      <w:r>
        <w:rPr>
          <w:rFonts w:ascii="Times New Roman"/>
          <w:b w:val="false"/>
          <w:i w:val="false"/>
          <w:color w:val="000000"/>
          <w:sz w:val="28"/>
        </w:rPr>
        <w:t>23-бабында</w:t>
      </w:r>
      <w:r>
        <w:rPr>
          <w:rFonts w:ascii="Times New Roman"/>
          <w:b w:val="false"/>
          <w:i w:val="false"/>
          <w:color w:val="000000"/>
          <w:sz w:val="28"/>
        </w:rPr>
        <w:t xml:space="preserve">, Валюталық операцияларды жүзеге асыру қағидалары, Нормативтік құқықтық актілерді мемлекеттік тіркеу тізілімінде № 18539 тіркелген Қазақстан Республикасының Ұлттық Банкі Басқармасының 2019 жылғы 30 наурыздағы № 42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бірінші бөлігі мынадай редакцияда жазылсын:</w:t>
      </w:r>
    </w:p>
    <w:bookmarkStart w:name="z58" w:id="42"/>
    <w:p>
      <w:pPr>
        <w:spacing w:after="0"/>
        <w:ind w:left="0"/>
        <w:jc w:val="both"/>
      </w:pPr>
      <w:r>
        <w:rPr>
          <w:rFonts w:ascii="Times New Roman"/>
          <w:b w:val="false"/>
          <w:i w:val="false"/>
          <w:color w:val="000000"/>
          <w:sz w:val="28"/>
        </w:rPr>
        <w:t xml:space="preserve">
      "79. Банктің төлем тапсырмасын, төлем талабын, төлем ордерін, ақша аудару үшін берілген өтінішті және төлем хабарламасын орындаудан бас тартуы Салық кодексінің </w:t>
      </w:r>
      <w:r>
        <w:rPr>
          <w:rFonts w:ascii="Times New Roman"/>
          <w:b w:val="false"/>
          <w:i w:val="false"/>
          <w:color w:val="000000"/>
          <w:sz w:val="28"/>
        </w:rPr>
        <w:t>24-бабында</w:t>
      </w:r>
      <w:r>
        <w:rPr>
          <w:rFonts w:ascii="Times New Roman"/>
          <w:b w:val="false"/>
          <w:i w:val="false"/>
          <w:color w:val="000000"/>
          <w:sz w:val="28"/>
        </w:rPr>
        <w:t xml:space="preserve">, Валюталық реттеу және валюталық бақылау туралы заңның 19-бабының </w:t>
      </w:r>
      <w:r>
        <w:rPr>
          <w:rFonts w:ascii="Times New Roman"/>
          <w:b w:val="false"/>
          <w:i w:val="false"/>
          <w:color w:val="000000"/>
          <w:sz w:val="28"/>
        </w:rPr>
        <w:t>8-тармағында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46-бабында</w:t>
      </w:r>
      <w:r>
        <w:rPr>
          <w:rFonts w:ascii="Times New Roman"/>
          <w:b w:val="false"/>
          <w:i w:val="false"/>
          <w:color w:val="000000"/>
          <w:sz w:val="28"/>
        </w:rPr>
        <w:t xml:space="preserve"> және Қағидаларда көзделген негіздер бойынша, бас тарту себебін көрсете отырып, нұсқауды алған күні операциялық күн ішінде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13) тармақшасы мынадай редакцияда жазылсын:</w:t>
      </w:r>
    </w:p>
    <w:bookmarkStart w:name="z60" w:id="43"/>
    <w:p>
      <w:pPr>
        <w:spacing w:after="0"/>
        <w:ind w:left="0"/>
        <w:jc w:val="both"/>
      </w:pPr>
      <w:r>
        <w:rPr>
          <w:rFonts w:ascii="Times New Roman"/>
          <w:b w:val="false"/>
          <w:i w:val="false"/>
          <w:color w:val="000000"/>
          <w:sz w:val="28"/>
        </w:rPr>
        <w:t>
      "13) Валюталық операцияларды жүзеге асыру қағидалары, Экспорттық-импорттық валюталық бақылау қағидаларында көзделген жағдайларда;";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6) тармақшасы мынадай редакцияда жазылсын:</w:t>
      </w:r>
    </w:p>
    <w:bookmarkStart w:name="z62" w:id="44"/>
    <w:p>
      <w:pPr>
        <w:spacing w:after="0"/>
        <w:ind w:left="0"/>
        <w:jc w:val="both"/>
      </w:pPr>
      <w:r>
        <w:rPr>
          <w:rFonts w:ascii="Times New Roman"/>
          <w:b w:val="false"/>
          <w:i w:val="false"/>
          <w:color w:val="000000"/>
          <w:sz w:val="28"/>
        </w:rPr>
        <w:t>
      "6) Валюталық операцияларды жүзеге асыру қағидалары, Экспорттық-импорттық валюталық бақылау қағидаларында көзделген жағдайларда төлем құжатын орындаудан бас тартады.";</w:t>
      </w:r>
    </w:p>
    <w:bookmarkEnd w:id="44"/>
    <w:bookmarkStart w:name="z63" w:id="45"/>
    <w:p>
      <w:pPr>
        <w:spacing w:after="0"/>
        <w:ind w:left="0"/>
        <w:jc w:val="both"/>
      </w:pPr>
      <w:r>
        <w:rPr>
          <w:rFonts w:ascii="Times New Roman"/>
          <w:b w:val="false"/>
          <w:i w:val="false"/>
          <w:color w:val="000000"/>
          <w:sz w:val="28"/>
        </w:rPr>
        <w:t>
      138-1 және 138-2-тармақтар мынадай редакцияда толықтырылсын:</w:t>
      </w:r>
    </w:p>
    <w:bookmarkEnd w:id="45"/>
    <w:bookmarkStart w:name="z64" w:id="46"/>
    <w:p>
      <w:pPr>
        <w:spacing w:after="0"/>
        <w:ind w:left="0"/>
        <w:jc w:val="both"/>
      </w:pPr>
      <w:r>
        <w:rPr>
          <w:rFonts w:ascii="Times New Roman"/>
          <w:b w:val="false"/>
          <w:i w:val="false"/>
          <w:color w:val="000000"/>
          <w:sz w:val="28"/>
        </w:rPr>
        <w:t>
      "138-1. Егер жеке тұлға жеке кәсіпкерлік түрінде қызметін жүзеге асыратын дара кәсіпкер ретінде тіркелген болса, жеке тұлғаның немесе дара кәсіпкердің басқа ағымдағы шотындағы (басқа ағымдағы шотқа түсетін) ақша есебінен ішінара орындалған төлем талабын ағымдағы шотта немесе жиынтығында ағымдағы шоттардағы ең төменгі күнкөріс мөлшерінен кем емес соманы қамтамасыз етуді ескере отырып, елу пайыз шегінде орындауға жол беріледі.</w:t>
      </w:r>
    </w:p>
    <w:bookmarkEnd w:id="46"/>
    <w:bookmarkStart w:name="z65" w:id="47"/>
    <w:p>
      <w:pPr>
        <w:spacing w:after="0"/>
        <w:ind w:left="0"/>
        <w:jc w:val="both"/>
      </w:pPr>
      <w:r>
        <w:rPr>
          <w:rFonts w:ascii="Times New Roman"/>
          <w:b w:val="false"/>
          <w:i w:val="false"/>
          <w:color w:val="000000"/>
          <w:sz w:val="28"/>
        </w:rPr>
        <w:t>
      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деңгейінен кем емес сома - ақшаға билік етуге шектеу қойылған ақша сомасынан асатын ақша сомасы есебінен қамтамасыз етіледі.</w:t>
      </w:r>
    </w:p>
    <w:bookmarkEnd w:id="47"/>
    <w:p>
      <w:pPr>
        <w:spacing w:after="0"/>
        <w:ind w:left="0"/>
        <w:jc w:val="both"/>
      </w:pPr>
      <w:r>
        <w:rPr>
          <w:rFonts w:ascii="Times New Roman"/>
          <w:b w:val="false"/>
          <w:i w:val="false"/>
          <w:color w:val="000000"/>
          <w:sz w:val="28"/>
        </w:rPr>
        <w:t>
      Осы тармақтың бірінші бөлігінде көрсетілген шешімдер кері қайтарылып алынған жағдайда, ағымдағы шотта ең төменгі күнкөріс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p>
    <w:bookmarkStart w:name="z66" w:id="48"/>
    <w:p>
      <w:pPr>
        <w:spacing w:after="0"/>
        <w:ind w:left="0"/>
        <w:jc w:val="both"/>
      </w:pPr>
      <w:r>
        <w:rPr>
          <w:rFonts w:ascii="Times New Roman"/>
          <w:b w:val="false"/>
          <w:i w:val="false"/>
          <w:color w:val="000000"/>
          <w:sz w:val="28"/>
        </w:rPr>
        <w:t xml:space="preserve">
      10.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2016 жылғы 4 қарашада Қазақстан Республикасы нормативтік құқықтық актілерінің эталондық бақылау банкінде жарияланған) мынадай өзгеріс енгізілсін:</w:t>
      </w:r>
    </w:p>
    <w:bookmarkEnd w:id="48"/>
    <w:bookmarkStart w:name="z67" w:id="4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9" w:id="50"/>
    <w:p>
      <w:pPr>
        <w:spacing w:after="0"/>
        <w:ind w:left="0"/>
        <w:jc w:val="both"/>
      </w:pPr>
      <w:r>
        <w:rPr>
          <w:rFonts w:ascii="Times New Roman"/>
          <w:b w:val="false"/>
          <w:i w:val="false"/>
          <w:color w:val="000000"/>
          <w:sz w:val="28"/>
        </w:rPr>
        <w:t>
      "11. Қазақстан Республикасының резидент емес банкіне (банктік емес ұйымына) Ұлттық Банкте корреспонденттік шот ашу мынадай жағдайлардың бірінде жүзеге асырылады:</w:t>
      </w:r>
    </w:p>
    <w:bookmarkEnd w:id="50"/>
    <w:p>
      <w:pPr>
        <w:spacing w:after="0"/>
        <w:ind w:left="0"/>
        <w:jc w:val="both"/>
      </w:pPr>
      <w:r>
        <w:rPr>
          <w:rFonts w:ascii="Times New Roman"/>
          <w:b w:val="false"/>
          <w:i w:val="false"/>
          <w:color w:val="000000"/>
          <w:sz w:val="28"/>
        </w:rPr>
        <w:t>
      1) мемлекетаралық, үкіметаралық және өзге де халықаралық деңгейдегі бағдарламаларға қатысуы, олардың талаптарға сәйкес Ұлттық Банкте корреспонденттік шотты ашу талап етіледі;</w:t>
      </w:r>
    </w:p>
    <w:p>
      <w:pPr>
        <w:spacing w:after="0"/>
        <w:ind w:left="0"/>
        <w:jc w:val="both"/>
      </w:pPr>
      <w:r>
        <w:rPr>
          <w:rFonts w:ascii="Times New Roman"/>
          <w:b w:val="false"/>
          <w:i w:val="false"/>
          <w:color w:val="000000"/>
          <w:sz w:val="28"/>
        </w:rPr>
        <w:t>
      2) Қазақстан Республикасының резиденті емесі елінің орталық (ұлттық) банкінің Ұлттық Банкте корреспонденттік шот ашу туралы өтініш беруі.</w:t>
      </w:r>
    </w:p>
    <w:bookmarkStart w:name="z70" w:id="5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ұсынған кезде "Астана" халықаралық қаржы орталығының қатысушысы болып табылатын Қазақстан Республикасының резидент емес банкіне Ұлттық Банкте корреспонденттік шот ашу туралы "Астана" халықаралық қаржы орталығының қолдаухаты негізінде Ұлттық Банкте корреспонденттік шот ашуға жол беріледі.".</w:t>
      </w:r>
    </w:p>
    <w:bookmarkEnd w:id="51"/>
    <w:bookmarkStart w:name="z71" w:id="52"/>
    <w:p>
      <w:pPr>
        <w:spacing w:after="0"/>
        <w:ind w:left="0"/>
        <w:jc w:val="both"/>
      </w:pPr>
      <w:r>
        <w:rPr>
          <w:rFonts w:ascii="Times New Roman"/>
          <w:b w:val="false"/>
          <w:i w:val="false"/>
          <w:color w:val="000000"/>
          <w:sz w:val="28"/>
        </w:rPr>
        <w:t xml:space="preserve">
      11. "Банкаралық клиринг жүйесінің жұмыс істеу қағидаларын бекіту туралы" Қазақстан Республикасы Ұлттық Банкі Басқармасының 2016 жылғы 31 тамыздағы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14333 болып тіркелген, 2016 жылғы 3 қарашада Қазақстан Республикасы нормативтік құқықтық актілерінің эталондық бақылау банкінде жарияланған) мынадай өзгеріс енгізілсін:</w:t>
      </w:r>
    </w:p>
    <w:bookmarkEnd w:id="52"/>
    <w:bookmarkStart w:name="z72" w:id="53"/>
    <w:p>
      <w:pPr>
        <w:spacing w:after="0"/>
        <w:ind w:left="0"/>
        <w:jc w:val="both"/>
      </w:pPr>
      <w:r>
        <w:rPr>
          <w:rFonts w:ascii="Times New Roman"/>
          <w:b w:val="false"/>
          <w:i w:val="false"/>
          <w:color w:val="000000"/>
          <w:sz w:val="28"/>
        </w:rPr>
        <w:t xml:space="preserve">
      көрсетілген қаулымен бекітілген Банкаралық клиринг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4" w:id="54"/>
    <w:p>
      <w:pPr>
        <w:spacing w:after="0"/>
        <w:ind w:left="0"/>
        <w:jc w:val="both"/>
      </w:pPr>
      <w:r>
        <w:rPr>
          <w:rFonts w:ascii="Times New Roman"/>
          <w:b w:val="false"/>
          <w:i w:val="false"/>
          <w:color w:val="000000"/>
          <w:sz w:val="28"/>
        </w:rPr>
        <w:t xml:space="preserve">
      "12. Орталықтың жүйедегі қатысушыға көрсететін қызметтерінің құнын (тарифтерін) Ұлттық Банк Қазақстан Республикасы Президентінің 2003 жылғы 31 желтоқсандағы № 1271 "Қазақстан Республикасы Ұлттық Банкінің ережесін және құрылымын бекіту туралы" Жарлығымен бекітілген Қазақстан Республикасының Ұлттық Банкі туралы ереженің 24-тармағы бесінші бөлігінің </w:t>
      </w:r>
      <w:r>
        <w:rPr>
          <w:rFonts w:ascii="Times New Roman"/>
          <w:b w:val="false"/>
          <w:i w:val="false"/>
          <w:color w:val="000000"/>
          <w:sz w:val="28"/>
        </w:rPr>
        <w:t>10) тармақшасына</w:t>
      </w:r>
      <w:r>
        <w:rPr>
          <w:rFonts w:ascii="Times New Roman"/>
          <w:b w:val="false"/>
          <w:i w:val="false"/>
          <w:color w:val="000000"/>
          <w:sz w:val="28"/>
        </w:rPr>
        <w:t xml:space="preserve"> сәйкес Орталықпен келісе отырып бекітеді.".</w:t>
      </w:r>
    </w:p>
    <w:bookmarkEnd w:id="54"/>
    <w:bookmarkStart w:name="z75" w:id="55"/>
    <w:p>
      <w:pPr>
        <w:spacing w:after="0"/>
        <w:ind w:left="0"/>
        <w:jc w:val="both"/>
      </w:pPr>
      <w:r>
        <w:rPr>
          <w:rFonts w:ascii="Times New Roman"/>
          <w:b w:val="false"/>
          <w:i w:val="false"/>
          <w:color w:val="000000"/>
          <w:sz w:val="28"/>
        </w:rPr>
        <w:t xml:space="preserve">
      12.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2016 жылғы 7 қарашада Қазақстан Республикасының нормативтік құқықтық актілерінің эталондық бақылау банкінде жарияланған) мынадай өзгерістер енгізілсін:</w:t>
      </w:r>
    </w:p>
    <w:bookmarkEnd w:id="55"/>
    <w:bookmarkStart w:name="z76" w:id="56"/>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8" w:id="57"/>
    <w:p>
      <w:pPr>
        <w:spacing w:after="0"/>
        <w:ind w:left="0"/>
        <w:jc w:val="both"/>
      </w:pPr>
      <w:r>
        <w:rPr>
          <w:rFonts w:ascii="Times New Roman"/>
          <w:b w:val="false"/>
          <w:i w:val="false"/>
          <w:color w:val="000000"/>
          <w:sz w:val="28"/>
        </w:rPr>
        <w:t>
      "14. Электрондық төлем қызметтері заңды тұлғаларға келесі сәйкестендіру тәсілдерін пайдалана отырып көрсетіледі: олардың уәкілетті тұлғаларының электрондық цифрлық қолтаңбасы, серпінді сәйкестендіру, биометриялық сәйкестендіруі.";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1" w:id="58"/>
    <w:p>
      <w:pPr>
        <w:spacing w:after="0"/>
        <w:ind w:left="0"/>
        <w:jc w:val="both"/>
      </w:pPr>
      <w:r>
        <w:rPr>
          <w:rFonts w:ascii="Times New Roman"/>
          <w:b w:val="false"/>
          <w:i w:val="false"/>
          <w:color w:val="000000"/>
          <w:sz w:val="28"/>
        </w:rPr>
        <w:t>
      "17. Жеке тұлғалар және заңды тұлғалар электрондық төлем қызметтерін алу үшін серпінді сәйкестендіруді пайдаланған кезде банк бір реттік (біржолғы) код жасайды және оны жеке тұлға клиентке олар арасында жасалған шарттың талаптарына сәйкес жібереді. Электрондық төлем қызметтерін алу үшін клиентке бір реттік (біржолғы) код жасайтын құрылғыны да пайдалануына рұқсат беріледі.</w:t>
      </w:r>
    </w:p>
    <w:bookmarkEnd w:id="58"/>
    <w:p>
      <w:pPr>
        <w:spacing w:after="0"/>
        <w:ind w:left="0"/>
        <w:jc w:val="both"/>
      </w:pPr>
      <w:r>
        <w:rPr>
          <w:rFonts w:ascii="Times New Roman"/>
          <w:b w:val="false"/>
          <w:i w:val="false"/>
          <w:color w:val="000000"/>
          <w:sz w:val="28"/>
        </w:rPr>
        <w:t>
      Бұл ретте, бір реттік (біржолғы) кодты жасайтын құрылғы өз өкілеттіктері шеңберінде өзі айқындаған операцияларды жасау үшін заңды тұлғаның әрбір нақты уәкілетті тұлғасына бекітіледі. Бір (біржолғы) кодты жасайтын құрылғыны пайдалану оған жеке сәйкестендіру нөмірін енгізу және басқа да сәйкестендіру құралдарын (пайдаланушының бірегей идентификаторы, пароль) теру қызметтеріне қол жеткізу кезінде көрсету арқылы жүзеге асырылады. Заңды тұлғаның уәкілетті тұлғасының басқа уәкілетті тұлғаға тиесілі бір реттік (біржолғы) кодты жасайтын құрылғыны пайдалануына жол берілмейді.".</w:t>
      </w:r>
    </w:p>
    <w:bookmarkStart w:name="z82" w:id="59"/>
    <w:p>
      <w:pPr>
        <w:spacing w:after="0"/>
        <w:ind w:left="0"/>
        <w:jc w:val="both"/>
      </w:pPr>
      <w:r>
        <w:rPr>
          <w:rFonts w:ascii="Times New Roman"/>
          <w:b w:val="false"/>
          <w:i w:val="false"/>
          <w:color w:val="000000"/>
          <w:sz w:val="28"/>
        </w:rPr>
        <w:t xml:space="preserve">
      13.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2016 жылғы 4 қарашада "Әділет" ақпараттық-құқықтық жүйесінде жарияланған) мынадай өзгерістер енгізілсін:</w:t>
      </w:r>
    </w:p>
    <w:bookmarkEnd w:id="59"/>
    <w:bookmarkStart w:name="z83" w:id="60"/>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85" w:id="61"/>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"Электрондық терминалдардың саны туралы мәліметтер" нысаны, тоқсан сайын, есепті айдан кейінгі айдың оныншы (қоса алғанда) күнінен кешіктірмей мына тұлғалар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редакцияда жазылсын.</w:t>
      </w:r>
    </w:p>
    <w:bookmarkStart w:name="z87" w:id="62"/>
    <w:p>
      <w:pPr>
        <w:spacing w:after="0"/>
        <w:ind w:left="0"/>
        <w:jc w:val="both"/>
      </w:pPr>
      <w:r>
        <w:rPr>
          <w:rFonts w:ascii="Times New Roman"/>
          <w:b w:val="false"/>
          <w:i w:val="false"/>
          <w:color w:val="000000"/>
          <w:sz w:val="28"/>
        </w:rPr>
        <w:t xml:space="preserve">
      14.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14334 болып тіркелген, 2016 жылғы 3 қарашада Қазақстан Республикасының нормативтік құқықтық актілерінің эталондық бақылау банкінде жарияланған) мынадай өзгерістер енгізілсін:</w:t>
      </w:r>
    </w:p>
    <w:bookmarkEnd w:id="62"/>
    <w:bookmarkStart w:name="z88" w:id="63"/>
    <w:p>
      <w:pPr>
        <w:spacing w:after="0"/>
        <w:ind w:left="0"/>
        <w:jc w:val="both"/>
      </w:pPr>
      <w:r>
        <w:rPr>
          <w:rFonts w:ascii="Times New Roman"/>
          <w:b w:val="false"/>
          <w:i w:val="false"/>
          <w:color w:val="000000"/>
          <w:sz w:val="28"/>
        </w:rPr>
        <w:t xml:space="preserve">
      көрсетілген қаулымен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Тізбеге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редакцияда жазылсын.</w:t>
      </w:r>
    </w:p>
    <w:bookmarkStart w:name="z90" w:id="64"/>
    <w:p>
      <w:pPr>
        <w:spacing w:after="0"/>
        <w:ind w:left="0"/>
        <w:jc w:val="both"/>
      </w:pPr>
      <w:r>
        <w:rPr>
          <w:rFonts w:ascii="Times New Roman"/>
          <w:b w:val="false"/>
          <w:i w:val="false"/>
          <w:color w:val="000000"/>
          <w:sz w:val="28"/>
        </w:rPr>
        <w:t xml:space="preserve">
      15.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2016 жылғы 3 қарашада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64"/>
    <w:bookmarkStart w:name="z91" w:id="65"/>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3" w:id="66"/>
    <w:p>
      <w:pPr>
        <w:spacing w:after="0"/>
        <w:ind w:left="0"/>
        <w:jc w:val="both"/>
      </w:pPr>
      <w:r>
        <w:rPr>
          <w:rFonts w:ascii="Times New Roman"/>
          <w:b w:val="false"/>
          <w:i w:val="false"/>
          <w:color w:val="000000"/>
          <w:sz w:val="28"/>
        </w:rPr>
        <w:t xml:space="preserve">
      "5.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төлем ұйымы Ұлттық Банкке қағаз тасымалдағышпен не электрондық түрде ұсынады.</w:t>
      </w:r>
    </w:p>
    <w:bookmarkEnd w:id="66"/>
    <w:bookmarkStart w:name="z94" w:id="6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5 (бес) жұмыс күні ішінде өтінішті одан әрі қараудан жазбаша дәлелді бас тарту ұсынады.";</w:t>
      </w:r>
    </w:p>
    <w:bookmarkEnd w:id="67"/>
    <w:bookmarkStart w:name="z95" w:id="68"/>
    <w:p>
      <w:pPr>
        <w:spacing w:after="0"/>
        <w:ind w:left="0"/>
        <w:jc w:val="both"/>
      </w:pPr>
      <w:r>
        <w:rPr>
          <w:rFonts w:ascii="Times New Roman"/>
          <w:b w:val="false"/>
          <w:i w:val="false"/>
          <w:color w:val="000000"/>
          <w:sz w:val="28"/>
        </w:rPr>
        <w:t>
      12-1-тармақ мынадай редакцияда толықтырылсын:</w:t>
      </w:r>
    </w:p>
    <w:bookmarkEnd w:id="68"/>
    <w:bookmarkStart w:name="z96" w:id="69"/>
    <w:p>
      <w:pPr>
        <w:spacing w:after="0"/>
        <w:ind w:left="0"/>
        <w:jc w:val="both"/>
      </w:pPr>
      <w:r>
        <w:rPr>
          <w:rFonts w:ascii="Times New Roman"/>
          <w:b w:val="false"/>
          <w:i w:val="false"/>
          <w:color w:val="000000"/>
          <w:sz w:val="28"/>
        </w:rPr>
        <w:t xml:space="preserve">
      "12-1. Ұлттық Банкте есептік тіркеуден өткен төлем ұйымы көрсетілетін төлем қызметтерінің тізбесіне жаңа төлем қызметтерін қосу үшін Төлемдер және төлем жүйелері туралы Заңның 16 бабының 2 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құжаттарды, көрсету жоспарланып отырған төлем қызметтерне сай өзгерістер мен толықтырулар енгізу арқылы ұсынады.";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98" w:id="70"/>
    <w:p>
      <w:pPr>
        <w:spacing w:after="0"/>
        <w:ind w:left="0"/>
        <w:jc w:val="both"/>
      </w:pPr>
      <w:r>
        <w:rPr>
          <w:rFonts w:ascii="Times New Roman"/>
          <w:b w:val="false"/>
          <w:i w:val="false"/>
          <w:color w:val="000000"/>
          <w:sz w:val="28"/>
        </w:rPr>
        <w:t>
      "27. Төлем ұйымы Қағидалардың 3-тармағының 1) және 2) тармақшаларында көзделген төлем қызметтерін көрсету кезінде төлем агенті және (немесе) қосалқы төлем агенті арқылы:";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Тізбеге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редакцияда жазылсын.</w:t>
      </w:r>
    </w:p>
    <w:bookmarkStart w:name="z100" w:id="71"/>
    <w:p>
      <w:pPr>
        <w:spacing w:after="0"/>
        <w:ind w:left="0"/>
        <w:jc w:val="both"/>
      </w:pPr>
      <w:r>
        <w:rPr>
          <w:rFonts w:ascii="Times New Roman"/>
          <w:b w:val="false"/>
          <w:i w:val="false"/>
          <w:color w:val="000000"/>
          <w:sz w:val="28"/>
        </w:rPr>
        <w:t xml:space="preserve">
      16. "Көрсетілетін төлем қызметтерін маңызды берушілердің тізілімін жүргізу қағидаларын бекіту туралы" Қазақстан Республикасы Ұлттық Банкі Басқармасының 2016 жылғы 31 тамыздағы № 220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14295 болып тіркелген, 2016 жылғы 24 қазанда "Әділет" ақпараттық-құқықтық жүйесінде жарияланған) мынадай өзгеріс енгізілсін:</w:t>
      </w:r>
    </w:p>
    <w:bookmarkEnd w:id="71"/>
    <w:bookmarkStart w:name="z101" w:id="72"/>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қызметтерін маңызды берушілердің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bookmarkStart w:name="z103" w:id="73"/>
    <w:p>
      <w:pPr>
        <w:spacing w:after="0"/>
        <w:ind w:left="0"/>
        <w:jc w:val="both"/>
      </w:pPr>
      <w:r>
        <w:rPr>
          <w:rFonts w:ascii="Times New Roman"/>
          <w:b w:val="false"/>
          <w:i w:val="false"/>
          <w:color w:val="000000"/>
          <w:sz w:val="28"/>
        </w:rPr>
        <w:t xml:space="preserve">
      17.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14297 болып тіркелген, 2016 жылғы 24 қазанда "Әділет" ақпараттық-құқықтық жүйесінде жарияланған) мынадай өзгерістер енгізілсін:</w:t>
      </w:r>
    </w:p>
    <w:bookmarkEnd w:id="73"/>
    <w:bookmarkStart w:name="z104" w:id="74"/>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Тізбеге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редакцияда жазылсын.</w:t>
      </w:r>
    </w:p>
    <w:bookmarkStart w:name="z106" w:id="75"/>
    <w:p>
      <w:pPr>
        <w:spacing w:after="0"/>
        <w:ind w:left="0"/>
        <w:jc w:val="both"/>
      </w:pPr>
      <w:r>
        <w:rPr>
          <w:rFonts w:ascii="Times New Roman"/>
          <w:b w:val="false"/>
          <w:i w:val="false"/>
          <w:color w:val="000000"/>
          <w:sz w:val="28"/>
        </w:rPr>
        <w:t xml:space="preserve">
      18.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қатысты шектеулі ықпал ету шараларын қолдану қағидаларын бекіту туралы" Қазақстан Республикасы Ұлттық Банкі Басқармасының 2018 жылғы 27 тамыздағы № 181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17474 болып тіркелген, 2018 жылғы 18 қазанда Қазақстан Республикасының нормативтік құқықтық актілерінің эталондық бақылау банкінде жарияланған) мынадай өзгерістер енгізілсін:</w:t>
      </w:r>
    </w:p>
    <w:bookmarkEnd w:id="75"/>
    <w:bookmarkStart w:name="z107" w:id="76"/>
    <w:p>
      <w:pPr>
        <w:spacing w:after="0"/>
        <w:ind w:left="0"/>
        <w:jc w:val="both"/>
      </w:pPr>
      <w:r>
        <w:rPr>
          <w:rFonts w:ascii="Times New Roman"/>
          <w:b w:val="false"/>
          <w:i w:val="false"/>
          <w:color w:val="000000"/>
          <w:sz w:val="28"/>
        </w:rPr>
        <w:t>
      атауы мынадай редакцияда жазылсын:</w:t>
      </w:r>
    </w:p>
    <w:bookmarkEnd w:id="76"/>
    <w:bookmarkStart w:name="z108" w:id="77"/>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"1. Қоса беріліп отырған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бекітілсін.";</w:t>
      </w:r>
    </w:p>
    <w:bookmarkEnd w:id="78"/>
    <w:bookmarkStart w:name="z111" w:id="79"/>
    <w:p>
      <w:pPr>
        <w:spacing w:after="0"/>
        <w:ind w:left="0"/>
        <w:jc w:val="both"/>
      </w:pPr>
      <w:r>
        <w:rPr>
          <w:rFonts w:ascii="Times New Roman"/>
          <w:b w:val="false"/>
          <w:i w:val="false"/>
          <w:color w:val="000000"/>
          <w:sz w:val="28"/>
        </w:rPr>
        <w:t xml:space="preserve">
      көрсетілген қаулымен бекітілген Банктер және банк операцияларының жекелеген түрлерін жүзеге асыратын ұйымдар болып табылмайтын төлем жүйелерінің операторларына және көрсетілетін төлем қызметтерін берушілерге қатысты шектеулі ықпал ету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79"/>
    <w:bookmarkStart w:name="z112" w:id="80"/>
    <w:p>
      <w:pPr>
        <w:spacing w:after="0"/>
        <w:ind w:left="0"/>
        <w:jc w:val="both"/>
      </w:pPr>
      <w:r>
        <w:rPr>
          <w:rFonts w:ascii="Times New Roman"/>
          <w:b w:val="false"/>
          <w:i w:val="false"/>
          <w:color w:val="000000"/>
          <w:sz w:val="28"/>
        </w:rPr>
        <w:t>
      атауы мынадай редакцияда жазылсын:</w:t>
      </w:r>
    </w:p>
    <w:bookmarkEnd w:id="80"/>
    <w:bookmarkStart w:name="z113" w:id="81"/>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15" w:id="82"/>
    <w:p>
      <w:pPr>
        <w:spacing w:after="0"/>
        <w:ind w:left="0"/>
        <w:jc w:val="both"/>
      </w:pPr>
      <w:r>
        <w:rPr>
          <w:rFonts w:ascii="Times New Roman"/>
          <w:b w:val="false"/>
          <w:i w:val="false"/>
          <w:color w:val="000000"/>
          <w:sz w:val="28"/>
        </w:rPr>
        <w:t>
      "1. Осы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заңдарына сәйкес әзірленді және Қазақстан Республикасы Ұлттық Банкінің (бұдан әрі – Ұлттық Банк)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(бұдан әрі – көрсетілетін төлем қызметтері нарығының банктік емес субъектілері) қатысты шектеулі ықпал ету шараларын қолдану тәртібін айқындайды.";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17" w:id="83"/>
    <w:p>
      <w:pPr>
        <w:spacing w:after="0"/>
        <w:ind w:left="0"/>
        <w:jc w:val="both"/>
      </w:pPr>
      <w:r>
        <w:rPr>
          <w:rFonts w:ascii="Times New Roman"/>
          <w:b w:val="false"/>
          <w:i w:val="false"/>
          <w:color w:val="000000"/>
          <w:sz w:val="28"/>
        </w:rPr>
        <w:t>
      "3. Банк немесе банк операцияларының жекелеген түрлерін жүзеге асыратын ұйым болып табылмайтын төлем жүйелерінің операторына, төлем жүйелерінің операциялық орталықтарына (бұдан әрі – оператор) қатысты шектеулі ықпал ету шарасын қолданғанда тәуекел деңгейін бағалау кезінде мынадай төлем жүйесінің түрі қосымша назарға алынады: жүйелік маңызды төлем жүйесі, маңызды төлем жүйесі не өзге төлем жүйесі.".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ақша аударымдары</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Ұлттық Банктің пайдаланушының атауы</w:t>
      </w:r>
    </w:p>
    <w:p>
      <w:pPr>
        <w:spacing w:after="0"/>
        <w:ind w:left="0"/>
        <w:jc w:val="both"/>
      </w:pPr>
      <w:r>
        <w:rPr>
          <w:rFonts w:ascii="Times New Roman"/>
          <w:b w:val="false"/>
          <w:i w:val="false"/>
          <w:color w:val="000000"/>
          <w:sz w:val="28"/>
        </w:rPr>
        <w:t>
      Пайдаланушының корреспонденттік шотынан Ұлттық Банктегі жүйенің шотына ақша аударуға тұрақты қолданыста болатын нұсқау № ____</w:t>
      </w:r>
    </w:p>
    <w:p>
      <w:pPr>
        <w:spacing w:after="0"/>
        <w:ind w:left="0"/>
        <w:jc w:val="both"/>
      </w:pPr>
      <w:r>
        <w:rPr>
          <w:rFonts w:ascii="Times New Roman"/>
          <w:b w:val="false"/>
          <w:i w:val="false"/>
          <w:color w:val="000000"/>
          <w:sz w:val="28"/>
        </w:rPr>
        <w:t>
      20___ жылғы "___" ___________________</w:t>
      </w:r>
    </w:p>
    <w:p>
      <w:pPr>
        <w:spacing w:after="0"/>
        <w:ind w:left="0"/>
        <w:jc w:val="both"/>
      </w:pPr>
      <w:r>
        <w:rPr>
          <w:rFonts w:ascii="Times New Roman"/>
          <w:b w:val="false"/>
          <w:i w:val="false"/>
          <w:color w:val="000000"/>
          <w:sz w:val="28"/>
        </w:rPr>
        <w:t>
      Осы арқылы № _____________________________________ корреспонденттік шоттан ____________________ мөлшеріндегі ақшаны жүйедегі позицияға одан әрі аудару үшін Ұлттық Банктегі жүйенің № _______________________________ шотына күнделікті аударуды тапсырамыз.</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секторларының және</w:t>
            </w:r>
            <w:r>
              <w:br/>
            </w:r>
            <w:r>
              <w:rPr>
                <w:rFonts w:ascii="Times New Roman"/>
                <w:b w:val="false"/>
                <w:i w:val="false"/>
                <w:color w:val="000000"/>
                <w:sz w:val="20"/>
              </w:rPr>
              <w:t>төлемдер белгілеу кодтарын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bookmarkStart w:name="z120" w:id="84"/>
    <w:p>
      <w:pPr>
        <w:spacing w:after="0"/>
        <w:ind w:left="0"/>
        <w:jc w:val="left"/>
      </w:pPr>
      <w:r>
        <w:rPr>
          <w:rFonts w:ascii="Times New Roman"/>
          <w:b/>
          <w:i w:val="false"/>
          <w:color w:val="000000"/>
        </w:rPr>
        <w:t xml:space="preserve"> Төлемдер белгілеу кодтарының жан-жақты кестесі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2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белгілеу кодтары</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"Зейнетақы төлемдері және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шотқа аударым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активтерін сенімгерлікпен басқарушының комиссиялық сыйақысы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уақтылы аударылмағаны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қоғамынан жұмыс берушінің міндетті зейнетақы жарналары есебінен зейнетақы төлемдері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қаржыландырылған зейнетақы қаражатын және базалық зейнетақы төлемдерін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Зейнетақылардан және жәрдемақылардан сомаларды ұстау, зейнетақылардан және жәрдемақылардан ұстап қалу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қате есептелген төлемдерді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дейін әскери қызметшілердің (мерзімді қызметтегі әскери қызметшілерді қоспағанда), арнаулы мемлекеттік және құқық қорғау органдар,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артық (қате) төленген әлеуметтік аударымдарды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төленетін әлеуметтік төлемдер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трансферттер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қате төлемдерді, басқа да төлемдерді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төлемдерге мыналар жатады: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бір жолғы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мемлекеттік базалық әлеуметтік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мемлекеттік базалық әлеуметтік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жағдайға арналған әлеуметтік төлемдер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жағдайға арналған әлеуметтік төлемдер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050-топ "Арнайы мемлекеттік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 әскерлердің жесірлеріне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 мен ішкі істер органдары қызметкерлерінің отбасыларына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әйелдеріне (ерлеріне)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060-топ "Арнайы мемлекеттік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болғандардың жесірлері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және ішкі істер органдары қызметкерлерінің отбасылары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 (ерлері)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баланы (қызды) асырап алушыға, мүгедек баланы тәрбиелейтін қорғаншыға (қамқоршыға) жәрдемақыны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070-топ "Азаматтардың басқа санаттарына төленетін арнайы мемлекеттік жәрдемақылар"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080-топ "Азаматтардың басқа санаттарына арнайы мемлекеттік жәрдемақыларды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жинақтары бойынша кредиторлық берешегін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 жұмыс берушінің міндетті зейнетақы жарналарын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бойынша басқа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төленетін бір жолғы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мақсаты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мақсаты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басқа да төлемдер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"Арнайы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 "Өтеусіз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 үшін қайтарымсыз қаржылық (материалдық, демеушілік) көмек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арналған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ақы төлеу үшін қайтарымсыз қаржылық (материалдық, демеушілік) көмек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өтеусіз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 (емделу мен оқытудан басқа) үшін қайтарымсыз қаржылық (материалдық, демеушілік) көмек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оның ішінде сот шешімі бойынша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(оның ішінде тендер бойынша жеңіп алынғандар)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төленетін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шетел валюталары, бағалы қағаздар бойынша сауда-саттыққа қатысуға арналған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жалақысынан ұсталған кәсіподақ жарналары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сомаларды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өсімпұл сомаларын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130-топ "Филиалдар мен өкілдіктерді қаржыландыру және филиалдар мен өкілдіктердің қаражатты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филиалдары мен өкілдіктерінің ақша аударымдары (ақша қайтаруы)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жол чектерінің эмитентіне сатылған жол чектері бойынша ақша сомасын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резидент-банктің банк кассасында клиентке жол чегі бойынша ақша сомасын төлеуі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эмитентінің резидент-банкке сатылған жол чектері бойынша өтеу сомасын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алдын ала шарт бойынша жол чектері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консигнация шарты бойынша жол чектері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корреспонденттік шоттары бойынша транзиттік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корреспонденттік шоттар бойынша бір банктен екінші банкке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Нетто-позициялар бойынша есеп айырысу,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банктер арасында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арасындағы қарсы төлемдер клирингінің нәтижелері бойынша таза позициялар сомасын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170-топ "Конференцияға, аукционға, тендерге қатысу"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180-топ "Құжаттандырылған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бойынша операция,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(аккредитив бойынша ақы төлеуді өтеу) "Құжаттандырылған операциялар бойынша дебиторлар" шотын өтеуі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экспортер-клиенттің шотына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банктің клиент алдындағы кепілдік міндеттемелерін орындауы кезінде кепілгер-банкке борышкер банкінің (борышкердің) ақша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орнын жабу шотына борышкер клиенттің шотынан орнын жабу сомасын есептен 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(кепілдік бойынша ақы төлеуді өтеу) "Құжаттандырылған операциялар бойынша дебиторлар" шотын өтеуі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төлемінің қате аударылған (есепке алынған) сомаларын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басқа да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қате есептен шығарылған соманы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сәйкестендірілмеген жағдайда, анықтағанға дейін шоттан сомаларды кері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мезеттік төлемдер және (немесе)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валютасымен және бағалы металдармен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210-топ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ақыны қоса алғанда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шетел валютасын сатып алу-сату жөніндегі мәмілелердің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теңгені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қолма-қол емес шетел валютасымен ақы төлеу үшін клиенттің банк шотына теңгені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шетел валютасын сатып алу-сату жөніндегі мәмілелердің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220-топ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шетел валютасын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өзінің банк шотынан теңгемен банкке қолма-қол емес шетел валютасын сатуы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 айырбастау,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екінші шетел валютасын сатып алу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қате есептен шығарылған соманы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"Салымдар (депозиттер)"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310-топ "Салымдарды (депозиттерді)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салу немесе клиент-салым иесінің өзге банк шоттарынан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салымдарды (банктік салым шарты негізінде ашылған)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салымдарды (бір жылдан аспайтын)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салымдарды (бір жылдан асатын)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талап ету бойынша салым бойынша есептелген сыйақыны клиенттің банк шотына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қысқамерзімді салым бойынша клиенттің банк шотына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ұзақмерзімді салым бойынша клиенттің банк шотына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клиенттің шартты салым бойынша банк шотына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салымдарды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320-топ "Салымнан (депозиттен)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депозиттерді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 немесе кейіннен клиент-салым иесінің өзге банк шотына ақша аудару жолымен негізгі соманы және есептелген сыйақыны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бойынша салымнан (банктік салым шарты негізінде ашылған)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салымнан (бір жылдан аспайтын)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салым бойынша мерзімі өткен берешекті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салымнан (бір жылдан асатын)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салым бойынша мерзімі өткен берешекті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 салымнан ақша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330-топ "Ағымдағы немесе корреспонденттік шотына ақша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шотқа қолма-қол ақша салу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банкке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клиенттің банк шотына ағымдағы немесе корреспонденттік шот бойынша есептелген сыйақыны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клиенттің банк шотына қолма-қол валютамен ақы төлеу үшін қолма-қол емес ақшаны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ақы төлеу үшін қолма-қол емес шетел валютасын (оның ішінде комиссиялық сыйақыны ескере отырып)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теңгемен ақы төлеу үшін қолма-қол емес теңгені (оның ішінде комиссиялық сыйақыны ескере отырып)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340-топ "Ағымдағы немесе корреспонденттік шоттарынан ақша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шоттардан қолма-қол ақша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банкте ашылған ағымдағы немесе корреспонденттік шоттан банк филиалында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банкте ашылған өзінің бір ағымдағы шотынан осы банкте ашылған өзінің басқа ағымдағы шотына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бір банктегі өзінің ағымдағы шотынан басқа банктегі өзінің ағымдағы шотына ақша аудару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валютаға қолма-қол ақша беру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теңгені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шетел валютасын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берілген қарыз сомасын ағымдағы немесе корреспонденттік шоттан қолма-қол алуы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чек бойынша ақша төлеуі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бір банктегі өзінің корреспонденттік шотынан жеке қаражатын басқа банктегі өзінің корреспонденттік шотына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360-топ "Сенімгерлікпен басқарудағы ақша"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басқаруға ақша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басқаруға берілген ақшаны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410-топ "Қарыздар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берілетін қарыз сомасын банк шотына есептеуі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қаржылық көмек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құжатымен ресімделмеген жағдайда, қарыз бойынша ілеспе төлемдер, қызмет көрсетуші банкке комиссиялық сыйақылар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қарыздар беру (бір жылдан аспайтын),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овернайт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қарыздар беру (бір жылдан астам)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мерзімге қайтарылатын қаржылай көмек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беру (мерзімсіз қарыздар және басқа қарыздар),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қарыздар, мерзімсіз қайтарылатын қаржылай көмек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420-топ "Қарыздарды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есептелген сыйақыны өтеу (оның ішінде, мерзімінен бұрын)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негізгі борыш және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қаржылай көмекті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қарыздарды өтеу (бір жылдан аспайтын),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овердрафтты, овернайтты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қарыздарды өтеу (бір жылдан астам)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қарызды өтеу, уақытша мерзімсіз қаржылай көмекті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тұлғаларға бұрын төленген шығыстарды өтеу, оның дебиторлық берешегін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4-төлем бойынша басқа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қате есептен шығарылған соманы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бейрезиденттер шығарған акциялардың құнын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акцияларды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заңды тұлғаның жарғылық капиталына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 заңды тұлғаның жарғылық капиталына жарнаны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заңды тұлғаның жарғылық капиталындағы үлесті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520-топ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530-топ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540-топ "Мемлекеттік емес бағалы қағаздарды, вексельдерді және депозиттік сертификаттарды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550-топ "Мемлекеттік емес бағалы қағаздарды, вексельдерді және депозиттік сертификаттарды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560-топ "Капиталға инвестициялар және бағалы қағаздар бойынша шығыстар"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 бойынша дивидендтер төлеу, сондай-ақ акционерлік қоғам болып табылмайтын бейрезидент заңды тұлғаның құрылтайшыларына пайданың бір бөлігін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сыйақы (пайыздық)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вексельдер және депозиттік сертификаттар бойынша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тікелей РЕПО операцияларын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бойынша басқа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резиденттер шығарған акциялардың құнын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акцияларды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капиталына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капиталындағы үлесті кері төлеп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620-топ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бар бір жылдан аспайтын қысқамерзімді қазынашылық міндеттемелерін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қысқамерзімді ноттарын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индекстелген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жинақ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бойынша купон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630-топ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қысқамерзімді қазынашылық міндеттемелерін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ұзақмерзімді ноттарын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индекстелген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ұзақмерзімді жинақ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640-топ "Мемлекеттік емес бағалы қағаздарды және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борыштық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650-топ "Мемлекеттік емес бағалы қағаздарды және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ақы төлеу, оның ішінде инкассоға ұсынылған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есепке алған вексельдерді өтеуі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да борыштық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660-топ "Капиталға инвестициялар және бағалы қағаздар бойынша шығыстар"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(пайыздық) сыйақылар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және вексельдер бойынша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670-топ "Бағалы қағаздармен кері РЕПО операциясын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кері РЕПО операциясын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кері РЕПО операциясын ашу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680-топ "Бағалы қағаздармен тікелей РЕПО операциясын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тікелей РЕПО операциясын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тікелей РЕПО операциясын жабу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"Тауарлар және материалдық емес активтер"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711, 712 және 713 төлемдер белгілеу кодтары бар тауарларды қоспағанда, тауарлар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шаруашылықтарының өнімі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өнімі үшін төлемдер (азық-түлік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алатын суық, ыстық су, электр энергиясы, жылыту (газбен, ыстық сумен)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жеткізушіге тауар бойынша төлемді мәулетпен жасағаны үшін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аумағына әкелмей шетелден тауарлар сатып алу және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720-топ "Жылжымайтын мүлік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үйлер мен ғимараттар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мүлікті пайдаланудан пайданы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жылжымайтын мүлік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үйлер мен ғимараттар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мүлікті пайдаланудан пайданы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төлемдер үшін: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оның қойнауы, оның ішінде жерді тұрақты пайдалану құқығы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белгілер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үшін қаражатты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материалдық емес активтер үшін қаражатты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810-топ "Көлік, қойма шаруашылығының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әуе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жолаушылар тасымалдау бойынша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жүк тасымалдау бойынша қызметі және ғарыштық көлік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теңіз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жолаушылар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жолаушылар тасымалдау бойынша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жүк тасымалдау бойынша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теміржол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теміржол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көлігінің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көлік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өзге құрлық көлігін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басқа да құрлық көлігінің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тасымалдаулары бойынша автомобиль көлігінің қызметтері және тасымалдаулар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арқылы тасымалдау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алу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бұзу жөніндегі және құрылыс учаскесін дайындау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орнату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(орнату) бойынша басқа да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аяқтау цикліндегі әрлеу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тіреуіш орнату бойынша жұмыстар (шатыр аражабыны)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өзге де мамандандырылған құрылыс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байланыс желілерін және электр тарату желілерін (күш кабельдерін) төсеу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тау-кен және өндеу өнеркәсібі үшін құрылыстарды салу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аяқтау бойынша жұмыстар (сылақ жұмыстары, орнату балташылық жұмыстар, едендерді жабу және қабырғаларды қаптау бойынша жұмыстар, сырлау және шыны жасау жұмыстары)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құрылысты салу немесе бұзу үшін операторы бар жабдықты жалдау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жөндеу және техникалық қызмет көрсету жөніндегі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830-топ "Сақтандыру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сыйлықақысы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өтемақысы,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өмірді сақтандыру және аннуитеттік сақтандыру бойынша сақтандыру төлемдерін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аннуитеттік сақтандыру бойынша мерзімдік (өмір бойы) сақтандыру төлемдері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сыйлықақылары,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басқа түрлері бойынша (өмірді сақтандыруды қоспағанда) сақтандыру сыйлықақысы (жарна)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өтемақысы,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өтеу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жөніндегі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агенттеріне комиссиялық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сақтандыру шарты бойынша сатып алу сомасын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сақтандыру қызметтері (консультациялық қызметтер, сақтандыру және зейнетақымен қамсыздандыру саласындағы бағалау жөніндегі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және 843 төлемдер белгілеу кодтары бар төлемдерді қоспағанда, қаржылық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операцияларының жекелеген түрлерін жүзеге асыратын ұйымға "</w:t>
            </w:r>
            <w:r>
              <w:rPr>
                <w:rFonts w:ascii="Times New Roman"/>
                <w:b w:val="false"/>
                <w:i w:val="false"/>
                <w:color w:val="000000"/>
                <w:sz w:val="20"/>
              </w:rPr>
              <w:t>Қазақстан Республикасындағы банктер және банк қызметі туралы</w:t>
            </w:r>
            <w:r>
              <w:rPr>
                <w:rFonts w:ascii="Times New Roman"/>
                <w:b w:val="false"/>
                <w:i w:val="false"/>
                <w:color w:val="000000"/>
                <w:sz w:val="20"/>
              </w:rPr>
              <w:t>" 1995 жылғы 31 тамыздағы Қазақстан Республикасының Заңында көзделген банктік және өзге де операцияларды жүзеге асырғаны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қатысушыларына операцияларды жүзеге асырғаны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қолма-қол ақшаға айналдырғаны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шартына сәйкес сыйақы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банкінде тозған валютаны айырбастағаны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(қаржы лизингін қоса алғанда) беруге байланысты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консультациялық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Интернет-банкингтің қызметі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банкинг қызметі үшін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Делдалдардың сауда мәмілелер бойынша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агенттіктердің сыйақы үшін немесе шарт негізінде ұсынылатын жылжымайтын мүлікпен байланысты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850-топ "Басқа да іскерлік қызмет көрсету"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шығарғаны үшін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саласындағы кеңес беру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жабдықты басқару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компьютерлік жүйелер саласындағы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сайттарды өңдеу бойынша қызметтер және осыған ұқсас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порталдарды ұстап тұру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байланыс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кеңестері мен консультациялары; заң, сот және заңнамалық процестерде қызметтерді ұсыну; заң құжаттамасын дайындау; арбитраж қызметтері; жеке сот орындаушылардың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төлемдер (ағымдағы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уақытша сақтау қоймаларының, тұйық жерлердің операциялық лизингі (ағымдағы жалдау)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мүлікті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операторсыз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заттар мен тұрмыстық тауарларды жалға алу және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жабдықты және өзге де материалдық құралдарды жалға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тұлғаның пайдасына осы жеке тұлғаның жеке мүлігін жалға алғаны үшін төлемі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жасау, сақтау және тарату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басылымдарына поштамен және өзге де тәсілдер арқылы жеткізумен тікелей жеке жазылу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 орталықтарының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зерттеу саласындағы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 арқылы жарнаманы жобалау, жасау және маркетингі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уақытын сатып алуды және сатуды қоса алғанда, жарнаманы бұқаралық ақпарат құралдарында орналастыру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және сауда жәрмеңкелерін ұйымдастыру, тауарларды шетелде жарнамалау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түрлі проблемалар бойынша қоғам пікіріне пікіртерім жүргізу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кеңес беру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кеңес беру қызметтері, бас компаниялардың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саласындағы және осы салаларда техникалық консультацияларды ұсыну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зерттеулер мен эксперименттік әзірлемелер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(дизайн)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саласындағы қызмет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кеңселік әкімшілік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 (ветеринарлық қызметтерді қоспағанда)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қызметтер (орманды баптау және ағаш дайындау)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өзге де техникалық қызметтер, оның ішінде коммерциялық қосалқы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басу бойынша қызметтер және басқа да баспа, баспаға және таралымға дайындау, түптеу, өндеу және онымен байланысты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мерзімді және басқа басылымдарды басып шығару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қолдауды ресімдеу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және автоматтандырылған өндіріс құрылғыларын бақылау үшін жабдықты жобалау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болу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газды отынды болу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жуу және құрғақ тазалау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қайталама шикізатты алу, рекультивация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860-топ "Жеке тұлғаларға арналған қызметтер және мәдениет және демалыс саласындағы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демалу салаларындағы қызметтер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басқа да мәдени мекемелердің қызметі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 (спорт құрылыстарын пайдалану бойынша, спорт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сән салондарының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бейнефильмдерді және радио-, теледидар бағдарламаларын шығару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және дыбысжазбаларын шығару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бейнежазбаларды көшіру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саласындағы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телебағдарламаларды жасау және тарату бойынша қызметтер, телехабарлар түпнұсқалары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құнын қоса есептегенде, туристік жолдамалардың құны (олардың ақысы бір төлем құжатымен төленген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бюроларының және туристік агенттердің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іссапар шығыстары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аударуы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үшін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басқа да қысқамерзімді түру кезеңдеріне үй-жайларды беру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саяжайлар мен тұрғын автотіркемелерге арналған кемпингтердің, тұрақтардың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мен тамақ өнімдерін жеткізу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дайын тағамды жеткізу қызметтері және дайын тағамды жеткізу бойынша қызметтер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сусындармен қамтамасыз ету қызметтері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қонақүйде түру қызметтері үшін жеке тұлғаның пайдасына өтем жасауы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қызметтер үшін қаражатты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филиалдарының клиенттерден пайдаланылмаған жол чектерінің қалдықтарын сатып алуы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бойынша басқа да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қателесіп есептен шығарылған соманың қайтарылуы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сондай-ақ қызмет құны азайған жағдайда артық аударылған ақшаның қайтарылуы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шарт талаптарын тиісінше орындамағаны үшін қызметтердің ақшасын қайтаруы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"Бюджетке және бюджеттен төленетін төлемдер"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(есепке жазылған) және бюджетке төленетін өзге міндеттемелер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міндеттемелер бойынша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айыппұлдар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 бюджетке түсетін түсімдер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кездегі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 үшін пайыздар төлеу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960-топ "Бюджеттен қайтару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салық берешегін өтеу есебіне есепке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қосылған құн салығын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 бюджетке төлемдерді қайтару мерзімін бұзғаны үшін салық төлеушінің пайдасына жасалатын өсімпұл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артық (қателесіп) төленген сомаларды банк шотына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жіктеу кодынан басқа бюджеттік жіктеу кодына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кірістер органынан басқа мемлекеттік кірістер органына есепке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жұмыстарды, қызмет көрсетулерді сатып алу кезінде төленген қосылған құн салығын қайтару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бақылау шоты бойынша операциялар</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pPr>
        <w:spacing w:after="0"/>
        <w:ind w:left="0"/>
        <w:jc w:val="both"/>
      </w:pPr>
      <w:r>
        <w:rPr>
          <w:rFonts w:ascii="Times New Roman"/>
          <w:b w:val="false"/>
          <w:i w:val="false"/>
          <w:color w:val="000000"/>
          <w:sz w:val="28"/>
        </w:rPr>
        <w:t>
      2. 1-бөлім "Арнайы аударымдар" бойынша</w:t>
      </w:r>
    </w:p>
    <w:p>
      <w:pPr>
        <w:spacing w:after="0"/>
        <w:ind w:left="0"/>
        <w:jc w:val="both"/>
      </w:pPr>
      <w:r>
        <w:rPr>
          <w:rFonts w:ascii="Times New Roman"/>
          <w:b w:val="false"/>
          <w:i w:val="false"/>
          <w:color w:val="000000"/>
          <w:sz w:val="28"/>
        </w:rPr>
        <w:t>
      "Банктердің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pPr>
        <w:spacing w:after="0"/>
        <w:ind w:left="0"/>
        <w:jc w:val="both"/>
      </w:pPr>
      <w:r>
        <w:rPr>
          <w:rFonts w:ascii="Times New Roman"/>
          <w:b w:val="false"/>
          <w:i w:val="false"/>
          <w:color w:val="000000"/>
          <w:sz w:val="28"/>
        </w:rPr>
        <w:t>
      "Аккредитив бойынша операция" 181 коды эмитент-банк аккредитив бойынша міндеттемелерді қамтамасыз етуге бұйрық беруші клиенттің шотынан аталған банктің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pPr>
        <w:spacing w:after="0"/>
        <w:ind w:left="0"/>
        <w:jc w:val="both"/>
      </w:pPr>
      <w:r>
        <w:rPr>
          <w:rFonts w:ascii="Times New Roman"/>
          <w:b w:val="false"/>
          <w:i w:val="false"/>
          <w:color w:val="000000"/>
          <w:sz w:val="28"/>
        </w:rPr>
        <w:t>
      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pPr>
        <w:spacing w:after="0"/>
        <w:ind w:left="0"/>
        <w:jc w:val="both"/>
      </w:pP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p>
    <w:p>
      <w:pPr>
        <w:spacing w:after="0"/>
        <w:ind w:left="0"/>
        <w:jc w:val="both"/>
      </w:pPr>
      <w:r>
        <w:rPr>
          <w:rFonts w:ascii="Times New Roman"/>
          <w:b w:val="false"/>
          <w:i w:val="false"/>
          <w:color w:val="000000"/>
          <w:sz w:val="28"/>
        </w:rPr>
        <w:t>
      3) банктің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pPr>
        <w:spacing w:after="0"/>
        <w:ind w:left="0"/>
        <w:jc w:val="both"/>
      </w:pPr>
      <w:r>
        <w:rPr>
          <w:rFonts w:ascii="Times New Roman"/>
          <w:b w:val="false"/>
          <w:i w:val="false"/>
          <w:color w:val="000000"/>
          <w:sz w:val="28"/>
        </w:rPr>
        <w:t>
      4) резидент банктің корреспонденттік шотына бейрезидент-банктің ақша аударуы.</w:t>
      </w:r>
    </w:p>
    <w:p>
      <w:pPr>
        <w:spacing w:after="0"/>
        <w:ind w:left="0"/>
        <w:jc w:val="both"/>
      </w:pPr>
      <w:r>
        <w:rPr>
          <w:rFonts w:ascii="Times New Roman"/>
          <w:b w:val="false"/>
          <w:i w:val="false"/>
          <w:color w:val="000000"/>
          <w:sz w:val="28"/>
        </w:rPr>
        <w:t>
      "Кепілдік бойынша операциялар" 182 коды эмитент банк бұйрық беруші клиенттің шотынан осы банктің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жағдай басталған кезде кепілгер-банктің клиентке ақша аударуына белгілеуге байланысты код қойылады.</w:t>
      </w:r>
    </w:p>
    <w:p>
      <w:pPr>
        <w:spacing w:after="0"/>
        <w:ind w:left="0"/>
        <w:jc w:val="both"/>
      </w:pPr>
      <w:r>
        <w:rPr>
          <w:rFonts w:ascii="Times New Roman"/>
          <w:b w:val="false"/>
          <w:i w:val="false"/>
          <w:color w:val="000000"/>
          <w:sz w:val="28"/>
        </w:rPr>
        <w:t>
      "Электрондық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pPr>
        <w:spacing w:after="0"/>
        <w:ind w:left="0"/>
        <w:jc w:val="both"/>
      </w:pPr>
      <w:r>
        <w:rPr>
          <w:rFonts w:ascii="Times New Roman"/>
          <w:b w:val="false"/>
          <w:i w:val="false"/>
          <w:color w:val="000000"/>
          <w:sz w:val="28"/>
        </w:rPr>
        <w:t xml:space="preserve">
      "Электрондық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 </w:t>
      </w:r>
    </w:p>
    <w:p>
      <w:pPr>
        <w:spacing w:after="0"/>
        <w:ind w:left="0"/>
        <w:jc w:val="both"/>
      </w:pPr>
      <w:r>
        <w:rPr>
          <w:rFonts w:ascii="Times New Roman"/>
          <w:b w:val="false"/>
          <w:i w:val="false"/>
          <w:color w:val="000000"/>
          <w:sz w:val="28"/>
        </w:rPr>
        <w:t xml:space="preserve">
      "Электрондық ақшаны сатып алу" 194 коды электрондық ақша жүйесінің агенті электрондық ақаша эмитентінен немесе иесінен – жеке тұлғадан электрондық ақшаны ары қарай жеке тұлғаларға өткізу үшін сатып алуы. </w:t>
      </w:r>
    </w:p>
    <w:p>
      <w:pPr>
        <w:spacing w:after="0"/>
        <w:ind w:left="0"/>
        <w:jc w:val="both"/>
      </w:pPr>
      <w:r>
        <w:rPr>
          <w:rFonts w:ascii="Times New Roman"/>
          <w:b w:val="false"/>
          <w:i w:val="false"/>
          <w:color w:val="000000"/>
          <w:sz w:val="28"/>
        </w:rPr>
        <w:t>
      "Электрондық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p>
      <w:pPr>
        <w:spacing w:after="0"/>
        <w:ind w:left="0"/>
        <w:jc w:val="both"/>
      </w:pPr>
      <w:r>
        <w:rPr>
          <w:rFonts w:ascii="Times New Roman"/>
          <w:b w:val="false"/>
          <w:i w:val="false"/>
          <w:color w:val="000000"/>
          <w:sz w:val="28"/>
        </w:rPr>
        <w:t>
      3. 3-бөлім "Салымдар (депозиттер)" бойынша</w:t>
      </w:r>
    </w:p>
    <w:p>
      <w:pPr>
        <w:spacing w:after="0"/>
        <w:ind w:left="0"/>
        <w:jc w:val="both"/>
      </w:pPr>
      <w:r>
        <w:rPr>
          <w:rFonts w:ascii="Times New Roman"/>
          <w:b w:val="false"/>
          <w:i w:val="false"/>
          <w:color w:val="000000"/>
          <w:sz w:val="28"/>
        </w:rPr>
        <w:t>
      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pPr>
        <w:spacing w:after="0"/>
        <w:ind w:left="0"/>
        <w:jc w:val="both"/>
      </w:pPr>
      <w:r>
        <w:rPr>
          <w:rFonts w:ascii="Times New Roman"/>
          <w:b w:val="false"/>
          <w:i w:val="false"/>
          <w:color w:val="000000"/>
          <w:sz w:val="28"/>
        </w:rPr>
        <w:t>
      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чек бойынша ақша төлеуі" кодтары көрсетіледі.</w:t>
      </w:r>
    </w:p>
    <w:p>
      <w:pPr>
        <w:spacing w:after="0"/>
        <w:ind w:left="0"/>
        <w:jc w:val="both"/>
      </w:pPr>
      <w:r>
        <w:rPr>
          <w:rFonts w:ascii="Times New Roman"/>
          <w:b w:val="false"/>
          <w:i w:val="false"/>
          <w:color w:val="000000"/>
          <w:sz w:val="28"/>
        </w:rPr>
        <w:t>
      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pPr>
        <w:spacing w:after="0"/>
        <w:ind w:left="0"/>
        <w:jc w:val="both"/>
      </w:pPr>
      <w:r>
        <w:rPr>
          <w:rFonts w:ascii="Times New Roman"/>
          <w:b w:val="false"/>
          <w:i w:val="false"/>
          <w:color w:val="000000"/>
          <w:sz w:val="28"/>
        </w:rPr>
        <w:t xml:space="preserve">
      5. 7 "Тауарлар және материалдық емес активтер" және 8 "Қызметтер" бөлімдері бойынша </w:t>
      </w:r>
    </w:p>
    <w:p>
      <w:pPr>
        <w:spacing w:after="0"/>
        <w:ind w:left="0"/>
        <w:jc w:val="both"/>
      </w:pPr>
      <w:r>
        <w:rPr>
          <w:rFonts w:ascii="Times New Roman"/>
          <w:b w:val="false"/>
          <w:i w:val="false"/>
          <w:color w:val="000000"/>
          <w:sz w:val="28"/>
        </w:rPr>
        <w:t>
      7 "Тауарлар және материалдық емес активтер" және 8 "Қызметтер" бөлімдерінде тауарлар мен қызметтердің түрлері "Экономикалық қызмет түрлері бойынша өнімдер жіктеушісі" (ЭҚТӨЖ) ҚР МЖ 04-2008 Қазақстан Республикасының мемлекеттік жіктеушісін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pPr>
        <w:spacing w:after="0"/>
        <w:ind w:left="0"/>
        <w:jc w:val="both"/>
      </w:pPr>
      <w:r>
        <w:rPr>
          <w:rFonts w:ascii="Times New Roman"/>
          <w:b w:val="false"/>
          <w:i w:val="false"/>
          <w:color w:val="000000"/>
          <w:sz w:val="28"/>
        </w:rPr>
        <w:t>
      Тауарлар және материалдық емес активтер, қызметтер үшін төлемдерге алдын ала төлем (аванстық төлемдер) кіреді.</w:t>
      </w:r>
    </w:p>
    <w:p>
      <w:pPr>
        <w:spacing w:after="0"/>
        <w:ind w:left="0"/>
        <w:jc w:val="both"/>
      </w:pP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pPr>
        <w:spacing w:after="0"/>
        <w:ind w:left="0"/>
        <w:jc w:val="both"/>
      </w:pPr>
      <w:r>
        <w:rPr>
          <w:rFonts w:ascii="Times New Roman"/>
          <w:b w:val="false"/>
          <w:i w:val="false"/>
          <w:color w:val="000000"/>
          <w:sz w:val="28"/>
        </w:rPr>
        <w:t>
      "Өндірілмеген қаржылық емес активтерді сатып алу" 730 коды мына:</w:t>
      </w:r>
    </w:p>
    <w:p>
      <w:pPr>
        <w:spacing w:after="0"/>
        <w:ind w:left="0"/>
        <w:jc w:val="both"/>
      </w:pPr>
      <w:r>
        <w:rPr>
          <w:rFonts w:ascii="Times New Roman"/>
          <w:b w:val="false"/>
          <w:i w:val="false"/>
          <w:color w:val="000000"/>
          <w:sz w:val="28"/>
        </w:rPr>
        <w:t>
      1) жер және оның қойнауы, оның ішінде жер қойнауын тұрақты пайдалану құқығы үшін төлемдер;</w:t>
      </w:r>
    </w:p>
    <w:p>
      <w:pPr>
        <w:spacing w:after="0"/>
        <w:ind w:left="0"/>
        <w:jc w:val="both"/>
      </w:pP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p>
    <w:p>
      <w:pPr>
        <w:spacing w:after="0"/>
        <w:ind w:left="0"/>
        <w:jc w:val="both"/>
      </w:pP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pPr>
        <w:spacing w:after="0"/>
        <w:ind w:left="0"/>
        <w:jc w:val="both"/>
      </w:pPr>
      <w:r>
        <w:rPr>
          <w:rFonts w:ascii="Times New Roman"/>
          <w:b w:val="false"/>
          <w:i w:val="false"/>
          <w:color w:val="000000"/>
          <w:sz w:val="28"/>
        </w:rPr>
        <w:t>
      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pPr>
        <w:spacing w:after="0"/>
        <w:ind w:left="0"/>
        <w:jc w:val="both"/>
      </w:pPr>
      <w:r>
        <w:rPr>
          <w:rFonts w:ascii="Times New Roman"/>
          <w:b w:val="false"/>
          <w:i w:val="false"/>
          <w:color w:val="000000"/>
          <w:sz w:val="28"/>
        </w:rPr>
        <w:t xml:space="preserve">
      6. 9-бөлім "Бюджетке және бюджеттен төленетін төлемдер" бойынша </w:t>
      </w:r>
    </w:p>
    <w:p>
      <w:pPr>
        <w:spacing w:after="0"/>
        <w:ind w:left="0"/>
        <w:jc w:val="both"/>
      </w:pP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2008 жылғы 4 желтоқсандағы Қазақстан Республикасының Бюджет кодексінде және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pPr>
        <w:spacing w:after="0"/>
        <w:ind w:left="0"/>
        <w:jc w:val="both"/>
      </w:pPr>
      <w:r>
        <w:rPr>
          <w:rFonts w:ascii="Times New Roman"/>
          <w:b w:val="false"/>
          <w:i w:val="false"/>
          <w:color w:val="000000"/>
          <w:sz w:val="28"/>
        </w:rPr>
        <w:t>
      "Бюджетке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pPr>
        <w:spacing w:after="0"/>
        <w:ind w:left="0"/>
        <w:jc w:val="both"/>
      </w:pPr>
      <w:r>
        <w:rPr>
          <w:rFonts w:ascii="Times New Roman"/>
          <w:b w:val="false"/>
          <w:i w:val="false"/>
          <w:color w:val="000000"/>
          <w:sz w:val="28"/>
        </w:rPr>
        <w:t xml:space="preserve">
      "Қазақстан Республикасының заңнамасын бұзғаны үшін айыппұлдар" 913 коды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(бұдан әрі - Әкімшілік құқық бұзушылық туралы кодекс) сәйкес есептелген әкімшілік құқық бұзушылықтар және 2014 жылғы 3 шілдедегі </w:t>
      </w:r>
      <w:r>
        <w:rPr>
          <w:rFonts w:ascii="Times New Roman"/>
          <w:b w:val="false"/>
          <w:i w:val="false"/>
          <w:color w:val="000000"/>
          <w:sz w:val="28"/>
        </w:rPr>
        <w:t>Қазақстан Республикасының Қылмыстық</w:t>
      </w:r>
      <w:r>
        <w:rPr>
          <w:rFonts w:ascii="Times New Roman"/>
          <w:b w:val="false"/>
          <w:i w:val="false"/>
          <w:color w:val="000000"/>
          <w:sz w:val="28"/>
        </w:rPr>
        <w:t xml:space="preserve"> кодексіне сәйкес соттар салатын қылмыстық құқық бұзушылықтар үшін салынатын айыппұл сомаларын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pPr>
        <w:spacing w:after="0"/>
        <w:ind w:left="0"/>
        <w:jc w:val="both"/>
      </w:pPr>
      <w:r>
        <w:rPr>
          <w:rFonts w:ascii="Times New Roman"/>
          <w:b w:val="false"/>
          <w:i w:val="false"/>
          <w:color w:val="000000"/>
          <w:sz w:val="28"/>
        </w:rPr>
        <w:t>
      "Бюджеттен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pPr>
        <w:spacing w:after="0"/>
        <w:ind w:left="0"/>
        <w:jc w:val="both"/>
      </w:pPr>
      <w:r>
        <w:rPr>
          <w:rFonts w:ascii="Times New Roman"/>
          <w:b w:val="false"/>
          <w:i w:val="false"/>
          <w:color w:val="000000"/>
          <w:sz w:val="28"/>
        </w:rPr>
        <w:t>
      "Бір бюджеттік жіктеу кодынан басқа бюджеттік жіктеу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бюджеттік жіктеуіштің бір кодынан бюджеттік жіктеуіштің басқа кодына аударған кезде көрсетіледі.</w:t>
      </w:r>
    </w:p>
    <w:p>
      <w:pPr>
        <w:spacing w:after="0"/>
        <w:ind w:left="0"/>
        <w:jc w:val="both"/>
      </w:pPr>
      <w:r>
        <w:rPr>
          <w:rFonts w:ascii="Times New Roman"/>
          <w:b w:val="false"/>
          <w:i w:val="false"/>
          <w:color w:val="000000"/>
          <w:sz w:val="28"/>
        </w:rPr>
        <w:t>
      "Бір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pPr>
        <w:spacing w:after="0"/>
        <w:ind w:left="0"/>
        <w:jc w:val="both"/>
      </w:pPr>
      <w:r>
        <w:rPr>
          <w:rFonts w:ascii="Times New Roman"/>
          <w:b w:val="false"/>
          <w:i w:val="false"/>
          <w:color w:val="000000"/>
          <w:sz w:val="28"/>
        </w:rPr>
        <w:t>
      "Қосылған құн салығының бақылау шоты бойынша операциялар" 976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төлем жүйелерінің жұмыс істеуі </w:t>
            </w:r>
            <w:r>
              <w:br/>
            </w:r>
            <w:r>
              <w:rPr>
                <w:rFonts w:ascii="Times New Roman"/>
                <w:b w:val="false"/>
                <w:i w:val="false"/>
                <w:color w:val="000000"/>
                <w:sz w:val="20"/>
              </w:rPr>
              <w:t>және 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2" w:id="85"/>
    <w:p>
      <w:pPr>
        <w:spacing w:after="0"/>
        <w:ind w:left="0"/>
        <w:jc w:val="both"/>
      </w:pPr>
      <w:r>
        <w:rPr>
          <w:rFonts w:ascii="Times New Roman"/>
          <w:b w:val="false"/>
          <w:i w:val="false"/>
          <w:color w:val="000000"/>
          <w:sz w:val="28"/>
        </w:rPr>
        <w:t>
      Әкімшілік деректерді жинауға арналған нысан</w:t>
      </w:r>
    </w:p>
    <w:bookmarkEnd w:id="85"/>
    <w:p>
      <w:pPr>
        <w:spacing w:after="0"/>
        <w:ind w:left="0"/>
        <w:jc w:val="both"/>
      </w:pPr>
      <w:r>
        <w:rPr>
          <w:rFonts w:ascii="Times New Roman"/>
          <w:b w:val="false"/>
          <w:i w:val="false"/>
          <w:color w:val="000000"/>
          <w:sz w:val="28"/>
        </w:rPr>
        <w:t>
      "Электрондық терминалдардың саны туралы мәліметтер"</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Индекс: 1-PK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Ұсынатындар: электрондық терминалдары бар және (немесе) кәсіпкерлермен төлем карточкаларын ұстаушыларға қызмет көрсету шарттарын жасасқан, интернет және мобильді банкинг қызметтерін көрсететін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терминалдардың саны туралы мәліметтер 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473"/>
        <w:gridCol w:w="1302"/>
        <w:gridCol w:w="1302"/>
        <w:gridCol w:w="2750"/>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саны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банк операцияларының жекелеген түрлерін жүзеге асыратын ұйымдардағы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төлем функциясы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970"/>
        <w:gridCol w:w="1889"/>
        <w:gridCol w:w="1804"/>
        <w:gridCol w:w="1388"/>
        <w:gridCol w:w="1388"/>
        <w:gridCol w:w="2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саны (бірлік)</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киоскілердің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терминалдарының саны (бірлік)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функциясымен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 функциясымен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биометриялық идентификация функциясы бар</w:t>
            </w: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қызметтерін көрсету кезінде пайдаланылатын өзге төлем терминалдарының саны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485"/>
        <w:gridCol w:w="5694"/>
        <w:gridCol w:w="1040"/>
        <w:gridCol w:w="1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Эквайермен төлем карточкаларын ұстаушыларға қызмет көрсету шартын жасаған кәсіпкерлердің саны (бірлік)</w:t>
            </w:r>
          </w:p>
        </w:tc>
        <w:tc>
          <w:tcPr>
            <w:tcW w:w="5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және (немесе) ақы төлеуге төлем карточкаларын қабылдауға арналған өзге жабдық орнатылған сауда нүктелерінің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пайдаланушылардың саны (бірлік)</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инновационды құрылғылар/шешімдерді қолдаана қолма-қол ақшасыз төлемдері қабылдайтын кәсіпкерлердің саны (бірлік)</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 ________________________________ 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қою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"Электрондық</w:t>
            </w:r>
            <w:r>
              <w:br/>
            </w:r>
            <w:r>
              <w:rPr>
                <w:rFonts w:ascii="Times New Roman"/>
                <w:b w:val="false"/>
                <w:i w:val="false"/>
                <w:color w:val="000000"/>
                <w:sz w:val="20"/>
              </w:rPr>
              <w:t>терминалдардың саны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24" w:id="86"/>
    <w:p>
      <w:pPr>
        <w:spacing w:after="0"/>
        <w:ind w:left="0"/>
        <w:jc w:val="left"/>
      </w:pPr>
      <w:r>
        <w:rPr>
          <w:rFonts w:ascii="Times New Roman"/>
          <w:b/>
          <w:i w:val="false"/>
          <w:color w:val="000000"/>
        </w:rPr>
        <w:t xml:space="preserve"> Әкімшілік деректерді жинауға арналған "Электрондық терминалдардың саны туралы мәліметтер" нысанын толтыру бойынша түсіндірме</w:t>
      </w:r>
    </w:p>
    <w:bookmarkEnd w:id="86"/>
    <w:bookmarkStart w:name="z125" w:id="87"/>
    <w:p>
      <w:pPr>
        <w:spacing w:after="0"/>
        <w:ind w:left="0"/>
        <w:jc w:val="left"/>
      </w:pPr>
      <w:r>
        <w:rPr>
          <w:rFonts w:ascii="Times New Roman"/>
          <w:b/>
          <w:i w:val="false"/>
          <w:color w:val="000000"/>
        </w:rPr>
        <w:t xml:space="preserve"> 1-тарау. Жалпы ережелер</w:t>
      </w:r>
    </w:p>
    <w:bookmarkEnd w:id="87"/>
    <w:bookmarkStart w:name="z126" w:id="88"/>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терминалдардың саны туралы мәліметтер" нысанын (бұдан әрі – Нысан) толтыру жөніндегі талаптарды айқындайды.</w:t>
      </w:r>
    </w:p>
    <w:bookmarkEnd w:id="88"/>
    <w:bookmarkStart w:name="z127" w:id="8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89"/>
    <w:bookmarkStart w:name="z128" w:id="90"/>
    <w:p>
      <w:pPr>
        <w:spacing w:after="0"/>
        <w:ind w:left="0"/>
        <w:jc w:val="left"/>
      </w:pPr>
      <w:r>
        <w:rPr>
          <w:rFonts w:ascii="Times New Roman"/>
          <w:b/>
          <w:i w:val="false"/>
          <w:color w:val="000000"/>
        </w:rPr>
        <w:t xml:space="preserve"> 2-тарау. Нысанды толтыру</w:t>
      </w:r>
    </w:p>
    <w:bookmarkEnd w:id="90"/>
    <w:bookmarkStart w:name="z129" w:id="91"/>
    <w:p>
      <w:pPr>
        <w:spacing w:after="0"/>
        <w:ind w:left="0"/>
        <w:jc w:val="both"/>
      </w:pPr>
      <w:r>
        <w:rPr>
          <w:rFonts w:ascii="Times New Roman"/>
          <w:b w:val="false"/>
          <w:i w:val="false"/>
          <w:color w:val="000000"/>
          <w:sz w:val="28"/>
        </w:rPr>
        <w:t>
      3. Нысанның 2, 3, 4, 5, 6, 7, 8, 9, 10, 11, 12, 13, 14, 15, 16 және 17-бағандарында көзделген мәліметтер облыстар, республикалық маңызы бар қала және астана бойынша есепті айдың соңғы күні бойынша көрсетіледі.</w:t>
      </w:r>
    </w:p>
    <w:bookmarkEnd w:id="91"/>
    <w:bookmarkStart w:name="z130" w:id="92"/>
    <w:p>
      <w:pPr>
        <w:spacing w:after="0"/>
        <w:ind w:left="0"/>
        <w:jc w:val="both"/>
      </w:pPr>
      <w:r>
        <w:rPr>
          <w:rFonts w:ascii="Times New Roman"/>
          <w:b w:val="false"/>
          <w:i w:val="false"/>
          <w:color w:val="000000"/>
          <w:sz w:val="28"/>
        </w:rPr>
        <w:t>
      4. 2, 3, 4 және 5-бағандарда банктің,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POS-терминалдарының саны орналасқан жері бойынша көрсетіледі.</w:t>
      </w:r>
    </w:p>
    <w:bookmarkEnd w:id="92"/>
    <w:bookmarkStart w:name="z131" w:id="93"/>
    <w:p>
      <w:pPr>
        <w:spacing w:after="0"/>
        <w:ind w:left="0"/>
        <w:jc w:val="both"/>
      </w:pPr>
      <w:r>
        <w:rPr>
          <w:rFonts w:ascii="Times New Roman"/>
          <w:b w:val="false"/>
          <w:i w:val="false"/>
          <w:color w:val="000000"/>
          <w:sz w:val="28"/>
        </w:rPr>
        <w:t>
      5. 3-бағанда стационарлық (алып жүрмейтін) POS-терминалдар саны көрсетіледі.</w:t>
      </w:r>
    </w:p>
    <w:bookmarkEnd w:id="93"/>
    <w:bookmarkStart w:name="z132" w:id="94"/>
    <w:p>
      <w:pPr>
        <w:spacing w:after="0"/>
        <w:ind w:left="0"/>
        <w:jc w:val="both"/>
      </w:pPr>
      <w:r>
        <w:rPr>
          <w:rFonts w:ascii="Times New Roman"/>
          <w:b w:val="false"/>
          <w:i w:val="false"/>
          <w:color w:val="000000"/>
          <w:sz w:val="28"/>
        </w:rPr>
        <w:t>
      6. 4-бағанда мобильді (алып жүретін) POS-терминалдар саны көрсетіледі.</w:t>
      </w:r>
    </w:p>
    <w:bookmarkEnd w:id="94"/>
    <w:bookmarkStart w:name="z133" w:id="95"/>
    <w:p>
      <w:pPr>
        <w:spacing w:after="0"/>
        <w:ind w:left="0"/>
        <w:jc w:val="both"/>
      </w:pPr>
      <w:r>
        <w:rPr>
          <w:rFonts w:ascii="Times New Roman"/>
          <w:b w:val="false"/>
          <w:i w:val="false"/>
          <w:color w:val="000000"/>
          <w:sz w:val="28"/>
        </w:rPr>
        <w:t>
      7. 5-бағанда байланыссыз төлем функциясы бар POS-терминалдар саны көрсетіледі.</w:t>
      </w:r>
    </w:p>
    <w:bookmarkEnd w:id="95"/>
    <w:bookmarkStart w:name="z134" w:id="96"/>
    <w:p>
      <w:pPr>
        <w:spacing w:after="0"/>
        <w:ind w:left="0"/>
        <w:jc w:val="both"/>
      </w:pPr>
      <w:r>
        <w:rPr>
          <w:rFonts w:ascii="Times New Roman"/>
          <w:b w:val="false"/>
          <w:i w:val="false"/>
          <w:color w:val="000000"/>
          <w:sz w:val="28"/>
        </w:rPr>
        <w:t>
      8. 6 және 7-бағандарда функционалдық мүмкіндіктері бойынша бөлінген банкоматтар саны көрсетіледі.</w:t>
      </w:r>
    </w:p>
    <w:bookmarkEnd w:id="96"/>
    <w:bookmarkStart w:name="z135" w:id="97"/>
    <w:p>
      <w:pPr>
        <w:spacing w:after="0"/>
        <w:ind w:left="0"/>
        <w:jc w:val="both"/>
      </w:pPr>
      <w:r>
        <w:rPr>
          <w:rFonts w:ascii="Times New Roman"/>
          <w:b w:val="false"/>
          <w:i w:val="false"/>
          <w:color w:val="000000"/>
          <w:sz w:val="28"/>
        </w:rPr>
        <w:t>
      9. 8-бағанда биометриялық сәйкестендіру функциясы бар банкоматтар саны көрсетіледі.</w:t>
      </w:r>
    </w:p>
    <w:bookmarkEnd w:id="97"/>
    <w:bookmarkStart w:name="z136" w:id="98"/>
    <w:p>
      <w:pPr>
        <w:spacing w:after="0"/>
        <w:ind w:left="0"/>
        <w:jc w:val="both"/>
      </w:pPr>
      <w:r>
        <w:rPr>
          <w:rFonts w:ascii="Times New Roman"/>
          <w:b w:val="false"/>
          <w:i w:val="false"/>
          <w:color w:val="000000"/>
          <w:sz w:val="28"/>
        </w:rPr>
        <w:t>
      10. 9-бағанда банктік киоскілердің саны көрсетіледі.</w:t>
      </w:r>
    </w:p>
    <w:bookmarkEnd w:id="98"/>
    <w:bookmarkStart w:name="z137" w:id="99"/>
    <w:p>
      <w:pPr>
        <w:spacing w:after="0"/>
        <w:ind w:left="0"/>
        <w:jc w:val="both"/>
      </w:pPr>
      <w:r>
        <w:rPr>
          <w:rFonts w:ascii="Times New Roman"/>
          <w:b w:val="false"/>
          <w:i w:val="false"/>
          <w:color w:val="000000"/>
          <w:sz w:val="28"/>
        </w:rPr>
        <w:t>
      11. 10-бағанда есепті айдың соңғы күніндегі төлем қызметін жеткізушінің төлем қызметтерін көрсетуде қолданған жеке және өзге төлем терминалдарының саны көрсетіледі.</w:t>
      </w:r>
    </w:p>
    <w:bookmarkEnd w:id="99"/>
    <w:bookmarkStart w:name="z138" w:id="100"/>
    <w:p>
      <w:pPr>
        <w:spacing w:after="0"/>
        <w:ind w:left="0"/>
        <w:jc w:val="both"/>
      </w:pPr>
      <w:r>
        <w:rPr>
          <w:rFonts w:ascii="Times New Roman"/>
          <w:b w:val="false"/>
          <w:i w:val="false"/>
          <w:color w:val="000000"/>
          <w:sz w:val="28"/>
        </w:rPr>
        <w:t>
      12. 11-бағанда төлем қызметін жеткізушінің жеке терминалдарының саны көрсетіледі.</w:t>
      </w:r>
    </w:p>
    <w:bookmarkEnd w:id="100"/>
    <w:bookmarkStart w:name="z139" w:id="101"/>
    <w:p>
      <w:pPr>
        <w:spacing w:after="0"/>
        <w:ind w:left="0"/>
        <w:jc w:val="both"/>
      </w:pPr>
      <w:r>
        <w:rPr>
          <w:rFonts w:ascii="Times New Roman"/>
          <w:b w:val="false"/>
          <w:i w:val="false"/>
          <w:color w:val="000000"/>
          <w:sz w:val="28"/>
        </w:rPr>
        <w:t>
      13. 12-бағанда төлем қызметін жеткізушінің төлем қызметтерін көрсетуде қолданылатын бірақ өзіне меншік құқығына жатпайтын төлем терминалдарының саны көрсетіледі.</w:t>
      </w:r>
    </w:p>
    <w:bookmarkEnd w:id="101"/>
    <w:bookmarkStart w:name="z140" w:id="102"/>
    <w:p>
      <w:pPr>
        <w:spacing w:after="0"/>
        <w:ind w:left="0"/>
        <w:jc w:val="both"/>
      </w:pPr>
      <w:r>
        <w:rPr>
          <w:rFonts w:ascii="Times New Roman"/>
          <w:b w:val="false"/>
          <w:i w:val="false"/>
          <w:color w:val="000000"/>
          <w:sz w:val="28"/>
        </w:rPr>
        <w:t>
      14. 13-бағанда эквайермен төлем карточкаларын ұстаушыларға қызмет көрсету шартын жасасқан кәсіпкерлердің саны көрсетіледі.</w:t>
      </w:r>
    </w:p>
    <w:bookmarkEnd w:id="102"/>
    <w:bookmarkStart w:name="z141" w:id="103"/>
    <w:p>
      <w:pPr>
        <w:spacing w:after="0"/>
        <w:ind w:left="0"/>
        <w:jc w:val="both"/>
      </w:pPr>
      <w:r>
        <w:rPr>
          <w:rFonts w:ascii="Times New Roman"/>
          <w:b w:val="false"/>
          <w:i w:val="false"/>
          <w:color w:val="000000"/>
          <w:sz w:val="28"/>
        </w:rPr>
        <w:t>
      15. 14-бағанда инновационды құрылғылар/шешімдерді қолдана қолма-қол ақшасыз төлемдері қабылдайтын кәсіпкерлердің саны көрсетіледі.</w:t>
      </w:r>
    </w:p>
    <w:bookmarkEnd w:id="103"/>
    <w:bookmarkStart w:name="z142" w:id="104"/>
    <w:p>
      <w:pPr>
        <w:spacing w:after="0"/>
        <w:ind w:left="0"/>
        <w:jc w:val="both"/>
      </w:pPr>
      <w:r>
        <w:rPr>
          <w:rFonts w:ascii="Times New Roman"/>
          <w:b w:val="false"/>
          <w:i w:val="false"/>
          <w:color w:val="000000"/>
          <w:sz w:val="28"/>
        </w:rPr>
        <w:t>
      16. 15-бағанда төлем карточкаларын қабылдауға арналған POS-терминалдар және (немесе) өзге жабдық орнатылған сауда нүктелерінің саны көрсетіледі.</w:t>
      </w:r>
    </w:p>
    <w:bookmarkEnd w:id="104"/>
    <w:bookmarkStart w:name="z143" w:id="105"/>
    <w:p>
      <w:pPr>
        <w:spacing w:after="0"/>
        <w:ind w:left="0"/>
        <w:jc w:val="both"/>
      </w:pPr>
      <w:r>
        <w:rPr>
          <w:rFonts w:ascii="Times New Roman"/>
          <w:b w:val="false"/>
          <w:i w:val="false"/>
          <w:color w:val="000000"/>
          <w:sz w:val="28"/>
        </w:rPr>
        <w:t>
      17. 16-бағанда интернеттің және мобильді банкингтің тіркелген пайдаланушыларының саны көрсетіледі.</w:t>
      </w:r>
    </w:p>
    <w:bookmarkEnd w:id="105"/>
    <w:bookmarkStart w:name="z144" w:id="106"/>
    <w:p>
      <w:pPr>
        <w:spacing w:after="0"/>
        <w:ind w:left="0"/>
        <w:jc w:val="both"/>
      </w:pPr>
      <w:r>
        <w:rPr>
          <w:rFonts w:ascii="Times New Roman"/>
          <w:b w:val="false"/>
          <w:i w:val="false"/>
          <w:color w:val="000000"/>
          <w:sz w:val="28"/>
        </w:rPr>
        <w:t>
      18. 17-бағанда есепті кезеңде операциялар жүргізген интернет және мобильді банкинг пайдаланушыларының саны көрсетіледі.</w:t>
      </w:r>
    </w:p>
    <w:bookmarkEnd w:id="106"/>
    <w:bookmarkStart w:name="z145" w:id="107"/>
    <w:p>
      <w:pPr>
        <w:spacing w:after="0"/>
        <w:ind w:left="0"/>
        <w:jc w:val="both"/>
      </w:pPr>
      <w:r>
        <w:rPr>
          <w:rFonts w:ascii="Times New Roman"/>
          <w:b w:val="false"/>
          <w:i w:val="false"/>
          <w:color w:val="000000"/>
          <w:sz w:val="28"/>
        </w:rPr>
        <w:t>
      19. Электронды терминалдарды пайдаланбайтын төлем қызметтерін жеткізушілер нысанды 1-17 бағандарын толтырылмай жібереді.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7" w:id="108"/>
    <w:p>
      <w:pPr>
        <w:spacing w:after="0"/>
        <w:ind w:left="0"/>
        <w:jc w:val="both"/>
      </w:pPr>
      <w:r>
        <w:rPr>
          <w:rFonts w:ascii="Times New Roman"/>
          <w:b w:val="false"/>
          <w:i w:val="false"/>
          <w:color w:val="000000"/>
          <w:sz w:val="28"/>
        </w:rPr>
        <w:t>
      Әкімшілік деректерді жинауға арналған</w:t>
      </w:r>
    </w:p>
    <w:bookmarkEnd w:id="108"/>
    <w:p>
      <w:pPr>
        <w:spacing w:after="0"/>
        <w:ind w:left="0"/>
        <w:jc w:val="both"/>
      </w:pPr>
      <w:r>
        <w:rPr>
          <w:rFonts w:ascii="Times New Roman"/>
          <w:b w:val="false"/>
          <w:i w:val="false"/>
          <w:color w:val="000000"/>
          <w:sz w:val="28"/>
        </w:rPr>
        <w:t>
      "Төлем карточкалары бойынша мәліметтер" нысаны</w:t>
      </w:r>
    </w:p>
    <w:p>
      <w:pPr>
        <w:spacing w:after="0"/>
        <w:ind w:left="0"/>
        <w:jc w:val="both"/>
      </w:pPr>
      <w:r>
        <w:rPr>
          <w:rFonts w:ascii="Times New Roman"/>
          <w:b w:val="false"/>
          <w:i w:val="false"/>
          <w:color w:val="000000"/>
          <w:sz w:val="28"/>
        </w:rPr>
        <w:t>
      Есепті кезең: 20___ жылғы "_____" ________________</w:t>
      </w:r>
    </w:p>
    <w:p>
      <w:pPr>
        <w:spacing w:after="0"/>
        <w:ind w:left="0"/>
        <w:jc w:val="both"/>
      </w:pPr>
      <w:r>
        <w:rPr>
          <w:rFonts w:ascii="Times New Roman"/>
          <w:b w:val="false"/>
          <w:i w:val="false"/>
          <w:color w:val="000000"/>
          <w:sz w:val="28"/>
        </w:rPr>
        <w:t>
      Индекс: 2-PK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айдын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карточкалары бойынша мәліметтер 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1911"/>
        <w:gridCol w:w="1495"/>
        <w:gridCol w:w="1911"/>
        <w:gridCol w:w="1496"/>
        <w:gridCol w:w="1497"/>
      </w:tblGrid>
      <w:tr>
        <w:trPr>
          <w:trHeight w:val="30" w:hRule="atLeast"/>
        </w:trPr>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төлем карточкаларының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206"/>
        <w:gridCol w:w="1726"/>
        <w:gridCol w:w="2679"/>
        <w:gridCol w:w="3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төлем карточкаларының саны (бірлік)</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саны (адам)</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 ______________________________ 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 20 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"Төлем карточкалары</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қосымша</w:t>
            </w:r>
          </w:p>
        </w:tc>
      </w:tr>
    </w:tbl>
    <w:bookmarkStart w:name="z149" w:id="109"/>
    <w:p>
      <w:pPr>
        <w:spacing w:after="0"/>
        <w:ind w:left="0"/>
        <w:jc w:val="left"/>
      </w:pPr>
      <w:r>
        <w:rPr>
          <w:rFonts w:ascii="Times New Roman"/>
          <w:b/>
          <w:i w:val="false"/>
          <w:color w:val="000000"/>
        </w:rPr>
        <w:t xml:space="preserve"> Әкімшілік деректерді жинауға арналған "Төлем карточкалары бойынша мәліметтер" нысанын толтыру бойынша түсіндірме</w:t>
      </w:r>
    </w:p>
    <w:bookmarkEnd w:id="109"/>
    <w:bookmarkStart w:name="z150" w:id="110"/>
    <w:p>
      <w:pPr>
        <w:spacing w:after="0"/>
        <w:ind w:left="0"/>
        <w:jc w:val="left"/>
      </w:pPr>
      <w:r>
        <w:rPr>
          <w:rFonts w:ascii="Times New Roman"/>
          <w:b/>
          <w:i w:val="false"/>
          <w:color w:val="000000"/>
        </w:rPr>
        <w:t xml:space="preserve"> 1-тарау. Жалпы ережелер</w:t>
      </w:r>
    </w:p>
    <w:bookmarkEnd w:id="110"/>
    <w:bookmarkStart w:name="z151" w:id="111"/>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 бойынша мәліметтер" нысанын (бұдан әрі – Нысан) толтыру жөніндегі талаптарды айқындайды.</w:t>
      </w:r>
    </w:p>
    <w:bookmarkEnd w:id="111"/>
    <w:bookmarkStart w:name="z152" w:id="11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12"/>
    <w:bookmarkStart w:name="z153" w:id="113"/>
    <w:p>
      <w:pPr>
        <w:spacing w:after="0"/>
        <w:ind w:left="0"/>
        <w:jc w:val="left"/>
      </w:pPr>
      <w:r>
        <w:rPr>
          <w:rFonts w:ascii="Times New Roman"/>
          <w:b/>
          <w:i w:val="false"/>
          <w:color w:val="000000"/>
        </w:rPr>
        <w:t xml:space="preserve"> 2-тарау. Нысанды толтыру</w:t>
      </w:r>
    </w:p>
    <w:bookmarkEnd w:id="113"/>
    <w:bookmarkStart w:name="z154" w:id="114"/>
    <w:p>
      <w:pPr>
        <w:spacing w:after="0"/>
        <w:ind w:left="0"/>
        <w:jc w:val="both"/>
      </w:pPr>
      <w:r>
        <w:rPr>
          <w:rFonts w:ascii="Times New Roman"/>
          <w:b w:val="false"/>
          <w:i w:val="false"/>
          <w:color w:val="000000"/>
          <w:sz w:val="28"/>
        </w:rPr>
        <w:t>
      3. 2-бағанда мәліметтер ұсынылатын төлем карточкасы жүйесінің атауы көрсетіледі.</w:t>
      </w:r>
    </w:p>
    <w:bookmarkEnd w:id="114"/>
    <w:bookmarkStart w:name="z155" w:id="115"/>
    <w:p>
      <w:pPr>
        <w:spacing w:after="0"/>
        <w:ind w:left="0"/>
        <w:jc w:val="both"/>
      </w:pPr>
      <w:r>
        <w:rPr>
          <w:rFonts w:ascii="Times New Roman"/>
          <w:b w:val="false"/>
          <w:i w:val="false"/>
          <w:color w:val="000000"/>
          <w:sz w:val="28"/>
        </w:rPr>
        <w:t>
      4. 3, 4, 5, 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bookmarkEnd w:id="115"/>
    <w:bookmarkStart w:name="z156" w:id="116"/>
    <w:p>
      <w:pPr>
        <w:spacing w:after="0"/>
        <w:ind w:left="0"/>
        <w:jc w:val="both"/>
      </w:pPr>
      <w:r>
        <w:rPr>
          <w:rFonts w:ascii="Times New Roman"/>
          <w:b w:val="false"/>
          <w:i w:val="false"/>
          <w:color w:val="000000"/>
          <w:sz w:val="28"/>
        </w:rPr>
        <w:t>
      5. 7, 8, 9, 10-бағандарда негізгі және қосымша төлем карточкаларын ескере отырып, есепті айда операцияларды жүргізу және ақпараттық көрсетілетін банктік қызметті алу үшін пайдаланылған төлем карточкаларының саны көрсетіледі. Есепті айда бірнеше рет пайдаланылатын төлем карточкасы бір рет көрсетіледі.</w:t>
      </w:r>
    </w:p>
    <w:bookmarkEnd w:id="116"/>
    <w:bookmarkStart w:name="z157" w:id="117"/>
    <w:p>
      <w:pPr>
        <w:spacing w:after="0"/>
        <w:ind w:left="0"/>
        <w:jc w:val="both"/>
      </w:pPr>
      <w:r>
        <w:rPr>
          <w:rFonts w:ascii="Times New Roman"/>
          <w:b w:val="false"/>
          <w:i w:val="false"/>
          <w:color w:val="000000"/>
          <w:sz w:val="28"/>
        </w:rPr>
        <w:t>
      6.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w:t>
      </w:r>
    </w:p>
    <w:bookmarkEnd w:id="117"/>
    <w:bookmarkStart w:name="z158" w:id="118"/>
    <w:p>
      <w:pPr>
        <w:spacing w:after="0"/>
        <w:ind w:left="0"/>
        <w:jc w:val="both"/>
      </w:pPr>
      <w:r>
        <w:rPr>
          <w:rFonts w:ascii="Times New Roman"/>
          <w:b w:val="false"/>
          <w:i w:val="false"/>
          <w:color w:val="000000"/>
          <w:sz w:val="28"/>
        </w:rPr>
        <w:t>
      7. "Қазақстан Республикасынан тыс жерде" деген жолда банк, банк операцияларының жекелеген түрлерін жүзеге асыратын ұйым шетелде таратқан төлем карточкалары бойынша мәліметтер көрсетіледі.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0" w:id="119"/>
    <w:p>
      <w:pPr>
        <w:spacing w:after="0"/>
        <w:ind w:left="0"/>
        <w:jc w:val="both"/>
      </w:pPr>
      <w:r>
        <w:rPr>
          <w:rFonts w:ascii="Times New Roman"/>
          <w:b w:val="false"/>
          <w:i w:val="false"/>
          <w:color w:val="000000"/>
          <w:sz w:val="28"/>
        </w:rPr>
        <w:t>
      Әкімшілік деректерді жинауға арналған нысан</w:t>
      </w:r>
    </w:p>
    <w:bookmarkEnd w:id="119"/>
    <w:p>
      <w:pPr>
        <w:spacing w:after="0"/>
        <w:ind w:left="0"/>
        <w:jc w:val="both"/>
      </w:pPr>
      <w:r>
        <w:rPr>
          <w:rFonts w:ascii="Times New Roman"/>
          <w:b w:val="false"/>
          <w:i w:val="false"/>
          <w:color w:val="000000"/>
          <w:sz w:val="28"/>
        </w:rPr>
        <w:t>
      "Төлем карточкаларын пайдалана отырып қолма-қол ақша беру бойынша операциялардың саны мен көлемі туралы мәліметтер"</w:t>
      </w:r>
    </w:p>
    <w:p>
      <w:pPr>
        <w:spacing w:after="0"/>
        <w:ind w:left="0"/>
        <w:jc w:val="both"/>
      </w:pPr>
      <w:r>
        <w:rPr>
          <w:rFonts w:ascii="Times New Roman"/>
          <w:b w:val="false"/>
          <w:i w:val="false"/>
          <w:color w:val="000000"/>
          <w:sz w:val="28"/>
        </w:rPr>
        <w:t>
      Есепті кезең: 20___жылғы _____________________</w:t>
      </w:r>
    </w:p>
    <w:p>
      <w:pPr>
        <w:spacing w:after="0"/>
        <w:ind w:left="0"/>
        <w:jc w:val="both"/>
      </w:pPr>
      <w:r>
        <w:rPr>
          <w:rFonts w:ascii="Times New Roman"/>
          <w:b w:val="false"/>
          <w:i w:val="false"/>
          <w:color w:val="000000"/>
          <w:sz w:val="28"/>
        </w:rPr>
        <w:t>
      Индекс: 3-PK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Ұсынатындар: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карточкаларын пайдалана отырып қолма-қол ақша беру бойынша операциялардың саны мен көлемі туралы мәліметтер 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93"/>
        <w:gridCol w:w="1637"/>
        <w:gridCol w:w="1692"/>
        <w:gridCol w:w="2392"/>
        <w:gridCol w:w="284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"Төлем карточкаларын</w:t>
            </w:r>
            <w:r>
              <w:br/>
            </w:r>
            <w:r>
              <w:rPr>
                <w:rFonts w:ascii="Times New Roman"/>
                <w:b w:val="false"/>
                <w:i w:val="false"/>
                <w:color w:val="000000"/>
                <w:sz w:val="20"/>
              </w:rPr>
              <w:t>пайдалана отырып қолма-қол</w:t>
            </w:r>
            <w:r>
              <w:br/>
            </w:r>
            <w:r>
              <w:rPr>
                <w:rFonts w:ascii="Times New Roman"/>
                <w:b w:val="false"/>
                <w:i w:val="false"/>
                <w:color w:val="000000"/>
                <w:sz w:val="20"/>
              </w:rPr>
              <w:t>ақша беру бойынша</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2" w:id="120"/>
    <w:p>
      <w:pPr>
        <w:spacing w:after="0"/>
        <w:ind w:left="0"/>
        <w:jc w:val="left"/>
      </w:pPr>
      <w:r>
        <w:rPr>
          <w:rFonts w:ascii="Times New Roman"/>
          <w:b/>
          <w:i w:val="false"/>
          <w:color w:val="000000"/>
        </w:rPr>
        <w:t xml:space="preserve"> Әкімшілік деректерді жинауға арналған "Төлем карточкаларын пайдалана отырып қолма-қол ақша беру бойынша операциялардың саны мен көлемі туралы мәліметтер" нысанын толтыру бойынша түсіндірме</w:t>
      </w:r>
    </w:p>
    <w:bookmarkEnd w:id="120"/>
    <w:bookmarkStart w:name="z163" w:id="121"/>
    <w:p>
      <w:pPr>
        <w:spacing w:after="0"/>
        <w:ind w:left="0"/>
        <w:jc w:val="left"/>
      </w:pPr>
      <w:r>
        <w:rPr>
          <w:rFonts w:ascii="Times New Roman"/>
          <w:b/>
          <w:i w:val="false"/>
          <w:color w:val="000000"/>
        </w:rPr>
        <w:t xml:space="preserve"> 1-тарау. Жалпы ережелер</w:t>
      </w:r>
    </w:p>
    <w:bookmarkEnd w:id="121"/>
    <w:bookmarkStart w:name="z164" w:id="122"/>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қолма-қол ақша беру бойынша операциялардың саны мен көлемі туралы мәліметтер" нысанын (бұдан әрі – Нысан) толтыру жөніндегі талаптарды айқындайды.</w:t>
      </w:r>
    </w:p>
    <w:bookmarkEnd w:id="122"/>
    <w:bookmarkStart w:name="z165"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23"/>
    <w:bookmarkStart w:name="z166" w:id="124"/>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24"/>
    <w:bookmarkStart w:name="z167" w:id="125"/>
    <w:p>
      <w:pPr>
        <w:spacing w:after="0"/>
        <w:ind w:left="0"/>
        <w:jc w:val="left"/>
      </w:pPr>
      <w:r>
        <w:rPr>
          <w:rFonts w:ascii="Times New Roman"/>
          <w:b/>
          <w:i w:val="false"/>
          <w:color w:val="000000"/>
        </w:rPr>
        <w:t xml:space="preserve"> 2-тарау. Нысанды толтыру</w:t>
      </w:r>
    </w:p>
    <w:bookmarkEnd w:id="125"/>
    <w:bookmarkStart w:name="z168" w:id="126"/>
    <w:p>
      <w:pPr>
        <w:spacing w:after="0"/>
        <w:ind w:left="0"/>
        <w:jc w:val="both"/>
      </w:pPr>
      <w:r>
        <w:rPr>
          <w:rFonts w:ascii="Times New Roman"/>
          <w:b w:val="false"/>
          <w:i w:val="false"/>
          <w:color w:val="000000"/>
          <w:sz w:val="28"/>
        </w:rPr>
        <w:t>
      4. Нысанда жалпы алғанда банк, банк операцияларының жекелеген түрлерін жүзеге асыратын ұйым бойынша жүргізілген операциялар бойынша мәліметтер қамтылады.</w:t>
      </w:r>
    </w:p>
    <w:bookmarkEnd w:id="126"/>
    <w:bookmarkStart w:name="z169" w:id="127"/>
    <w:p>
      <w:pPr>
        <w:spacing w:after="0"/>
        <w:ind w:left="0"/>
        <w:jc w:val="both"/>
      </w:pPr>
      <w:r>
        <w:rPr>
          <w:rFonts w:ascii="Times New Roman"/>
          <w:b w:val="false"/>
          <w:i w:val="false"/>
          <w:color w:val="000000"/>
          <w:sz w:val="28"/>
        </w:rPr>
        <w:t>
      5. 1-бағанда операцияны жүргізу ортасы - электрондық терминалдың атауы көрсетіледі.</w:t>
      </w:r>
    </w:p>
    <w:bookmarkEnd w:id="127"/>
    <w:bookmarkStart w:name="z170" w:id="128"/>
    <w:p>
      <w:pPr>
        <w:spacing w:after="0"/>
        <w:ind w:left="0"/>
        <w:jc w:val="both"/>
      </w:pPr>
      <w:r>
        <w:rPr>
          <w:rFonts w:ascii="Times New Roman"/>
          <w:b w:val="false"/>
          <w:i w:val="false"/>
          <w:color w:val="000000"/>
          <w:sz w:val="28"/>
        </w:rPr>
        <w:t>
      6. 2-бағанда мәліметтер ұсынылатын төлем карточкасы жүйесінің атауы көрсетіледі.</w:t>
      </w:r>
    </w:p>
    <w:bookmarkEnd w:id="128"/>
    <w:bookmarkStart w:name="z171" w:id="129"/>
    <w:p>
      <w:pPr>
        <w:spacing w:after="0"/>
        <w:ind w:left="0"/>
        <w:jc w:val="both"/>
      </w:pPr>
      <w:r>
        <w:rPr>
          <w:rFonts w:ascii="Times New Roman"/>
          <w:b w:val="false"/>
          <w:i w:val="false"/>
          <w:color w:val="000000"/>
          <w:sz w:val="28"/>
        </w:rPr>
        <w:t>
      7. 3-бағанда мәліметтер ұсынылатын операцияға сәйкес келетін (банктік шоттан ақшаны есептен шығарған кезде) белгісі көрсетіледі:</w:t>
      </w:r>
    </w:p>
    <w:bookmarkEnd w:id="129"/>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172" w:id="130"/>
    <w:p>
      <w:pPr>
        <w:spacing w:after="0"/>
        <w:ind w:left="0"/>
        <w:jc w:val="both"/>
      </w:pPr>
      <w:r>
        <w:rPr>
          <w:rFonts w:ascii="Times New Roman"/>
          <w:b w:val="false"/>
          <w:i w:val="false"/>
          <w:color w:val="000000"/>
          <w:sz w:val="28"/>
        </w:rPr>
        <w:t>
      8. 4-баған осы түсіндірменің 7-тармағында белгіленген II, III, IV және V операцияларының белгілері бар халықаралық төлем жүйелерінің төлем карточкаларын пайдалана отырып жүргізілген операциялар бойынша толтырылады. 4-бағанда мынадай деректер көрсетіледі:</w:t>
      </w:r>
    </w:p>
    <w:bookmarkEnd w:id="130"/>
    <w:p>
      <w:pPr>
        <w:spacing w:after="0"/>
        <w:ind w:left="0"/>
        <w:jc w:val="both"/>
      </w:pPr>
      <w:r>
        <w:rPr>
          <w:rFonts w:ascii="Times New Roman"/>
          <w:b w:val="false"/>
          <w:i w:val="false"/>
          <w:color w:val="000000"/>
          <w:sz w:val="28"/>
        </w:rPr>
        <w:t>
      1) бір процессинг орталығының пайдаланушылары арасында операция жүргізілген жағдайда, "1PC" байланыс арнасы көрсетіледі;</w:t>
      </w:r>
    </w:p>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bookmarkStart w:name="z173" w:id="131"/>
    <w:p>
      <w:pPr>
        <w:spacing w:after="0"/>
        <w:ind w:left="0"/>
        <w:jc w:val="both"/>
      </w:pPr>
      <w:r>
        <w:rPr>
          <w:rFonts w:ascii="Times New Roman"/>
          <w:b w:val="false"/>
          <w:i w:val="false"/>
          <w:color w:val="000000"/>
          <w:sz w:val="28"/>
        </w:rPr>
        <w:t>
      9. 5 және 6-бағандарда осы түсіндірменің 4 - 8-тармақтарында белгіленген талаптарға сәйкес төлем карточкалары бойынша қолма-қол ақшаны беру бойынша жүргізілген операциялардың саны мен сомасы көрсетіледі.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5" w:id="132"/>
    <w:p>
      <w:pPr>
        <w:spacing w:after="0"/>
        <w:ind w:left="0"/>
        <w:jc w:val="both"/>
      </w:pPr>
      <w:r>
        <w:rPr>
          <w:rFonts w:ascii="Times New Roman"/>
          <w:b w:val="false"/>
          <w:i w:val="false"/>
          <w:color w:val="000000"/>
          <w:sz w:val="28"/>
        </w:rPr>
        <w:t>
      Әкімшілік деректерді жинауға арналған нысан</w:t>
      </w:r>
    </w:p>
    <w:bookmarkEnd w:id="132"/>
    <w:p>
      <w:pPr>
        <w:spacing w:after="0"/>
        <w:ind w:left="0"/>
        <w:jc w:val="both"/>
      </w:pPr>
      <w:r>
        <w:rPr>
          <w:rFonts w:ascii="Times New Roman"/>
          <w:b w:val="false"/>
          <w:i w:val="false"/>
          <w:color w:val="000000"/>
          <w:sz w:val="28"/>
        </w:rPr>
        <w:t>
      "Төлем карточкаларын пайдалана отырып қолма-қол ақшасыз төлемдер бойынша операциялардың саны мен көлемі туралы мәліметтер"</w:t>
      </w:r>
    </w:p>
    <w:p>
      <w:pPr>
        <w:spacing w:after="0"/>
        <w:ind w:left="0"/>
        <w:jc w:val="both"/>
      </w:pPr>
      <w:r>
        <w:rPr>
          <w:rFonts w:ascii="Times New Roman"/>
          <w:b w:val="false"/>
          <w:i w:val="false"/>
          <w:color w:val="000000"/>
          <w:sz w:val="28"/>
        </w:rPr>
        <w:t>
      Есепті кезең: 20___жылғы_____________________</w:t>
      </w:r>
    </w:p>
    <w:p>
      <w:pPr>
        <w:spacing w:after="0"/>
        <w:ind w:left="0"/>
        <w:jc w:val="both"/>
      </w:pPr>
      <w:r>
        <w:rPr>
          <w:rFonts w:ascii="Times New Roman"/>
          <w:b w:val="false"/>
          <w:i w:val="false"/>
          <w:color w:val="000000"/>
          <w:sz w:val="28"/>
        </w:rPr>
        <w:t>
      Индекс: 4-PK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Ұсынатындар: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xml:space="preserve">
      1) банктер; </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Төлем карточкаларын пайдалана отырып қолма-қол ақшасыз төлемдер бойынша операциялардың саны мен көлемі туралы мәліметтер 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788"/>
        <w:gridCol w:w="1399"/>
        <w:gridCol w:w="1446"/>
        <w:gridCol w:w="2434"/>
        <w:gridCol w:w="2435"/>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және (немесе) оның деректемелерін пайдалана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"Төлем карточкаларын</w:t>
            </w:r>
            <w:r>
              <w:br/>
            </w:r>
            <w:r>
              <w:rPr>
                <w:rFonts w:ascii="Times New Roman"/>
                <w:b w:val="false"/>
                <w:i w:val="false"/>
                <w:color w:val="000000"/>
                <w:sz w:val="20"/>
              </w:rPr>
              <w:t>пайдалана отырып қолма-қол</w:t>
            </w:r>
            <w:r>
              <w:br/>
            </w:r>
            <w:r>
              <w:rPr>
                <w:rFonts w:ascii="Times New Roman"/>
                <w:b w:val="false"/>
                <w:i w:val="false"/>
                <w:color w:val="000000"/>
                <w:sz w:val="20"/>
              </w:rPr>
              <w:t>ақшасыз төлемдер бойынша</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77" w:id="133"/>
    <w:p>
      <w:pPr>
        <w:spacing w:after="0"/>
        <w:ind w:left="0"/>
        <w:jc w:val="left"/>
      </w:pPr>
      <w:r>
        <w:rPr>
          <w:rFonts w:ascii="Times New Roman"/>
          <w:b/>
          <w:i w:val="false"/>
          <w:color w:val="000000"/>
        </w:rPr>
        <w:t xml:space="preserve"> Әкімшілік деректерді жинауға арналған "Төлем карточкаларын пайдалана отырып қолма-қол ақшасыз төлемдер бойынша операциялардың саны мен көлемі туралы мәліметтер" нысанын толтыру бойынша түсіндірме</w:t>
      </w:r>
    </w:p>
    <w:bookmarkEnd w:id="133"/>
    <w:bookmarkStart w:name="z178" w:id="134"/>
    <w:p>
      <w:pPr>
        <w:spacing w:after="0"/>
        <w:ind w:left="0"/>
        <w:jc w:val="left"/>
      </w:pPr>
      <w:r>
        <w:rPr>
          <w:rFonts w:ascii="Times New Roman"/>
          <w:b/>
          <w:i w:val="false"/>
          <w:color w:val="000000"/>
        </w:rPr>
        <w:t xml:space="preserve"> 1-тарау. Жалпы ережелер</w:t>
      </w:r>
    </w:p>
    <w:bookmarkEnd w:id="134"/>
    <w:bookmarkStart w:name="z179" w:id="135"/>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қолма-қол ақшасыз төлемдер бойынша операциялардың саны мен көлемі туралы мәліметтер" нысанын (бұдан әрі – Нысан) толтыру жөніндегі талаптарды айқындайды.</w:t>
      </w:r>
    </w:p>
    <w:bookmarkEnd w:id="135"/>
    <w:bookmarkStart w:name="z180" w:id="13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36"/>
    <w:bookmarkStart w:name="z181" w:id="137"/>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37"/>
    <w:bookmarkStart w:name="z182" w:id="138"/>
    <w:p>
      <w:pPr>
        <w:spacing w:after="0"/>
        <w:ind w:left="0"/>
        <w:jc w:val="left"/>
      </w:pPr>
      <w:r>
        <w:rPr>
          <w:rFonts w:ascii="Times New Roman"/>
          <w:b/>
          <w:i w:val="false"/>
          <w:color w:val="000000"/>
        </w:rPr>
        <w:t xml:space="preserve"> 2-тарау. Нысанды толтыру</w:t>
      </w:r>
    </w:p>
    <w:bookmarkEnd w:id="138"/>
    <w:bookmarkStart w:name="z183" w:id="139"/>
    <w:p>
      <w:pPr>
        <w:spacing w:after="0"/>
        <w:ind w:left="0"/>
        <w:jc w:val="both"/>
      </w:pPr>
      <w:r>
        <w:rPr>
          <w:rFonts w:ascii="Times New Roman"/>
          <w:b w:val="false"/>
          <w:i w:val="false"/>
          <w:color w:val="000000"/>
          <w:sz w:val="28"/>
        </w:rPr>
        <w:t>
      4. Нысанда төлем карточкасын және (немесе) оның деректемелерін пайдалана отырып жүзеге асырылған қолма-қол ақшасыз төлемдер және ақша аударымдары бойынша мәліметтер қамтылады.</w:t>
      </w:r>
    </w:p>
    <w:bookmarkEnd w:id="139"/>
    <w:bookmarkStart w:name="z184" w:id="140"/>
    <w:p>
      <w:pPr>
        <w:spacing w:after="0"/>
        <w:ind w:left="0"/>
        <w:jc w:val="both"/>
      </w:pPr>
      <w:r>
        <w:rPr>
          <w:rFonts w:ascii="Times New Roman"/>
          <w:b w:val="false"/>
          <w:i w:val="false"/>
          <w:color w:val="000000"/>
          <w:sz w:val="28"/>
        </w:rPr>
        <w:t>
      5. 1-бағанда операцияның түрі (тауарлар, көрсетілген қызметтер үшін ақы төлеу және операциялардың өзге түрлері) көрсетіледі.</w:t>
      </w:r>
    </w:p>
    <w:bookmarkEnd w:id="140"/>
    <w:bookmarkStart w:name="z185" w:id="141"/>
    <w:p>
      <w:pPr>
        <w:spacing w:after="0"/>
        <w:ind w:left="0"/>
        <w:jc w:val="both"/>
      </w:pPr>
      <w:r>
        <w:rPr>
          <w:rFonts w:ascii="Times New Roman"/>
          <w:b w:val="false"/>
          <w:i w:val="false"/>
          <w:color w:val="000000"/>
          <w:sz w:val="28"/>
        </w:rPr>
        <w:t>
      6. 2-бағанда операцияны жүргізу ортасы - электрондық терминалдың немесе қашықтан қол жеткізу жүйесінің атауы көрсетіледі.</w:t>
      </w:r>
    </w:p>
    <w:bookmarkEnd w:id="141"/>
    <w:bookmarkStart w:name="z186" w:id="142"/>
    <w:p>
      <w:pPr>
        <w:spacing w:after="0"/>
        <w:ind w:left="0"/>
        <w:jc w:val="both"/>
      </w:pPr>
      <w:r>
        <w:rPr>
          <w:rFonts w:ascii="Times New Roman"/>
          <w:b w:val="false"/>
          <w:i w:val="false"/>
          <w:color w:val="000000"/>
          <w:sz w:val="28"/>
        </w:rPr>
        <w:t>
      7. 3 - 7-бағандарда төлем карточкасын және (немесе) оның деректемелерін пайдалана отырып қолма-қол ақшасыз төлемдер және ақша аударымдары бойынша мәліметтер көрсетіледі.</w:t>
      </w:r>
    </w:p>
    <w:bookmarkEnd w:id="142"/>
    <w:bookmarkStart w:name="z187" w:id="143"/>
    <w:p>
      <w:pPr>
        <w:spacing w:after="0"/>
        <w:ind w:left="0"/>
        <w:jc w:val="both"/>
      </w:pPr>
      <w:r>
        <w:rPr>
          <w:rFonts w:ascii="Times New Roman"/>
          <w:b w:val="false"/>
          <w:i w:val="false"/>
          <w:color w:val="000000"/>
          <w:sz w:val="28"/>
        </w:rPr>
        <w:t>
      8. 3-бағанда төлем карточкасы жүйесінің атауы көрсетіледі, ол бойынша мәліметтер ұсынылады.</w:t>
      </w:r>
    </w:p>
    <w:bookmarkEnd w:id="143"/>
    <w:bookmarkStart w:name="z188" w:id="144"/>
    <w:p>
      <w:pPr>
        <w:spacing w:after="0"/>
        <w:ind w:left="0"/>
        <w:jc w:val="both"/>
      </w:pPr>
      <w:r>
        <w:rPr>
          <w:rFonts w:ascii="Times New Roman"/>
          <w:b w:val="false"/>
          <w:i w:val="false"/>
          <w:color w:val="000000"/>
          <w:sz w:val="28"/>
        </w:rPr>
        <w:t>
      9. 4-бағанда операцияға сәйкес келетін белгісі көрсетіледі (банктік шоттан ақшаны есептен шығарған кезде), ол бойынша мынадай мәліметтер ұсынылады:</w:t>
      </w:r>
    </w:p>
    <w:bookmarkEnd w:id="144"/>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189" w:id="145"/>
    <w:p>
      <w:pPr>
        <w:spacing w:after="0"/>
        <w:ind w:left="0"/>
        <w:jc w:val="both"/>
      </w:pPr>
      <w:r>
        <w:rPr>
          <w:rFonts w:ascii="Times New Roman"/>
          <w:b w:val="false"/>
          <w:i w:val="false"/>
          <w:color w:val="000000"/>
          <w:sz w:val="28"/>
        </w:rPr>
        <w:t>
      10. 5-баған осы түсіндірменің 9-тармағында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5-бағанда мынадай деректер көрсетіледі:</w:t>
      </w:r>
    </w:p>
    <w:bookmarkEnd w:id="145"/>
    <w:p>
      <w:pPr>
        <w:spacing w:after="0"/>
        <w:ind w:left="0"/>
        <w:jc w:val="both"/>
      </w:pPr>
      <w:r>
        <w:rPr>
          <w:rFonts w:ascii="Times New Roman"/>
          <w:b w:val="false"/>
          <w:i w:val="false"/>
          <w:color w:val="000000"/>
          <w:sz w:val="28"/>
        </w:rPr>
        <w:t>
      1) бір процессинг орталығының пайдаланушылары арасында операция жүргізілген жағдайда, "1PC" байланыс арнасы көрсетіледі;</w:t>
      </w:r>
    </w:p>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bookmarkStart w:name="z190" w:id="146"/>
    <w:p>
      <w:pPr>
        <w:spacing w:after="0"/>
        <w:ind w:left="0"/>
        <w:jc w:val="both"/>
      </w:pPr>
      <w:r>
        <w:rPr>
          <w:rFonts w:ascii="Times New Roman"/>
          <w:b w:val="false"/>
          <w:i w:val="false"/>
          <w:color w:val="000000"/>
          <w:sz w:val="28"/>
        </w:rPr>
        <w:t>
      11. 6 және 7-бағандарда осы түсіндірменің 4 - 10-тармақтарында белгіленген талаптарға сәйкес төлем карточкасын және (немесе) оның деректемелерін пайдалана отырып қолма-қол ақшасыз жүргізілген төлемдердің және (немесе) ақша аударымдарының саны мен сомасы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2" w:id="147"/>
    <w:p>
      <w:pPr>
        <w:spacing w:after="0"/>
        <w:ind w:left="0"/>
        <w:jc w:val="both"/>
      </w:pPr>
      <w:r>
        <w:rPr>
          <w:rFonts w:ascii="Times New Roman"/>
          <w:b w:val="false"/>
          <w:i w:val="false"/>
          <w:color w:val="000000"/>
          <w:sz w:val="28"/>
        </w:rPr>
        <w:t>
      Әкімшілік деректерді жинауға арналған</w:t>
      </w:r>
    </w:p>
    <w:bookmarkEnd w:id="147"/>
    <w:p>
      <w:pPr>
        <w:spacing w:after="0"/>
        <w:ind w:left="0"/>
        <w:jc w:val="both"/>
      </w:pPr>
      <w:r>
        <w:rPr>
          <w:rFonts w:ascii="Times New Roman"/>
          <w:b w:val="false"/>
          <w:i w:val="false"/>
          <w:color w:val="000000"/>
          <w:sz w:val="28"/>
        </w:rPr>
        <w:t>
      "Аймақтар бойынша операциялардың саны мен көлемі туралы мәліметтер" нысаны Есепті кезең: 20___ жылғы "_____" ________________</w:t>
      </w:r>
    </w:p>
    <w:p>
      <w:pPr>
        <w:spacing w:after="0"/>
        <w:ind w:left="0"/>
        <w:jc w:val="both"/>
      </w:pPr>
      <w:r>
        <w:rPr>
          <w:rFonts w:ascii="Times New Roman"/>
          <w:b w:val="false"/>
          <w:i w:val="false"/>
          <w:color w:val="000000"/>
          <w:sz w:val="28"/>
        </w:rPr>
        <w:t>
      Индекс: 5-PK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Ұсынатындар: төлем карточкаларының эмитенттері және (немесе) эквайерлері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Аймақтар бойынша операциялардың саны мен көлемі туралы мәліметтер 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157"/>
        <w:gridCol w:w="2013"/>
        <w:gridCol w:w="2013"/>
        <w:gridCol w:w="2014"/>
        <w:gridCol w:w="2014"/>
      </w:tblGrid>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пайдалана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және (немесе) ақша аударымдары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"Аймақтар бойынша</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4" w:id="148"/>
    <w:p>
      <w:pPr>
        <w:spacing w:after="0"/>
        <w:ind w:left="0"/>
        <w:jc w:val="left"/>
      </w:pPr>
      <w:r>
        <w:rPr>
          <w:rFonts w:ascii="Times New Roman"/>
          <w:b/>
          <w:i w:val="false"/>
          <w:color w:val="000000"/>
        </w:rPr>
        <w:t xml:space="preserve"> Әкімшілік деректерді жинауға арналған "Аймақтар бойынша операциялардың саны мен көлемі туралы мәліметтер" нысанын толтыру бойынша түсіндірме</w:t>
      </w:r>
    </w:p>
    <w:bookmarkEnd w:id="148"/>
    <w:bookmarkStart w:name="z195" w:id="149"/>
    <w:p>
      <w:pPr>
        <w:spacing w:after="0"/>
        <w:ind w:left="0"/>
        <w:jc w:val="left"/>
      </w:pPr>
      <w:r>
        <w:rPr>
          <w:rFonts w:ascii="Times New Roman"/>
          <w:b/>
          <w:i w:val="false"/>
          <w:color w:val="000000"/>
        </w:rPr>
        <w:t xml:space="preserve"> 1-тарау. Жалпы ережелер</w:t>
      </w:r>
    </w:p>
    <w:bookmarkEnd w:id="149"/>
    <w:bookmarkStart w:name="z196" w:id="150"/>
    <w:p>
      <w:pPr>
        <w:spacing w:after="0"/>
        <w:ind w:left="0"/>
        <w:jc w:val="both"/>
      </w:pPr>
      <w:r>
        <w:rPr>
          <w:rFonts w:ascii="Times New Roman"/>
          <w:b w:val="false"/>
          <w:i w:val="false"/>
          <w:color w:val="000000"/>
          <w:sz w:val="28"/>
        </w:rPr>
        <w:t>
      1. Осы түсіндірме әкімшілік деректерді жинауға арналған "Аймақтар бойынша операциялардың саны мен көлемі туралы мәліметтер" нысанын (бұдан әрі – Нысан) толтыру бойынша талаптарды айқындайды.</w:t>
      </w:r>
    </w:p>
    <w:bookmarkEnd w:id="150"/>
    <w:bookmarkStart w:name="z197" w:id="15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51"/>
    <w:bookmarkStart w:name="z198" w:id="152"/>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ол бойынша мәліметтер операцияны жүргізу күніне валюта айырбастаудың нарықтық бағамы бойынша теңгемен қайта есептеліп ұсынылады.</w:t>
      </w:r>
    </w:p>
    <w:bookmarkEnd w:id="152"/>
    <w:bookmarkStart w:name="z199" w:id="153"/>
    <w:p>
      <w:pPr>
        <w:spacing w:after="0"/>
        <w:ind w:left="0"/>
        <w:jc w:val="left"/>
      </w:pPr>
      <w:r>
        <w:rPr>
          <w:rFonts w:ascii="Times New Roman"/>
          <w:b/>
          <w:i w:val="false"/>
          <w:color w:val="000000"/>
        </w:rPr>
        <w:t xml:space="preserve"> 2-тарау. Нысанды толтыру</w:t>
      </w:r>
    </w:p>
    <w:bookmarkEnd w:id="153"/>
    <w:bookmarkStart w:name="z200" w:id="154"/>
    <w:p>
      <w:pPr>
        <w:spacing w:after="0"/>
        <w:ind w:left="0"/>
        <w:jc w:val="both"/>
      </w:pPr>
      <w:r>
        <w:rPr>
          <w:rFonts w:ascii="Times New Roman"/>
          <w:b w:val="false"/>
          <w:i w:val="false"/>
          <w:color w:val="000000"/>
          <w:sz w:val="28"/>
        </w:rPr>
        <w:t>
      4. Нысанда төлем карточкаларын пайдалана отырып жүзеге асырылған қолма-қол ақшасыз төлемдер және (немесе) ақша аударымдары, сондай-ақ қолма-қол ақша беру операциялары бойынша мәліметтер қамтылады.</w:t>
      </w:r>
    </w:p>
    <w:bookmarkEnd w:id="154"/>
    <w:bookmarkStart w:name="z201" w:id="155"/>
    <w:p>
      <w:pPr>
        <w:spacing w:after="0"/>
        <w:ind w:left="0"/>
        <w:jc w:val="both"/>
      </w:pPr>
      <w:r>
        <w:rPr>
          <w:rFonts w:ascii="Times New Roman"/>
          <w:b w:val="false"/>
          <w:i w:val="false"/>
          <w:color w:val="000000"/>
          <w:sz w:val="28"/>
        </w:rPr>
        <w:t>
      5. Мәліметтер оны пайдалана отырып операция жүзеге асырылған жабдықтың орналасқан жері бойынша көрсетіледі. Операция интернет, мобильді телефон немесе қашықтан қол жеткізудің өзге жүйесі арқылы жүргізілген жағдайда мәліметтер банктің,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bookmarkEnd w:id="155"/>
    <w:bookmarkStart w:name="z202" w:id="156"/>
    <w:p>
      <w:pPr>
        <w:spacing w:after="0"/>
        <w:ind w:left="0"/>
        <w:jc w:val="both"/>
      </w:pPr>
      <w:r>
        <w:rPr>
          <w:rFonts w:ascii="Times New Roman"/>
          <w:b w:val="false"/>
          <w:i w:val="false"/>
          <w:color w:val="000000"/>
          <w:sz w:val="28"/>
        </w:rPr>
        <w:t>
      6. 2-бағанда операцияны жүргізу ортасы - электрондық терминалдың немесе қашықтан қол жеткізу жүйесінің атауы көрсетіледі.</w:t>
      </w:r>
    </w:p>
    <w:bookmarkEnd w:id="156"/>
    <w:bookmarkStart w:name="z203" w:id="157"/>
    <w:p>
      <w:pPr>
        <w:spacing w:after="0"/>
        <w:ind w:left="0"/>
        <w:jc w:val="both"/>
      </w:pPr>
      <w:r>
        <w:rPr>
          <w:rFonts w:ascii="Times New Roman"/>
          <w:b w:val="false"/>
          <w:i w:val="false"/>
          <w:color w:val="000000"/>
          <w:sz w:val="28"/>
        </w:rPr>
        <w:t>
      7. 3, 4, 5, 6-бағандарда қолма-қол ақшасыз төлемдері және (немесе) ақша аударымдары бойынша операциялардың, сондай-ақ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bookmarkEnd w:id="157"/>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 шығарған, сондай-ақ эмитенттері Қазақстан Республикасының бейрезиденттері болып табылатын Қазақстан Республикасының банктері,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"Төлем карточкаларын пайдалана отырып операциялар жүзеге асырылатын банктік шоттардағы ақша қалдықтары туралы мәліметтер"</w:t>
      </w:r>
    </w:p>
    <w:p>
      <w:pPr>
        <w:spacing w:after="0"/>
        <w:ind w:left="0"/>
        <w:jc w:val="both"/>
      </w:pPr>
      <w:r>
        <w:rPr>
          <w:rFonts w:ascii="Times New Roman"/>
          <w:b w:val="false"/>
          <w:i w:val="false"/>
          <w:color w:val="000000"/>
          <w:sz w:val="28"/>
        </w:rPr>
        <w:t>
      Есепті кезең: 20___ жылғы "_____" ________________</w:t>
      </w:r>
    </w:p>
    <w:p>
      <w:pPr>
        <w:spacing w:after="0"/>
        <w:ind w:left="0"/>
        <w:jc w:val="both"/>
      </w:pPr>
      <w:r>
        <w:rPr>
          <w:rFonts w:ascii="Times New Roman"/>
          <w:b w:val="false"/>
          <w:i w:val="false"/>
          <w:color w:val="000000"/>
          <w:sz w:val="28"/>
        </w:rPr>
        <w:t>
      Индекс: 6-PK</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Ұсынатындар: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карточкаларын пайдалана отырып операциялар жүзеге асырылатын банктік шоттардағы ақша қалдықтары туралы мәліметтер 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3196"/>
        <w:gridCol w:w="4746"/>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түрі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қалдық (мың теңге)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соңғы күнінің соңындағы ақша қалдығы (мың теңге)</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 (алдын ала төленген төлем карточкаларын қоспағанда)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 төлем карточкалары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"Төлем карточкаларын</w:t>
            </w:r>
            <w:r>
              <w:br/>
            </w:r>
            <w:r>
              <w:rPr>
                <w:rFonts w:ascii="Times New Roman"/>
                <w:b w:val="false"/>
                <w:i w:val="false"/>
                <w:color w:val="000000"/>
                <w:sz w:val="20"/>
              </w:rPr>
              <w:t>пайдалана отырып операциялар</w:t>
            </w:r>
            <w:r>
              <w:br/>
            </w:r>
            <w:r>
              <w:rPr>
                <w:rFonts w:ascii="Times New Roman"/>
                <w:b w:val="false"/>
                <w:i w:val="false"/>
                <w:color w:val="000000"/>
                <w:sz w:val="20"/>
              </w:rPr>
              <w:t>жүзеге асырылатын банктік</w:t>
            </w:r>
            <w:r>
              <w:br/>
            </w:r>
            <w:r>
              <w:rPr>
                <w:rFonts w:ascii="Times New Roman"/>
                <w:b w:val="false"/>
                <w:i w:val="false"/>
                <w:color w:val="000000"/>
                <w:sz w:val="20"/>
              </w:rPr>
              <w:t>шоттардағы ақша қалдықтары</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06" w:id="158"/>
    <w:p>
      <w:pPr>
        <w:spacing w:after="0"/>
        <w:ind w:left="0"/>
        <w:jc w:val="left"/>
      </w:pPr>
      <w:r>
        <w:rPr>
          <w:rFonts w:ascii="Times New Roman"/>
          <w:b/>
          <w:i w:val="false"/>
          <w:color w:val="000000"/>
        </w:rPr>
        <w:t xml:space="preserve"> Әкімшілік деректерді жинауға арналған "Төлем карточкаларын пайдалана отырып операциялар жүзеге асырылатын банктік шоттардағы ақша қалдықтары туралы мәліметтер" нысанын толтыру бойынша түсіндірме</w:t>
      </w:r>
    </w:p>
    <w:bookmarkEnd w:id="158"/>
    <w:bookmarkStart w:name="z207" w:id="159"/>
    <w:p>
      <w:pPr>
        <w:spacing w:after="0"/>
        <w:ind w:left="0"/>
        <w:jc w:val="left"/>
      </w:pPr>
      <w:r>
        <w:rPr>
          <w:rFonts w:ascii="Times New Roman"/>
          <w:b/>
          <w:i w:val="false"/>
          <w:color w:val="000000"/>
        </w:rPr>
        <w:t xml:space="preserve"> 1-тарау. Жалпы ережелер</w:t>
      </w:r>
    </w:p>
    <w:bookmarkEnd w:id="159"/>
    <w:bookmarkStart w:name="z208" w:id="160"/>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операциялар жүзеге асырылатын банктік шоттардағы ақша қалдықтары туралы мәліметтер" нысанын (бұдан әрі – Нысан) толтыру жөніндегі талаптарды айқындайды.</w:t>
      </w:r>
    </w:p>
    <w:bookmarkEnd w:id="160"/>
    <w:bookmarkStart w:name="z209" w:id="16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61"/>
    <w:bookmarkStart w:name="z210" w:id="162"/>
    <w:p>
      <w:pPr>
        <w:spacing w:after="0"/>
        <w:ind w:left="0"/>
        <w:jc w:val="left"/>
      </w:pPr>
      <w:r>
        <w:rPr>
          <w:rFonts w:ascii="Times New Roman"/>
          <w:b/>
          <w:i w:val="false"/>
          <w:color w:val="000000"/>
        </w:rPr>
        <w:t xml:space="preserve"> 2-тарау. Нысанды толтыру</w:t>
      </w:r>
    </w:p>
    <w:bookmarkEnd w:id="162"/>
    <w:bookmarkStart w:name="z211" w:id="163"/>
    <w:p>
      <w:pPr>
        <w:spacing w:after="0"/>
        <w:ind w:left="0"/>
        <w:jc w:val="both"/>
      </w:pPr>
      <w:r>
        <w:rPr>
          <w:rFonts w:ascii="Times New Roman"/>
          <w:b w:val="false"/>
          <w:i w:val="false"/>
          <w:color w:val="000000"/>
          <w:sz w:val="28"/>
        </w:rPr>
        <w:t>
      3. 1-бағанда карточканың түрі көрсетіледі:</w:t>
      </w:r>
    </w:p>
    <w:bookmarkEnd w:id="163"/>
    <w:p>
      <w:pPr>
        <w:spacing w:after="0"/>
        <w:ind w:left="0"/>
        <w:jc w:val="both"/>
      </w:pPr>
      <w:r>
        <w:rPr>
          <w:rFonts w:ascii="Times New Roman"/>
          <w:b w:val="false"/>
          <w:i w:val="false"/>
          <w:color w:val="000000"/>
          <w:sz w:val="28"/>
        </w:rPr>
        <w:t>
      1) 2 және 3-бағандардың "Төлем карточкалары" (алдын ала төленген төлем карточкаларын қоспағанда) жолы бойынша эмитенттің алдын ала төленген төлем карточкаларын пайдалана отырып жүзеге асырылатын операцияларды есепке алуға арналған шоғырландырылған шоты бойынша ақша сомасын қоспағанда, дебеттік, кредиттік лимиті бар дебеттік, кредиттік карточкаларды пайдалана отырып жүзеге асырылатын операциялар бойынша банктік шоттар бойынша ақша қалдығының жалпы сомасы қойылады;</w:t>
      </w:r>
    </w:p>
    <w:p>
      <w:pPr>
        <w:spacing w:after="0"/>
        <w:ind w:left="0"/>
        <w:jc w:val="both"/>
      </w:pPr>
      <w:r>
        <w:rPr>
          <w:rFonts w:ascii="Times New Roman"/>
          <w:b w:val="false"/>
          <w:i w:val="false"/>
          <w:color w:val="000000"/>
          <w:sz w:val="28"/>
        </w:rPr>
        <w:t>
      2) 2 және 3-бағандардың "Алдын ала төленген төлем карточкалары" жолы бойынша алдын ала төленген төлем карточкаларын пайдалана отырып эмитенттің жүзеге асырылатын операцияларды есепке алуға арналған шоғырландырылған шоты бойынша ақша қалдығының сомасы қойылады.</w:t>
      </w:r>
    </w:p>
    <w:bookmarkStart w:name="z212" w:id="164"/>
    <w:p>
      <w:pPr>
        <w:spacing w:after="0"/>
        <w:ind w:left="0"/>
        <w:jc w:val="both"/>
      </w:pPr>
      <w:r>
        <w:rPr>
          <w:rFonts w:ascii="Times New Roman"/>
          <w:b w:val="false"/>
          <w:i w:val="false"/>
          <w:color w:val="000000"/>
          <w:sz w:val="28"/>
        </w:rPr>
        <w:t>
      4. 2-бағанда есепті айда төлем карточкаларын пайдалана отырып операциялар жүзеге асырылатын банктік шоттар бойынша орташа айлық қалдық сомасы көрсетіледі. Есепті айдағы орташа айлық қалдық банктік шоттардағы есепті айдың жұмыс күндері ішінде ғана (демалыс және мереке күндерін есептемей) есептелген күнделікті қалдықтарды қосу және алынған мәнді есепті айдың жұмыс күндерінің санына бөлу арқылы есептеледі.</w:t>
      </w:r>
    </w:p>
    <w:bookmarkEnd w:id="164"/>
    <w:bookmarkStart w:name="z213" w:id="165"/>
    <w:p>
      <w:pPr>
        <w:spacing w:after="0"/>
        <w:ind w:left="0"/>
        <w:jc w:val="both"/>
      </w:pPr>
      <w:r>
        <w:rPr>
          <w:rFonts w:ascii="Times New Roman"/>
          <w:b w:val="false"/>
          <w:i w:val="false"/>
          <w:color w:val="000000"/>
          <w:sz w:val="28"/>
        </w:rPr>
        <w:t>
      5. 3-бағанда есепті айдың соңғы күнінің соңындағы жағдай бойынша төлем карточкаларын пайдалана отырып операциялар жүзеге асырылатын банктік шоттардағы қалдықтар сомасы көрсетіледі.</w:t>
      </w:r>
    </w:p>
    <w:bookmarkEnd w:id="165"/>
    <w:bookmarkStart w:name="z214" w:id="166"/>
    <w:p>
      <w:pPr>
        <w:spacing w:after="0"/>
        <w:ind w:left="0"/>
        <w:jc w:val="both"/>
      </w:pPr>
      <w:r>
        <w:rPr>
          <w:rFonts w:ascii="Times New Roman"/>
          <w:b w:val="false"/>
          <w:i w:val="false"/>
          <w:color w:val="000000"/>
          <w:sz w:val="28"/>
        </w:rPr>
        <w:t xml:space="preserve">
      6. Шетел валютасындағы банктік шоттардағы қалдық күн сайын, Нормативтік құқықтық актілерді мемлекеттік тіркеу тізілімінде № 8378 тіркелген, "Валюталарды айырбастаудың нарықтық бағамын анықтау және қолдану тәртібін белгілеу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w:t>
      </w:r>
      <w:r>
        <w:rPr>
          <w:rFonts w:ascii="Times New Roman"/>
          <w:b w:val="false"/>
          <w:i w:val="false"/>
          <w:color w:val="000000"/>
          <w:sz w:val="28"/>
        </w:rPr>
        <w:t>бұйрығының</w:t>
      </w:r>
      <w:r>
        <w:rPr>
          <w:rFonts w:ascii="Times New Roman"/>
          <w:b w:val="false"/>
          <w:i w:val="false"/>
          <w:color w:val="000000"/>
          <w:sz w:val="28"/>
        </w:rPr>
        <w:t xml:space="preserve"> 1-тармағында көзделген тәртіппен айқындалған валюталарды айырбастаудың нарықтық бағамы бойынша теңгемен қайта есептеледі.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16" w:id="167"/>
    <w:p>
      <w:pPr>
        <w:spacing w:after="0"/>
        <w:ind w:left="0"/>
        <w:jc w:val="both"/>
      </w:pPr>
      <w:r>
        <w:rPr>
          <w:rFonts w:ascii="Times New Roman"/>
          <w:b w:val="false"/>
          <w:i w:val="false"/>
          <w:color w:val="000000"/>
          <w:sz w:val="28"/>
        </w:rPr>
        <w:t>
      Әкімшілік деректерді жинауға арналған нысан "Алаяқтық операциялардың көлемі туралы мәліметтер"</w:t>
      </w:r>
    </w:p>
    <w:bookmarkEnd w:id="167"/>
    <w:p>
      <w:pPr>
        <w:spacing w:after="0"/>
        <w:ind w:left="0"/>
        <w:jc w:val="both"/>
      </w:pPr>
      <w:r>
        <w:rPr>
          <w:rFonts w:ascii="Times New Roman"/>
          <w:b w:val="false"/>
          <w:i w:val="false"/>
          <w:color w:val="000000"/>
          <w:sz w:val="28"/>
        </w:rPr>
        <w:t>
      Есепті кезең: 20___ жылғы "_____" ________________</w:t>
      </w:r>
    </w:p>
    <w:p>
      <w:pPr>
        <w:spacing w:after="0"/>
        <w:ind w:left="0"/>
        <w:jc w:val="both"/>
      </w:pPr>
      <w:r>
        <w:rPr>
          <w:rFonts w:ascii="Times New Roman"/>
          <w:b w:val="false"/>
          <w:i w:val="false"/>
          <w:color w:val="000000"/>
          <w:sz w:val="28"/>
        </w:rPr>
        <w:t>
      Индекс: 7-PK</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Ұсынатындар: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Алаяқтық операциялардың көлемі туралы мәліметтер 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275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тәсілі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 сомасы (теңге)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r>
              <w:br/>
            </w:r>
            <w:r>
              <w:rPr>
                <w:rFonts w:ascii="Times New Roman"/>
                <w:b w:val="false"/>
                <w:i w:val="false"/>
                <w:color w:val="000000"/>
                <w:sz w:val="20"/>
              </w:rPr>
              <w:t>"Алаяқтық операциялардың</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8" w:id="168"/>
    <w:p>
      <w:pPr>
        <w:spacing w:after="0"/>
        <w:ind w:left="0"/>
        <w:jc w:val="left"/>
      </w:pPr>
      <w:r>
        <w:rPr>
          <w:rFonts w:ascii="Times New Roman"/>
          <w:b/>
          <w:i w:val="false"/>
          <w:color w:val="000000"/>
        </w:rPr>
        <w:t xml:space="preserve"> Әкімшілік деректерді жинауға арналған "Алаяқтық операциялардың көлемі туралы мәліметтер" нысанын толтыру бойынша түсіндірме</w:t>
      </w:r>
    </w:p>
    <w:bookmarkEnd w:id="168"/>
    <w:bookmarkStart w:name="z219" w:id="169"/>
    <w:p>
      <w:pPr>
        <w:spacing w:after="0"/>
        <w:ind w:left="0"/>
        <w:jc w:val="left"/>
      </w:pPr>
      <w:r>
        <w:rPr>
          <w:rFonts w:ascii="Times New Roman"/>
          <w:b/>
          <w:i w:val="false"/>
          <w:color w:val="000000"/>
        </w:rPr>
        <w:t xml:space="preserve"> 1-тарау. Жалпы ережелер</w:t>
      </w:r>
    </w:p>
    <w:bookmarkEnd w:id="169"/>
    <w:bookmarkStart w:name="z220" w:id="170"/>
    <w:p>
      <w:pPr>
        <w:spacing w:after="0"/>
        <w:ind w:left="0"/>
        <w:jc w:val="both"/>
      </w:pPr>
      <w:r>
        <w:rPr>
          <w:rFonts w:ascii="Times New Roman"/>
          <w:b w:val="false"/>
          <w:i w:val="false"/>
          <w:color w:val="000000"/>
          <w:sz w:val="28"/>
        </w:rPr>
        <w:t>
      1. Осы түсіндірме әкімшілік деректерді жинауға арналған "Алаяқтық операциялардың көлемі туралы мәліметтер" нысанын (бұдан әрі – Нысан) толтыру жөніндегі талаптарды айқындайды.</w:t>
      </w:r>
    </w:p>
    <w:bookmarkEnd w:id="170"/>
    <w:bookmarkStart w:name="z221" w:id="17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71"/>
    <w:bookmarkStart w:name="z222" w:id="172"/>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72"/>
    <w:bookmarkStart w:name="z223" w:id="173"/>
    <w:p>
      <w:pPr>
        <w:spacing w:after="0"/>
        <w:ind w:left="0"/>
        <w:jc w:val="left"/>
      </w:pPr>
      <w:r>
        <w:rPr>
          <w:rFonts w:ascii="Times New Roman"/>
          <w:b/>
          <w:i w:val="false"/>
          <w:color w:val="000000"/>
        </w:rPr>
        <w:t xml:space="preserve"> 2-тарау. Нысанды толтыру</w:t>
      </w:r>
    </w:p>
    <w:bookmarkEnd w:id="173"/>
    <w:bookmarkStart w:name="z224" w:id="174"/>
    <w:p>
      <w:pPr>
        <w:spacing w:after="0"/>
        <w:ind w:left="0"/>
        <w:jc w:val="both"/>
      </w:pPr>
      <w:r>
        <w:rPr>
          <w:rFonts w:ascii="Times New Roman"/>
          <w:b w:val="false"/>
          <w:i w:val="false"/>
          <w:color w:val="000000"/>
          <w:sz w:val="28"/>
        </w:rPr>
        <w:t>
      4. Нысанда:</w:t>
      </w:r>
    </w:p>
    <w:bookmarkEnd w:id="174"/>
    <w:p>
      <w:pPr>
        <w:spacing w:after="0"/>
        <w:ind w:left="0"/>
        <w:jc w:val="both"/>
      </w:pPr>
      <w:r>
        <w:rPr>
          <w:rFonts w:ascii="Times New Roman"/>
          <w:b w:val="false"/>
          <w:i w:val="false"/>
          <w:color w:val="000000"/>
          <w:sz w:val="28"/>
        </w:rPr>
        <w:t>
      1) осы түсіндірменің 10-тармағында көрсетілген белгілерге сәйкес төлем карточкаларын және (немесе) олардың деректемелерін пайдалана отырып жүргізілген;</w:t>
      </w:r>
    </w:p>
    <w:p>
      <w:pPr>
        <w:spacing w:after="0"/>
        <w:ind w:left="0"/>
        <w:jc w:val="both"/>
      </w:pPr>
      <w:r>
        <w:rPr>
          <w:rFonts w:ascii="Times New Roman"/>
          <w:b w:val="false"/>
          <w:i w:val="false"/>
          <w:color w:val="000000"/>
          <w:sz w:val="28"/>
        </w:rPr>
        <w:t>
      2) төлем карточкаларын пайдаланбай электрондық терминалдар мен қашықтан қол жеткізу жүйелері арқылы жүргізілген;</w:t>
      </w:r>
    </w:p>
    <w:p>
      <w:pPr>
        <w:spacing w:after="0"/>
        <w:ind w:left="0"/>
        <w:jc w:val="both"/>
      </w:pPr>
      <w:r>
        <w:rPr>
          <w:rFonts w:ascii="Times New Roman"/>
          <w:b w:val="false"/>
          <w:i w:val="false"/>
          <w:color w:val="000000"/>
          <w:sz w:val="28"/>
        </w:rPr>
        <w:t>
      3) ақша аударымдары жүйелері арқылы жіберілген;</w:t>
      </w:r>
    </w:p>
    <w:p>
      <w:pPr>
        <w:spacing w:after="0"/>
        <w:ind w:left="0"/>
        <w:jc w:val="both"/>
      </w:pPr>
      <w:r>
        <w:rPr>
          <w:rFonts w:ascii="Times New Roman"/>
          <w:b w:val="false"/>
          <w:i w:val="false"/>
          <w:color w:val="000000"/>
          <w:sz w:val="28"/>
        </w:rPr>
        <w:t>
      4) электрондық ақшаны пайдалана отырып жүргізілген алаяқтық операциялардың (тоқтатылғандарды қоспағанда) көлемі жөніндегі мәліметтер қамтылады.</w:t>
      </w:r>
    </w:p>
    <w:p>
      <w:pPr>
        <w:spacing w:after="0"/>
        <w:ind w:left="0"/>
        <w:jc w:val="both"/>
      </w:pPr>
      <w:r>
        <w:rPr>
          <w:rFonts w:ascii="Times New Roman"/>
          <w:b w:val="false"/>
          <w:i w:val="false"/>
          <w:color w:val="000000"/>
          <w:sz w:val="28"/>
        </w:rPr>
        <w:t>
      Мәліметтер әрбір операция бойынша жеке көрсетіледі және Нысанды ұсынушы көрсетілетін төлем қызметтерін беруші операцияны алаяқтық операция деп анықтаған уақыттың есепті кезеңіне жатқызылады.</w:t>
      </w:r>
    </w:p>
    <w:bookmarkStart w:name="z225" w:id="175"/>
    <w:p>
      <w:pPr>
        <w:spacing w:after="0"/>
        <w:ind w:left="0"/>
        <w:jc w:val="both"/>
      </w:pPr>
      <w:r>
        <w:rPr>
          <w:rFonts w:ascii="Times New Roman"/>
          <w:b w:val="false"/>
          <w:i w:val="false"/>
          <w:color w:val="000000"/>
          <w:sz w:val="28"/>
        </w:rPr>
        <w:t>
      5. 1-бағанда мәліметтер ұсынылатын төлем карточкалары жүйесінің, қашықтан қол жеткізу жүйесінің, ақша аударымдары жүйесінің атауы немесе электрондық ақша жүйелері көрсетіледі.</w:t>
      </w:r>
    </w:p>
    <w:bookmarkEnd w:id="175"/>
    <w:p>
      <w:pPr>
        <w:spacing w:after="0"/>
        <w:ind w:left="0"/>
        <w:jc w:val="both"/>
      </w:pPr>
      <w:r>
        <w:rPr>
          <w:rFonts w:ascii="Times New Roman"/>
          <w:b w:val="false"/>
          <w:i w:val="false"/>
          <w:color w:val="000000"/>
          <w:sz w:val="28"/>
        </w:rPr>
        <w:t>
      Халықаралық төлем жүйесінің төлем карточкасын пайдалана отырып, осы төлем жүйесіне хабарлама жібермей операция жүргізілген жағдайда, 1-бағанда төлем карточкасы жүйесі атауының орнына "H2H" байланыс арнасы көрсетіледі.</w:t>
      </w:r>
    </w:p>
    <w:bookmarkStart w:name="z226" w:id="176"/>
    <w:p>
      <w:pPr>
        <w:spacing w:after="0"/>
        <w:ind w:left="0"/>
        <w:jc w:val="both"/>
      </w:pPr>
      <w:r>
        <w:rPr>
          <w:rFonts w:ascii="Times New Roman"/>
          <w:b w:val="false"/>
          <w:i w:val="false"/>
          <w:color w:val="000000"/>
          <w:sz w:val="28"/>
        </w:rPr>
        <w:t>
      6. 2-бағанда операция жүргізу күні көрсетіледі.</w:t>
      </w:r>
    </w:p>
    <w:bookmarkEnd w:id="176"/>
    <w:bookmarkStart w:name="z227" w:id="177"/>
    <w:p>
      <w:pPr>
        <w:spacing w:after="0"/>
        <w:ind w:left="0"/>
        <w:jc w:val="both"/>
      </w:pPr>
      <w:r>
        <w:rPr>
          <w:rFonts w:ascii="Times New Roman"/>
          <w:b w:val="false"/>
          <w:i w:val="false"/>
          <w:color w:val="000000"/>
          <w:sz w:val="28"/>
        </w:rPr>
        <w:t>
      7. 3-бағанда алаяқтық тәсілі көрсетіледі.</w:t>
      </w:r>
    </w:p>
    <w:bookmarkEnd w:id="177"/>
    <w:bookmarkStart w:name="z228" w:id="178"/>
    <w:p>
      <w:pPr>
        <w:spacing w:after="0"/>
        <w:ind w:left="0"/>
        <w:jc w:val="both"/>
      </w:pPr>
      <w:r>
        <w:rPr>
          <w:rFonts w:ascii="Times New Roman"/>
          <w:b w:val="false"/>
          <w:i w:val="false"/>
          <w:color w:val="000000"/>
          <w:sz w:val="28"/>
        </w:rPr>
        <w:t>
      8. 4-бағанда операцияның түрі көрсетіледі:</w:t>
      </w:r>
    </w:p>
    <w:bookmarkEnd w:id="178"/>
    <w:p>
      <w:pPr>
        <w:spacing w:after="0"/>
        <w:ind w:left="0"/>
        <w:jc w:val="both"/>
      </w:pPr>
      <w:r>
        <w:rPr>
          <w:rFonts w:ascii="Times New Roman"/>
          <w:b w:val="false"/>
          <w:i w:val="false"/>
          <w:color w:val="000000"/>
          <w:sz w:val="28"/>
        </w:rPr>
        <w:t>
      A - қолма-қол ақшасыз төлемдер және (немесе) ақша аударымдары;</w:t>
      </w:r>
    </w:p>
    <w:p>
      <w:pPr>
        <w:spacing w:after="0"/>
        <w:ind w:left="0"/>
        <w:jc w:val="both"/>
      </w:pPr>
      <w:r>
        <w:rPr>
          <w:rFonts w:ascii="Times New Roman"/>
          <w:b w:val="false"/>
          <w:i w:val="false"/>
          <w:color w:val="000000"/>
          <w:sz w:val="28"/>
        </w:rPr>
        <w:t>
      B - қолма-қол ақша беру бойынша операциялар;</w:t>
      </w:r>
    </w:p>
    <w:p>
      <w:pPr>
        <w:spacing w:after="0"/>
        <w:ind w:left="0"/>
        <w:jc w:val="both"/>
      </w:pPr>
      <w:r>
        <w:rPr>
          <w:rFonts w:ascii="Times New Roman"/>
          <w:b w:val="false"/>
          <w:i w:val="false"/>
          <w:color w:val="000000"/>
          <w:sz w:val="28"/>
        </w:rPr>
        <w:t>
      С - қолма-қол ақша салу арқылы жүргізілетін операциялар.</w:t>
      </w:r>
    </w:p>
    <w:bookmarkStart w:name="z229" w:id="179"/>
    <w:p>
      <w:pPr>
        <w:spacing w:after="0"/>
        <w:ind w:left="0"/>
        <w:jc w:val="both"/>
      </w:pPr>
      <w:r>
        <w:rPr>
          <w:rFonts w:ascii="Times New Roman"/>
          <w:b w:val="false"/>
          <w:i w:val="false"/>
          <w:color w:val="000000"/>
          <w:sz w:val="28"/>
        </w:rPr>
        <w:t>
      9. 5-бағанда операция жүргізу ортасы - электрондық терминалдың, қашықтан кіру жүйесінің атауы немесе банктің, банк операцияларының жекелеген түрлерін жүзеге асыратын ұйымның үй-жайы көрсетіледі.</w:t>
      </w:r>
    </w:p>
    <w:bookmarkEnd w:id="179"/>
    <w:bookmarkStart w:name="z230" w:id="180"/>
    <w:p>
      <w:pPr>
        <w:spacing w:after="0"/>
        <w:ind w:left="0"/>
        <w:jc w:val="both"/>
      </w:pPr>
      <w:r>
        <w:rPr>
          <w:rFonts w:ascii="Times New Roman"/>
          <w:b w:val="false"/>
          <w:i w:val="false"/>
          <w:color w:val="000000"/>
          <w:sz w:val="28"/>
        </w:rPr>
        <w:t>
      10. 6-бағанда төлем карточкаларын және (немесе) олардың деректемелерін пайдалана отырып жүргізілген операциялар үшін мәліметтер берілетін операцияға сәйкес келетін белгісі көрсетіледі:</w:t>
      </w:r>
    </w:p>
    <w:bookmarkEnd w:id="180"/>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231" w:id="181"/>
    <w:p>
      <w:pPr>
        <w:spacing w:after="0"/>
        <w:ind w:left="0"/>
        <w:jc w:val="both"/>
      </w:pPr>
      <w:r>
        <w:rPr>
          <w:rFonts w:ascii="Times New Roman"/>
          <w:b w:val="false"/>
          <w:i w:val="false"/>
          <w:color w:val="000000"/>
          <w:sz w:val="28"/>
        </w:rPr>
        <w:t>
      11. 7-бағанда елдің екі мәнді коды көрсетіледі:</w:t>
      </w:r>
    </w:p>
    <w:bookmarkEnd w:id="181"/>
    <w:p>
      <w:pPr>
        <w:spacing w:after="0"/>
        <w:ind w:left="0"/>
        <w:jc w:val="both"/>
      </w:pPr>
      <w:r>
        <w:rPr>
          <w:rFonts w:ascii="Times New Roman"/>
          <w:b w:val="false"/>
          <w:i w:val="false"/>
          <w:color w:val="000000"/>
          <w:sz w:val="28"/>
        </w:rPr>
        <w:t>
      1) төлем карточкасын және (немесе) оның деректемелерін пайдалана отырып алаяқтық операция жүргізілген жер бойынша;</w:t>
      </w:r>
    </w:p>
    <w:p>
      <w:pPr>
        <w:spacing w:after="0"/>
        <w:ind w:left="0"/>
        <w:jc w:val="both"/>
      </w:pPr>
      <w:r>
        <w:rPr>
          <w:rFonts w:ascii="Times New Roman"/>
          <w:b w:val="false"/>
          <w:i w:val="false"/>
          <w:color w:val="000000"/>
          <w:sz w:val="28"/>
        </w:rPr>
        <w:t>
      2) төлем карточкасын пайдаланбай электрондық терминалдар мен қашықтан қол жеткізу жүйелері арқылы банк, банк операцияларының жекелеген түрлерін жүзеге асыратын ұйым клиентінің банктік шоты бойынша жүргізілген алаяқтық операцияның жүргізілген орны бойынша;</w:t>
      </w:r>
    </w:p>
    <w:p>
      <w:pPr>
        <w:spacing w:after="0"/>
        <w:ind w:left="0"/>
        <w:jc w:val="both"/>
      </w:pPr>
      <w:r>
        <w:rPr>
          <w:rFonts w:ascii="Times New Roman"/>
          <w:b w:val="false"/>
          <w:i w:val="false"/>
          <w:color w:val="000000"/>
          <w:sz w:val="28"/>
        </w:rPr>
        <w:t>
      3) төлем ақша аударымдары жүйелері арқылы қайда жіберілген бойынша.</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ISO 3166-1-2016 ҚР ҰЖ Қазақстан Республикасының ұлттық жіктеуіне сәйкес көрсетіледі.</w:t>
      </w:r>
    </w:p>
    <w:bookmarkStart w:name="z232" w:id="182"/>
    <w:p>
      <w:pPr>
        <w:spacing w:after="0"/>
        <w:ind w:left="0"/>
        <w:jc w:val="both"/>
      </w:pPr>
      <w:r>
        <w:rPr>
          <w:rFonts w:ascii="Times New Roman"/>
          <w:b w:val="false"/>
          <w:i w:val="false"/>
          <w:color w:val="000000"/>
          <w:sz w:val="28"/>
        </w:rPr>
        <w:t>
      12. 8-бағанда жүргізілген алаяқтық операциясының сомасы көрсетіледі.</w:t>
      </w:r>
    </w:p>
    <w:bookmarkEnd w:id="182"/>
    <w:bookmarkStart w:name="z233" w:id="183"/>
    <w:p>
      <w:pPr>
        <w:spacing w:after="0"/>
        <w:ind w:left="0"/>
        <w:jc w:val="both"/>
      </w:pPr>
      <w:r>
        <w:rPr>
          <w:rFonts w:ascii="Times New Roman"/>
          <w:b w:val="false"/>
          <w:i w:val="false"/>
          <w:color w:val="000000"/>
          <w:sz w:val="28"/>
        </w:rPr>
        <w:t>
      13. Есепті кезеңде алаяқтық операциялар болмаған кезде 1 - 8- бағандары толтырылмаған Нысан жіберіледі.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35" w:id="184"/>
    <w:p>
      <w:pPr>
        <w:spacing w:after="0"/>
        <w:ind w:left="0"/>
        <w:jc w:val="both"/>
      </w:pPr>
      <w:r>
        <w:rPr>
          <w:rFonts w:ascii="Times New Roman"/>
          <w:b w:val="false"/>
          <w:i w:val="false"/>
          <w:color w:val="000000"/>
          <w:sz w:val="28"/>
        </w:rPr>
        <w:t>
      Әкімшілік деректерді жинауға арналған нысан "Процессинг орталығы және басқа банктермен өзара іс-әрекеті туралы мәліметтер"</w:t>
      </w:r>
    </w:p>
    <w:bookmarkEnd w:id="184"/>
    <w:p>
      <w:pPr>
        <w:spacing w:after="0"/>
        <w:ind w:left="0"/>
        <w:jc w:val="both"/>
      </w:pPr>
      <w:r>
        <w:rPr>
          <w:rFonts w:ascii="Times New Roman"/>
          <w:b w:val="false"/>
          <w:i w:val="false"/>
          <w:color w:val="000000"/>
          <w:sz w:val="28"/>
        </w:rPr>
        <w:t>
      Есепті кезең: 20___ жылғы "___" _______________</w:t>
      </w:r>
    </w:p>
    <w:p>
      <w:pPr>
        <w:spacing w:after="0"/>
        <w:ind w:left="0"/>
        <w:jc w:val="both"/>
      </w:pPr>
      <w:r>
        <w:rPr>
          <w:rFonts w:ascii="Times New Roman"/>
          <w:b w:val="false"/>
          <w:i w:val="false"/>
          <w:color w:val="000000"/>
          <w:sz w:val="28"/>
        </w:rPr>
        <w:t>
      Индекс: 8-PK</w:t>
      </w:r>
    </w:p>
    <w:p>
      <w:pPr>
        <w:spacing w:after="0"/>
        <w:ind w:left="0"/>
        <w:jc w:val="both"/>
      </w:pPr>
      <w:r>
        <w:rPr>
          <w:rFonts w:ascii="Times New Roman"/>
          <w:b w:val="false"/>
          <w:i w:val="false"/>
          <w:color w:val="000000"/>
          <w:sz w:val="28"/>
        </w:rPr>
        <w:t>
      Кезеңділік: осы нысан талаптарының бірі өзгерген жағдайда</w:t>
      </w:r>
    </w:p>
    <w:p>
      <w:pPr>
        <w:spacing w:after="0"/>
        <w:ind w:left="0"/>
        <w:jc w:val="both"/>
      </w:pPr>
      <w:r>
        <w:rPr>
          <w:rFonts w:ascii="Times New Roman"/>
          <w:b w:val="false"/>
          <w:i w:val="false"/>
          <w:color w:val="000000"/>
          <w:sz w:val="28"/>
        </w:rPr>
        <w:t>
      Ұсынатындар: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осы нысан талаптарының бірі өзгерген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 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162"/>
        <w:gridCol w:w="4365"/>
        <w:gridCol w:w="4869"/>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 орталығының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процессинг орталығында өңделетін төлем карточкалары жүйелерінің атауы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арнасын пайдалану шарты жасалған қарсы агенттің атауы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H2H байланыс арнасын пайдалану шеңберінде өңделетін төлем карточкалары жүйелерінің атауы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r>
              <w:br/>
            </w:r>
            <w:r>
              <w:rPr>
                <w:rFonts w:ascii="Times New Roman"/>
                <w:b w:val="false"/>
                <w:i w:val="false"/>
                <w:color w:val="000000"/>
                <w:sz w:val="20"/>
              </w:rPr>
              <w:t>"Процессинг орталығы және</w:t>
            </w:r>
            <w:r>
              <w:br/>
            </w:r>
            <w:r>
              <w:rPr>
                <w:rFonts w:ascii="Times New Roman"/>
                <w:b w:val="false"/>
                <w:i w:val="false"/>
                <w:color w:val="000000"/>
                <w:sz w:val="20"/>
              </w:rPr>
              <w:t>басқа банктермен өзара іс-</w:t>
            </w:r>
            <w:r>
              <w:br/>
            </w:r>
            <w:r>
              <w:rPr>
                <w:rFonts w:ascii="Times New Roman"/>
                <w:b w:val="false"/>
                <w:i w:val="false"/>
                <w:color w:val="000000"/>
                <w:sz w:val="20"/>
              </w:rPr>
              <w:t>әрекеті туралы мәліметтер"</w:t>
            </w:r>
            <w:r>
              <w:br/>
            </w:r>
            <w:r>
              <w:rPr>
                <w:rFonts w:ascii="Times New Roman"/>
                <w:b w:val="false"/>
                <w:i w:val="false"/>
                <w:color w:val="000000"/>
                <w:sz w:val="20"/>
              </w:rPr>
              <w:t>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7" w:id="185"/>
    <w:p>
      <w:pPr>
        <w:spacing w:after="0"/>
        <w:ind w:left="0"/>
        <w:jc w:val="left"/>
      </w:pPr>
      <w:r>
        <w:rPr>
          <w:rFonts w:ascii="Times New Roman"/>
          <w:b/>
          <w:i w:val="false"/>
          <w:color w:val="000000"/>
        </w:rPr>
        <w:t xml:space="preserve"> Әкімшілік деректерді жинауға арналған "Процессинг орталығы және басқа банктермен өзара іс-әрекеті туралы мәліметтер" нысанын толтыру бойынша түсіндірме</w:t>
      </w:r>
    </w:p>
    <w:bookmarkEnd w:id="185"/>
    <w:bookmarkStart w:name="z238" w:id="186"/>
    <w:p>
      <w:pPr>
        <w:spacing w:after="0"/>
        <w:ind w:left="0"/>
        <w:jc w:val="left"/>
      </w:pPr>
      <w:r>
        <w:rPr>
          <w:rFonts w:ascii="Times New Roman"/>
          <w:b/>
          <w:i w:val="false"/>
          <w:color w:val="000000"/>
        </w:rPr>
        <w:t xml:space="preserve"> 1-тарау. Жалпы ережелер</w:t>
      </w:r>
    </w:p>
    <w:bookmarkEnd w:id="186"/>
    <w:bookmarkStart w:name="z239" w:id="187"/>
    <w:p>
      <w:pPr>
        <w:spacing w:after="0"/>
        <w:ind w:left="0"/>
        <w:jc w:val="both"/>
      </w:pPr>
      <w:r>
        <w:rPr>
          <w:rFonts w:ascii="Times New Roman"/>
          <w:b w:val="false"/>
          <w:i w:val="false"/>
          <w:color w:val="000000"/>
          <w:sz w:val="28"/>
        </w:rPr>
        <w:t>
      1. Осы түсіндірме әкімшілік деректерді жинауға арналған "Процессинг орталығы және басқа банктермен өзара іс-әрекеті туралы мәліметтер" нысанын (бұдан әрі – Нысан) толтыру жөніндегі талаптарды айқындайды.</w:t>
      </w:r>
    </w:p>
    <w:bookmarkEnd w:id="187"/>
    <w:bookmarkStart w:name="z240" w:id="18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88"/>
    <w:bookmarkStart w:name="z241" w:id="189"/>
    <w:p>
      <w:pPr>
        <w:spacing w:after="0"/>
        <w:ind w:left="0"/>
        <w:jc w:val="left"/>
      </w:pPr>
      <w:r>
        <w:rPr>
          <w:rFonts w:ascii="Times New Roman"/>
          <w:b/>
          <w:i w:val="false"/>
          <w:color w:val="000000"/>
        </w:rPr>
        <w:t xml:space="preserve"> 2-тарау. Нысанды толтыру</w:t>
      </w:r>
    </w:p>
    <w:bookmarkEnd w:id="189"/>
    <w:bookmarkStart w:name="z242" w:id="190"/>
    <w:p>
      <w:pPr>
        <w:spacing w:after="0"/>
        <w:ind w:left="0"/>
        <w:jc w:val="both"/>
      </w:pPr>
      <w:r>
        <w:rPr>
          <w:rFonts w:ascii="Times New Roman"/>
          <w:b w:val="false"/>
          <w:i w:val="false"/>
          <w:color w:val="000000"/>
          <w:sz w:val="28"/>
        </w:rPr>
        <w:t>
      3. 1-бағанда банк,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есеп беретін банктің, банк операцияларының жекелеген түрлерін жүзеге асыратын ұйымның атауы көрсетіледі.</w:t>
      </w:r>
    </w:p>
    <w:bookmarkEnd w:id="190"/>
    <w:bookmarkStart w:name="z243" w:id="191"/>
    <w:p>
      <w:pPr>
        <w:spacing w:after="0"/>
        <w:ind w:left="0"/>
        <w:jc w:val="both"/>
      </w:pPr>
      <w:r>
        <w:rPr>
          <w:rFonts w:ascii="Times New Roman"/>
          <w:b w:val="false"/>
          <w:i w:val="false"/>
          <w:color w:val="000000"/>
          <w:sz w:val="28"/>
        </w:rPr>
        <w:t>
      4. 2-бағанда операциялары процессинг орталығында өңделетін төлем карточкалары жүйелерінің атауы көрсетіледі.</w:t>
      </w:r>
    </w:p>
    <w:bookmarkEnd w:id="191"/>
    <w:bookmarkStart w:name="z244" w:id="192"/>
    <w:p>
      <w:pPr>
        <w:spacing w:after="0"/>
        <w:ind w:left="0"/>
        <w:jc w:val="both"/>
      </w:pPr>
      <w:r>
        <w:rPr>
          <w:rFonts w:ascii="Times New Roman"/>
          <w:b w:val="false"/>
          <w:i w:val="false"/>
          <w:color w:val="000000"/>
          <w:sz w:val="28"/>
        </w:rPr>
        <w:t>
      5. 3-бағанда есеп беретін банк, банк операцияларының жекелеген түрлерін жүзеге асыратын ұйым H2H байланыс арнасын пайдалануға шарт жасаған қарсы агенттің атауы көрсетіледі.</w:t>
      </w:r>
    </w:p>
    <w:bookmarkEnd w:id="192"/>
    <w:bookmarkStart w:name="z245" w:id="193"/>
    <w:p>
      <w:pPr>
        <w:spacing w:after="0"/>
        <w:ind w:left="0"/>
        <w:jc w:val="both"/>
      </w:pPr>
      <w:r>
        <w:rPr>
          <w:rFonts w:ascii="Times New Roman"/>
          <w:b w:val="false"/>
          <w:i w:val="false"/>
          <w:color w:val="000000"/>
          <w:sz w:val="28"/>
        </w:rPr>
        <w:t>
      6. 4-бағанда операциялары H2H байланыс арнасын пайдалану шеңберінде өңделетін төлем карточкалары жүйелерінің атауы көрсетіледі.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47" w:id="194"/>
    <w:p>
      <w:pPr>
        <w:spacing w:after="0"/>
        <w:ind w:left="0"/>
        <w:jc w:val="both"/>
      </w:pPr>
      <w:r>
        <w:rPr>
          <w:rFonts w:ascii="Times New Roman"/>
          <w:b w:val="false"/>
          <w:i w:val="false"/>
          <w:color w:val="000000"/>
          <w:sz w:val="28"/>
        </w:rPr>
        <w:t>
      Әкімшілік деректерді жинауға арналған нысан</w:t>
      </w:r>
    </w:p>
    <w:bookmarkEnd w:id="194"/>
    <w:p>
      <w:pPr>
        <w:spacing w:after="0"/>
        <w:ind w:left="0"/>
        <w:jc w:val="both"/>
      </w:pPr>
      <w:r>
        <w:rPr>
          <w:rFonts w:ascii="Times New Roman"/>
          <w:b w:val="false"/>
          <w:i w:val="false"/>
          <w:color w:val="000000"/>
          <w:sz w:val="28"/>
        </w:rPr>
        <w:t>
      "Электрондық ақша эмитенті агенттерінің және қосалқы агенттерінің және электрондық ақша иелерінің саны туралы мәліметтер"</w:t>
      </w:r>
    </w:p>
    <w:p>
      <w:pPr>
        <w:spacing w:after="0"/>
        <w:ind w:left="0"/>
        <w:jc w:val="both"/>
      </w:pPr>
      <w:r>
        <w:rPr>
          <w:rFonts w:ascii="Times New Roman"/>
          <w:b w:val="false"/>
          <w:i w:val="false"/>
          <w:color w:val="000000"/>
          <w:sz w:val="28"/>
        </w:rPr>
        <w:t>
      Есепті кезең: 20___ жылғы "___" _______________</w:t>
      </w:r>
    </w:p>
    <w:p>
      <w:pPr>
        <w:spacing w:after="0"/>
        <w:ind w:left="0"/>
        <w:jc w:val="both"/>
      </w:pPr>
      <w:r>
        <w:rPr>
          <w:rFonts w:ascii="Times New Roman"/>
          <w:b w:val="false"/>
          <w:i w:val="false"/>
          <w:color w:val="000000"/>
          <w:sz w:val="28"/>
        </w:rPr>
        <w:t>
      Индекс: 9-PK</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Ұсынатындар: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 мәліметтер 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976"/>
        <w:gridCol w:w="1976"/>
        <w:gridCol w:w="2493"/>
        <w:gridCol w:w="3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ақы төлеуге қабылдайтын дара кәсіпкерлердің және заңды тұлғалардың саны</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"Электрондық ақша</w:t>
            </w:r>
            <w:r>
              <w:br/>
            </w:r>
            <w:r>
              <w:rPr>
                <w:rFonts w:ascii="Times New Roman"/>
                <w:b w:val="false"/>
                <w:i w:val="false"/>
                <w:color w:val="000000"/>
                <w:sz w:val="20"/>
              </w:rPr>
              <w:t>эмитенті агенттерінің және</w:t>
            </w:r>
            <w:r>
              <w:br/>
            </w:r>
            <w:r>
              <w:rPr>
                <w:rFonts w:ascii="Times New Roman"/>
                <w:b w:val="false"/>
                <w:i w:val="false"/>
                <w:color w:val="000000"/>
                <w:sz w:val="20"/>
              </w:rPr>
              <w:t>қосалқы агенттерінің және</w:t>
            </w:r>
            <w:r>
              <w:br/>
            </w:r>
            <w:r>
              <w:rPr>
                <w:rFonts w:ascii="Times New Roman"/>
                <w:b w:val="false"/>
                <w:i w:val="false"/>
                <w:color w:val="000000"/>
                <w:sz w:val="20"/>
              </w:rPr>
              <w:t>электрондық ақша иелерінің</w:t>
            </w:r>
            <w:r>
              <w:br/>
            </w:r>
            <w:r>
              <w:rPr>
                <w:rFonts w:ascii="Times New Roman"/>
                <w:b w:val="false"/>
                <w:i w:val="false"/>
                <w:color w:val="000000"/>
                <w:sz w:val="20"/>
              </w:rPr>
              <w:t>саны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9" w:id="195"/>
    <w:p>
      <w:pPr>
        <w:spacing w:after="0"/>
        <w:ind w:left="0"/>
        <w:jc w:val="left"/>
      </w:pPr>
      <w:r>
        <w:rPr>
          <w:rFonts w:ascii="Times New Roman"/>
          <w:b/>
          <w:i w:val="false"/>
          <w:color w:val="000000"/>
        </w:rPr>
        <w:t xml:space="preserve">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толтыру бойынша түсіндірме</w:t>
      </w:r>
    </w:p>
    <w:bookmarkEnd w:id="195"/>
    <w:bookmarkStart w:name="z250" w:id="196"/>
    <w:p>
      <w:pPr>
        <w:spacing w:after="0"/>
        <w:ind w:left="0"/>
        <w:jc w:val="left"/>
      </w:pPr>
      <w:r>
        <w:rPr>
          <w:rFonts w:ascii="Times New Roman"/>
          <w:b/>
          <w:i w:val="false"/>
          <w:color w:val="000000"/>
        </w:rPr>
        <w:t xml:space="preserve"> 1-тарау. Жалпы ережелер</w:t>
      </w:r>
    </w:p>
    <w:bookmarkEnd w:id="196"/>
    <w:bookmarkStart w:name="z251" w:id="197"/>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 Нысан) толтыру жөніндегі талаптарды айқындайды.</w:t>
      </w:r>
    </w:p>
    <w:bookmarkEnd w:id="197"/>
    <w:bookmarkStart w:name="z252" w:id="19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98"/>
    <w:bookmarkStart w:name="z253" w:id="199"/>
    <w:p>
      <w:pPr>
        <w:spacing w:after="0"/>
        <w:ind w:left="0"/>
        <w:jc w:val="left"/>
      </w:pPr>
      <w:r>
        <w:rPr>
          <w:rFonts w:ascii="Times New Roman"/>
          <w:b/>
          <w:i w:val="false"/>
          <w:color w:val="000000"/>
        </w:rPr>
        <w:t xml:space="preserve"> 2-тарау. Нысанды толтыру</w:t>
      </w:r>
    </w:p>
    <w:bookmarkEnd w:id="199"/>
    <w:bookmarkStart w:name="z254" w:id="200"/>
    <w:p>
      <w:pPr>
        <w:spacing w:after="0"/>
        <w:ind w:left="0"/>
        <w:jc w:val="both"/>
      </w:pPr>
      <w:r>
        <w:rPr>
          <w:rFonts w:ascii="Times New Roman"/>
          <w:b w:val="false"/>
          <w:i w:val="false"/>
          <w:color w:val="000000"/>
          <w:sz w:val="28"/>
        </w:rPr>
        <w:t>
      3. 1-бағанда мәліметтер ұсынылатын электрондық ақша жүйесінің атауы көрсетіледі.</w:t>
      </w:r>
    </w:p>
    <w:bookmarkEnd w:id="200"/>
    <w:bookmarkStart w:name="z255" w:id="201"/>
    <w:p>
      <w:pPr>
        <w:spacing w:after="0"/>
        <w:ind w:left="0"/>
        <w:jc w:val="both"/>
      </w:pPr>
      <w:r>
        <w:rPr>
          <w:rFonts w:ascii="Times New Roman"/>
          <w:b w:val="false"/>
          <w:i w:val="false"/>
          <w:color w:val="000000"/>
          <w:sz w:val="28"/>
        </w:rPr>
        <w:t>
      4. 2-бағанда есепті тоқсанның соңғы күніндегі электрондық ақша эмитенті агенттерінің саны көрсетіледі.</w:t>
      </w:r>
    </w:p>
    <w:bookmarkEnd w:id="201"/>
    <w:bookmarkStart w:name="z256" w:id="202"/>
    <w:p>
      <w:pPr>
        <w:spacing w:after="0"/>
        <w:ind w:left="0"/>
        <w:jc w:val="both"/>
      </w:pPr>
      <w:r>
        <w:rPr>
          <w:rFonts w:ascii="Times New Roman"/>
          <w:b w:val="false"/>
          <w:i w:val="false"/>
          <w:color w:val="000000"/>
          <w:sz w:val="28"/>
        </w:rPr>
        <w:t>
      5. 3-бағанда есепті тоқсан ішінде электрондық ақшаны сатып алуды немесе өткізуді жүзеге асырған электрондық ақша эмитенті агенттерінің саны көрсетіледі.</w:t>
      </w:r>
    </w:p>
    <w:bookmarkEnd w:id="202"/>
    <w:bookmarkStart w:name="z257" w:id="203"/>
    <w:p>
      <w:pPr>
        <w:spacing w:after="0"/>
        <w:ind w:left="0"/>
        <w:jc w:val="both"/>
      </w:pPr>
      <w:r>
        <w:rPr>
          <w:rFonts w:ascii="Times New Roman"/>
          <w:b w:val="false"/>
          <w:i w:val="false"/>
          <w:color w:val="000000"/>
          <w:sz w:val="28"/>
        </w:rPr>
        <w:t>
      6. 4-бағанда есепті тоқсанның соңғы күніндегі электрондық ақша эмитенті қосалқы агенттерінің саны көрсетіледі.</w:t>
      </w:r>
    </w:p>
    <w:bookmarkEnd w:id="203"/>
    <w:bookmarkStart w:name="z258" w:id="204"/>
    <w:p>
      <w:pPr>
        <w:spacing w:after="0"/>
        <w:ind w:left="0"/>
        <w:jc w:val="both"/>
      </w:pPr>
      <w:r>
        <w:rPr>
          <w:rFonts w:ascii="Times New Roman"/>
          <w:b w:val="false"/>
          <w:i w:val="false"/>
          <w:color w:val="000000"/>
          <w:sz w:val="28"/>
        </w:rPr>
        <w:t>
      7. 5-бағанда есепті тоқсан ішінде электрондық ақшаны сатып алуды немесе өткізуді жүзеге асырған электрондық ақша эмитенті қосалқы агенттерінің саны көрсетіледі.</w:t>
      </w:r>
    </w:p>
    <w:bookmarkEnd w:id="204"/>
    <w:bookmarkStart w:name="z259" w:id="205"/>
    <w:p>
      <w:pPr>
        <w:spacing w:after="0"/>
        <w:ind w:left="0"/>
        <w:jc w:val="both"/>
      </w:pPr>
      <w:r>
        <w:rPr>
          <w:rFonts w:ascii="Times New Roman"/>
          <w:b w:val="false"/>
          <w:i w:val="false"/>
          <w:color w:val="000000"/>
          <w:sz w:val="28"/>
        </w:rPr>
        <w:t>
      8. 6-бағанда есепті тоқсанның соңғы күніндегі электрондық ақша иелері - жеке тұлғалардың саны көрсетіледі.</w:t>
      </w:r>
    </w:p>
    <w:bookmarkEnd w:id="205"/>
    <w:bookmarkStart w:name="z260" w:id="206"/>
    <w:p>
      <w:pPr>
        <w:spacing w:after="0"/>
        <w:ind w:left="0"/>
        <w:jc w:val="both"/>
      </w:pPr>
      <w:r>
        <w:rPr>
          <w:rFonts w:ascii="Times New Roman"/>
          <w:b w:val="false"/>
          <w:i w:val="false"/>
          <w:color w:val="000000"/>
          <w:sz w:val="28"/>
        </w:rPr>
        <w:t>
      9. 7-бағанда есепті тоқсанда электрондық ақшамен операциялар жүргізген электрондық ақша иелері - жеке тұлғалардың саны көрсетіледі.</w:t>
      </w:r>
    </w:p>
    <w:bookmarkEnd w:id="206"/>
    <w:bookmarkStart w:name="z261" w:id="207"/>
    <w:p>
      <w:pPr>
        <w:spacing w:after="0"/>
        <w:ind w:left="0"/>
        <w:jc w:val="both"/>
      </w:pPr>
      <w:r>
        <w:rPr>
          <w:rFonts w:ascii="Times New Roman"/>
          <w:b w:val="false"/>
          <w:i w:val="false"/>
          <w:color w:val="000000"/>
          <w:sz w:val="28"/>
        </w:rPr>
        <w:t>
      10. 8-бағанда есепті тоқсанның соңғы күніндегі электрондық ақша эмитенті сәйкестендірген электрондық ақша иелері - жеке тұлғалардың саны көрсетіледі.</w:t>
      </w:r>
    </w:p>
    <w:bookmarkEnd w:id="207"/>
    <w:bookmarkStart w:name="z262" w:id="208"/>
    <w:p>
      <w:pPr>
        <w:spacing w:after="0"/>
        <w:ind w:left="0"/>
        <w:jc w:val="both"/>
      </w:pPr>
      <w:r>
        <w:rPr>
          <w:rFonts w:ascii="Times New Roman"/>
          <w:b w:val="false"/>
          <w:i w:val="false"/>
          <w:color w:val="000000"/>
          <w:sz w:val="28"/>
        </w:rPr>
        <w:t>
      11. 9-бағанда есепті тоқсанның соңғы күніндегі электрондық ақшаны төлем жасауға қабылдайтын дара кәсіпкерлер мен заңды тұлғалардың саны көрсетіледі.</w:t>
      </w:r>
    </w:p>
    <w:bookmarkEnd w:id="208"/>
    <w:bookmarkStart w:name="z263" w:id="209"/>
    <w:p>
      <w:pPr>
        <w:spacing w:after="0"/>
        <w:ind w:left="0"/>
        <w:jc w:val="both"/>
      </w:pPr>
      <w:r>
        <w:rPr>
          <w:rFonts w:ascii="Times New Roman"/>
          <w:b w:val="false"/>
          <w:i w:val="false"/>
          <w:color w:val="000000"/>
          <w:sz w:val="28"/>
        </w:rPr>
        <w:t>
      12. 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bookmarkEnd w:id="209"/>
    <w:bookmarkStart w:name="z264" w:id="210"/>
    <w:p>
      <w:pPr>
        <w:spacing w:after="0"/>
        <w:ind w:left="0"/>
        <w:jc w:val="both"/>
      </w:pPr>
      <w:r>
        <w:rPr>
          <w:rFonts w:ascii="Times New Roman"/>
          <w:b w:val="false"/>
          <w:i w:val="false"/>
          <w:color w:val="000000"/>
          <w:sz w:val="28"/>
        </w:rPr>
        <w:t>
      13.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66" w:id="211"/>
    <w:p>
      <w:pPr>
        <w:spacing w:after="0"/>
        <w:ind w:left="0"/>
        <w:jc w:val="both"/>
      </w:pPr>
      <w:r>
        <w:rPr>
          <w:rFonts w:ascii="Times New Roman"/>
          <w:b w:val="false"/>
          <w:i w:val="false"/>
          <w:color w:val="000000"/>
          <w:sz w:val="28"/>
        </w:rPr>
        <w:t>
      Әкімшілік деректерді жинауға арналған нысан</w:t>
      </w:r>
    </w:p>
    <w:bookmarkEnd w:id="211"/>
    <w:p>
      <w:pPr>
        <w:spacing w:after="0"/>
        <w:ind w:left="0"/>
        <w:jc w:val="both"/>
      </w:pPr>
      <w:r>
        <w:rPr>
          <w:rFonts w:ascii="Times New Roman"/>
          <w:b w:val="false"/>
          <w:i w:val="false"/>
          <w:color w:val="000000"/>
          <w:sz w:val="28"/>
        </w:rPr>
        <w:t>
      "Электрондық ақшаны пайдалана отырып жүргізілген операциялардың саны мен көлемі туралы мәліметтер"</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10 - РК</w:t>
      </w:r>
    </w:p>
    <w:p>
      <w:pPr>
        <w:spacing w:after="0"/>
        <w:ind w:left="0"/>
        <w:jc w:val="both"/>
      </w:pPr>
      <w:r>
        <w:rPr>
          <w:rFonts w:ascii="Times New Roman"/>
          <w:b w:val="false"/>
          <w:i w:val="false"/>
          <w:color w:val="000000"/>
          <w:sz w:val="28"/>
        </w:rPr>
        <w:t>
      Кезенділік: тоқсан сайынҰсынатындар: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 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708"/>
        <w:gridCol w:w="1708"/>
        <w:gridCol w:w="2496"/>
        <w:gridCol w:w="1708"/>
        <w:gridCol w:w="249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пайдалана отырып жүргізілген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және заңды тұлғалардың пайдасына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"Электрондық ақшаны</w:t>
            </w:r>
            <w:r>
              <w:br/>
            </w:r>
            <w:r>
              <w:rPr>
                <w:rFonts w:ascii="Times New Roman"/>
                <w:b w:val="false"/>
                <w:i w:val="false"/>
                <w:color w:val="000000"/>
                <w:sz w:val="20"/>
              </w:rPr>
              <w:t>пайдалана отырып жүргізілген</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68" w:id="212"/>
    <w:p>
      <w:pPr>
        <w:spacing w:after="0"/>
        <w:ind w:left="0"/>
        <w:jc w:val="left"/>
      </w:pPr>
      <w:r>
        <w:rPr>
          <w:rFonts w:ascii="Times New Roman"/>
          <w:b/>
          <w:i w:val="false"/>
          <w:color w:val="000000"/>
        </w:rPr>
        <w:t xml:space="preserve"> Әкімшілік деректерді жинауға арналған "Электрондық ақшаны пайдалана отырып жүргізілген операциялардың саны мен көлемі туралы мәліметтер" нысанын толтыру бойынша түсіндірме</w:t>
      </w:r>
    </w:p>
    <w:bookmarkEnd w:id="212"/>
    <w:bookmarkStart w:name="z269" w:id="213"/>
    <w:p>
      <w:pPr>
        <w:spacing w:after="0"/>
        <w:ind w:left="0"/>
        <w:jc w:val="left"/>
      </w:pPr>
      <w:r>
        <w:rPr>
          <w:rFonts w:ascii="Times New Roman"/>
          <w:b/>
          <w:i w:val="false"/>
          <w:color w:val="000000"/>
        </w:rPr>
        <w:t xml:space="preserve"> 1-тарау. Жалпы ережелер</w:t>
      </w:r>
    </w:p>
    <w:bookmarkEnd w:id="213"/>
    <w:bookmarkStart w:name="z270" w:id="214"/>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 Нысан) толтыру жөніндегі талаптарды айқындайды.</w:t>
      </w:r>
    </w:p>
    <w:bookmarkEnd w:id="214"/>
    <w:bookmarkStart w:name="z271" w:id="21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15"/>
    <w:bookmarkStart w:name="z272" w:id="216"/>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16"/>
    <w:bookmarkStart w:name="z273" w:id="217"/>
    <w:p>
      <w:pPr>
        <w:spacing w:after="0"/>
        <w:ind w:left="0"/>
        <w:jc w:val="left"/>
      </w:pPr>
      <w:r>
        <w:rPr>
          <w:rFonts w:ascii="Times New Roman"/>
          <w:b/>
          <w:i w:val="false"/>
          <w:color w:val="000000"/>
        </w:rPr>
        <w:t xml:space="preserve"> 2-тарау. Нысанды толтыру</w:t>
      </w:r>
    </w:p>
    <w:bookmarkEnd w:id="217"/>
    <w:bookmarkStart w:name="z274" w:id="218"/>
    <w:p>
      <w:pPr>
        <w:spacing w:after="0"/>
        <w:ind w:left="0"/>
        <w:jc w:val="both"/>
      </w:pPr>
      <w:r>
        <w:rPr>
          <w:rFonts w:ascii="Times New Roman"/>
          <w:b w:val="false"/>
          <w:i w:val="false"/>
          <w:color w:val="000000"/>
          <w:sz w:val="28"/>
        </w:rPr>
        <w:t>
      4. 1-бағанда мәліметтер ұсынылатын электрондық ақша жүйесінің атауы көрсетіледі.</w:t>
      </w:r>
    </w:p>
    <w:bookmarkEnd w:id="218"/>
    <w:bookmarkStart w:name="z275" w:id="219"/>
    <w:p>
      <w:pPr>
        <w:spacing w:after="0"/>
        <w:ind w:left="0"/>
        <w:jc w:val="both"/>
      </w:pPr>
      <w:r>
        <w:rPr>
          <w:rFonts w:ascii="Times New Roman"/>
          <w:b w:val="false"/>
          <w:i w:val="false"/>
          <w:color w:val="000000"/>
          <w:sz w:val="28"/>
        </w:rPr>
        <w:t>
      5. 2-бағанда операция жүргізу ортасы - электрондық терминалдың немесе қашықтан кіру жүйесінің атауы көрсетіледі.</w:t>
      </w:r>
    </w:p>
    <w:bookmarkEnd w:id="219"/>
    <w:bookmarkStart w:name="z276" w:id="220"/>
    <w:p>
      <w:pPr>
        <w:spacing w:after="0"/>
        <w:ind w:left="0"/>
        <w:jc w:val="both"/>
      </w:pPr>
      <w:r>
        <w:rPr>
          <w:rFonts w:ascii="Times New Roman"/>
          <w:b w:val="false"/>
          <w:i w:val="false"/>
          <w:color w:val="000000"/>
          <w:sz w:val="28"/>
        </w:rPr>
        <w:t>
      6. 3 және 4-бағандарда жеке тұлғалардың есепті тоқсанда электрондық ақшаны пайдалана отырып жеке тұлғалардың пайдасына жүргізілген операцияларының саны және сомасы көрсетіледі.</w:t>
      </w:r>
    </w:p>
    <w:bookmarkEnd w:id="220"/>
    <w:bookmarkStart w:name="z277" w:id="221"/>
    <w:p>
      <w:pPr>
        <w:spacing w:after="0"/>
        <w:ind w:left="0"/>
        <w:jc w:val="both"/>
      </w:pPr>
      <w:r>
        <w:rPr>
          <w:rFonts w:ascii="Times New Roman"/>
          <w:b w:val="false"/>
          <w:i w:val="false"/>
          <w:color w:val="000000"/>
          <w:sz w:val="28"/>
        </w:rPr>
        <w:t>
      7. 5 және 6-бағандарда жеке тұлғалардың есепті тоқсанда электрондық ақшаны пайдалана отырып дара кәсіпкерлердің және заңды тұлғалардың пайдасына жүргізілген операцияларының саны және сомасы көрсетіледі.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79" w:id="222"/>
    <w:p>
      <w:pPr>
        <w:spacing w:after="0"/>
        <w:ind w:left="0"/>
        <w:jc w:val="both"/>
      </w:pPr>
      <w:r>
        <w:rPr>
          <w:rFonts w:ascii="Times New Roman"/>
          <w:b w:val="false"/>
          <w:i w:val="false"/>
          <w:color w:val="000000"/>
          <w:sz w:val="28"/>
        </w:rPr>
        <w:t>
      Әкімшілік деректерді жинауға арналған нысан</w:t>
      </w:r>
    </w:p>
    <w:bookmarkEnd w:id="222"/>
    <w:p>
      <w:pPr>
        <w:spacing w:after="0"/>
        <w:ind w:left="0"/>
        <w:jc w:val="both"/>
      </w:pPr>
      <w:r>
        <w:rPr>
          <w:rFonts w:ascii="Times New Roman"/>
          <w:b w:val="false"/>
          <w:i w:val="false"/>
          <w:color w:val="000000"/>
          <w:sz w:val="28"/>
        </w:rPr>
        <w:t>
      "Айналыстағы электрондық ақшаның саны туралы және электрондық ақшаны шығару мен өтеу бойынша операциялардың саны және көлемі туралы мәліметтер"</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11-PK</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Ұсынатындар: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 мәліметтер 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564"/>
        <w:gridCol w:w="2808"/>
        <w:gridCol w:w="1224"/>
        <w:gridCol w:w="1787"/>
        <w:gridCol w:w="1224"/>
        <w:gridCol w:w="1789"/>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электрондық ақшаның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агенттері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қосалқы агенттері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"Айналыстағы</w:t>
            </w:r>
            <w:r>
              <w:br/>
            </w:r>
            <w:r>
              <w:rPr>
                <w:rFonts w:ascii="Times New Roman"/>
                <w:b w:val="false"/>
                <w:i w:val="false"/>
                <w:color w:val="000000"/>
                <w:sz w:val="20"/>
              </w:rPr>
              <w:t>электрондық ақшаның саны</w:t>
            </w:r>
            <w:r>
              <w:br/>
            </w:r>
            <w:r>
              <w:rPr>
                <w:rFonts w:ascii="Times New Roman"/>
                <w:b w:val="false"/>
                <w:i w:val="false"/>
                <w:color w:val="000000"/>
                <w:sz w:val="20"/>
              </w:rPr>
              <w:t>туралы және электрондық</w:t>
            </w:r>
            <w:r>
              <w:br/>
            </w:r>
            <w:r>
              <w:rPr>
                <w:rFonts w:ascii="Times New Roman"/>
                <w:b w:val="false"/>
                <w:i w:val="false"/>
                <w:color w:val="000000"/>
                <w:sz w:val="20"/>
              </w:rPr>
              <w:t>ақшаны шығару мен өтеу</w:t>
            </w:r>
            <w:r>
              <w:br/>
            </w:r>
            <w:r>
              <w:rPr>
                <w:rFonts w:ascii="Times New Roman"/>
                <w:b w:val="false"/>
                <w:i w:val="false"/>
                <w:color w:val="000000"/>
                <w:sz w:val="20"/>
              </w:rPr>
              <w:t>бойынша операциялардың саны</w:t>
            </w:r>
            <w:r>
              <w:br/>
            </w:r>
            <w:r>
              <w:rPr>
                <w:rFonts w:ascii="Times New Roman"/>
                <w:b w:val="false"/>
                <w:i w:val="false"/>
                <w:color w:val="000000"/>
                <w:sz w:val="20"/>
              </w:rPr>
              <w:t>және көлемі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81" w:id="223"/>
    <w:p>
      <w:pPr>
        <w:spacing w:after="0"/>
        <w:ind w:left="0"/>
        <w:jc w:val="left"/>
      </w:pPr>
      <w:r>
        <w:rPr>
          <w:rFonts w:ascii="Times New Roman"/>
          <w:b/>
          <w:i w:val="false"/>
          <w:color w:val="000000"/>
        </w:rPr>
        <w:t xml:space="preserve">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толтыру бойынша түсіндірме</w:t>
      </w:r>
    </w:p>
    <w:bookmarkEnd w:id="223"/>
    <w:bookmarkStart w:name="z282" w:id="224"/>
    <w:p>
      <w:pPr>
        <w:spacing w:after="0"/>
        <w:ind w:left="0"/>
        <w:jc w:val="left"/>
      </w:pPr>
      <w:r>
        <w:rPr>
          <w:rFonts w:ascii="Times New Roman"/>
          <w:b/>
          <w:i w:val="false"/>
          <w:color w:val="000000"/>
        </w:rPr>
        <w:t xml:space="preserve"> 1-тарау. Жалпы ережелер</w:t>
      </w:r>
    </w:p>
    <w:bookmarkEnd w:id="224"/>
    <w:bookmarkStart w:name="z283" w:id="225"/>
    <w:p>
      <w:pPr>
        <w:spacing w:after="0"/>
        <w:ind w:left="0"/>
        <w:jc w:val="both"/>
      </w:pPr>
      <w:r>
        <w:rPr>
          <w:rFonts w:ascii="Times New Roman"/>
          <w:b w:val="false"/>
          <w:i w:val="false"/>
          <w:color w:val="000000"/>
          <w:sz w:val="28"/>
        </w:rPr>
        <w:t>
      1. 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 Нысан) толтыру жөніндегі талаптарды айқындайды.</w:t>
      </w:r>
    </w:p>
    <w:bookmarkEnd w:id="225"/>
    <w:bookmarkStart w:name="z284" w:id="22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26"/>
    <w:bookmarkStart w:name="z285" w:id="227"/>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27"/>
    <w:bookmarkStart w:name="z286" w:id="228"/>
    <w:p>
      <w:pPr>
        <w:spacing w:after="0"/>
        <w:ind w:left="0"/>
        <w:jc w:val="left"/>
      </w:pPr>
      <w:r>
        <w:rPr>
          <w:rFonts w:ascii="Times New Roman"/>
          <w:b/>
          <w:i w:val="false"/>
          <w:color w:val="000000"/>
        </w:rPr>
        <w:t xml:space="preserve"> 2-тарау. Нысанды толтыру</w:t>
      </w:r>
    </w:p>
    <w:bookmarkEnd w:id="228"/>
    <w:bookmarkStart w:name="z287" w:id="229"/>
    <w:p>
      <w:pPr>
        <w:spacing w:after="0"/>
        <w:ind w:left="0"/>
        <w:jc w:val="both"/>
      </w:pPr>
      <w:r>
        <w:rPr>
          <w:rFonts w:ascii="Times New Roman"/>
          <w:b w:val="false"/>
          <w:i w:val="false"/>
          <w:color w:val="000000"/>
          <w:sz w:val="28"/>
        </w:rPr>
        <w:t>
      4. 2-бағанда мәліметтер ұсынылатын электрондық ақша жүйесінің атауы көрсетіледі.</w:t>
      </w:r>
    </w:p>
    <w:bookmarkEnd w:id="229"/>
    <w:bookmarkStart w:name="z288" w:id="230"/>
    <w:p>
      <w:pPr>
        <w:spacing w:after="0"/>
        <w:ind w:left="0"/>
        <w:jc w:val="both"/>
      </w:pPr>
      <w:r>
        <w:rPr>
          <w:rFonts w:ascii="Times New Roman"/>
          <w:b w:val="false"/>
          <w:i w:val="false"/>
          <w:color w:val="000000"/>
          <w:sz w:val="28"/>
        </w:rPr>
        <w:t>
      5. 3-бағанда есепті тоқсанның соңғы күнінде айналыстағы электрондық ақшаның сомасы көрсетіледі.</w:t>
      </w:r>
    </w:p>
    <w:bookmarkEnd w:id="230"/>
    <w:p>
      <w:pPr>
        <w:spacing w:after="0"/>
        <w:ind w:left="0"/>
        <w:jc w:val="both"/>
      </w:pPr>
      <w:r>
        <w:rPr>
          <w:rFonts w:ascii="Times New Roman"/>
          <w:b w:val="false"/>
          <w:i w:val="false"/>
          <w:color w:val="000000"/>
          <w:sz w:val="28"/>
        </w:rPr>
        <w:t>
      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bookmarkStart w:name="z289" w:id="231"/>
    <w:p>
      <w:pPr>
        <w:spacing w:after="0"/>
        <w:ind w:left="0"/>
        <w:jc w:val="both"/>
      </w:pPr>
      <w:r>
        <w:rPr>
          <w:rFonts w:ascii="Times New Roman"/>
          <w:b w:val="false"/>
          <w:i w:val="false"/>
          <w:color w:val="000000"/>
          <w:sz w:val="28"/>
        </w:rPr>
        <w:t>
      6. 4 және 5-бағандарда есепті тоқсанда электрондық ақшаны шығару бойынша жүргізілген операцияларының саны және сомасы көрсетіледі.</w:t>
      </w:r>
    </w:p>
    <w:bookmarkEnd w:id="231"/>
    <w:p>
      <w:pPr>
        <w:spacing w:after="0"/>
        <w:ind w:left="0"/>
        <w:jc w:val="both"/>
      </w:pPr>
      <w:r>
        <w:rPr>
          <w:rFonts w:ascii="Times New Roman"/>
          <w:b w:val="false"/>
          <w:i w:val="false"/>
          <w:color w:val="000000"/>
          <w:sz w:val="28"/>
        </w:rPr>
        <w:t>
      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p>
      <w:pPr>
        <w:spacing w:after="0"/>
        <w:ind w:left="0"/>
        <w:jc w:val="both"/>
      </w:pPr>
      <w:r>
        <w:rPr>
          <w:rFonts w:ascii="Times New Roman"/>
          <w:b w:val="false"/>
          <w:i w:val="false"/>
          <w:color w:val="000000"/>
          <w:sz w:val="28"/>
        </w:rPr>
        <w:t>
      4 және 5-бағандар дара кәсіпкерлер және заңды тұлғалар бойынша толтырылмайды.</w:t>
      </w:r>
    </w:p>
    <w:bookmarkStart w:name="z290" w:id="232"/>
    <w:p>
      <w:pPr>
        <w:spacing w:after="0"/>
        <w:ind w:left="0"/>
        <w:jc w:val="both"/>
      </w:pPr>
      <w:r>
        <w:rPr>
          <w:rFonts w:ascii="Times New Roman"/>
          <w:b w:val="false"/>
          <w:i w:val="false"/>
          <w:color w:val="000000"/>
          <w:sz w:val="28"/>
        </w:rPr>
        <w:t>
      7. 6 және 7-бағандарда есепті тоқсанда электрондық ақшаны өтеу бойынша жүргізілген операцияларының саны және сомасы көрсетіледі.</w:t>
      </w:r>
    </w:p>
    <w:bookmarkEnd w:id="232"/>
    <w:p>
      <w:pPr>
        <w:spacing w:after="0"/>
        <w:ind w:left="0"/>
        <w:jc w:val="both"/>
      </w:pPr>
      <w:r>
        <w:rPr>
          <w:rFonts w:ascii="Times New Roman"/>
          <w:b w:val="false"/>
          <w:i w:val="false"/>
          <w:color w:val="000000"/>
          <w:sz w:val="28"/>
        </w:rPr>
        <w:t>
      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92" w:id="233"/>
    <w:p>
      <w:pPr>
        <w:spacing w:after="0"/>
        <w:ind w:left="0"/>
        <w:jc w:val="both"/>
      </w:pPr>
      <w:r>
        <w:rPr>
          <w:rFonts w:ascii="Times New Roman"/>
          <w:b w:val="false"/>
          <w:i w:val="false"/>
          <w:color w:val="000000"/>
          <w:sz w:val="28"/>
        </w:rPr>
        <w:t>
      Әкімшілік деректерді жинауға арналған нысан</w:t>
      </w:r>
    </w:p>
    <w:bookmarkEnd w:id="233"/>
    <w:p>
      <w:pPr>
        <w:spacing w:after="0"/>
        <w:ind w:left="0"/>
        <w:jc w:val="both"/>
      </w:pPr>
      <w:r>
        <w:rPr>
          <w:rFonts w:ascii="Times New Roman"/>
          <w:b w:val="false"/>
          <w:i w:val="false"/>
          <w:color w:val="000000"/>
          <w:sz w:val="28"/>
        </w:rPr>
        <w:t>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12-PK</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Ұсынатындар: электрондық ақша эмитенттері болып табылатын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234"/>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_______________________________________________________________  нысанды ұсынатын тұлғаның атауы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984"/>
        <w:gridCol w:w="2898"/>
        <w:gridCol w:w="1984"/>
        <w:gridCol w:w="2899"/>
      </w:tblGrid>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өткізуі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3650"/>
        <w:gridCol w:w="2499"/>
        <w:gridCol w:w="36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иемденуі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иемденуі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"Электрондық ақша</w:t>
            </w:r>
            <w:r>
              <w:br/>
            </w:r>
            <w:r>
              <w:rPr>
                <w:rFonts w:ascii="Times New Roman"/>
                <w:b w:val="false"/>
                <w:i w:val="false"/>
                <w:color w:val="000000"/>
                <w:sz w:val="20"/>
              </w:rPr>
              <w:t>эмитенті агенттерінің және</w:t>
            </w:r>
            <w:r>
              <w:br/>
            </w:r>
            <w:r>
              <w:rPr>
                <w:rFonts w:ascii="Times New Roman"/>
                <w:b w:val="false"/>
                <w:i w:val="false"/>
                <w:color w:val="000000"/>
                <w:sz w:val="20"/>
              </w:rPr>
              <w:t>қосалқы агенттерінің</w:t>
            </w:r>
            <w:r>
              <w:br/>
            </w:r>
            <w:r>
              <w:rPr>
                <w:rFonts w:ascii="Times New Roman"/>
                <w:b w:val="false"/>
                <w:i w:val="false"/>
                <w:color w:val="000000"/>
                <w:sz w:val="20"/>
              </w:rPr>
              <w:t>электрондық ақшаны иемдену</w:t>
            </w:r>
            <w:r>
              <w:br/>
            </w:r>
            <w:r>
              <w:rPr>
                <w:rFonts w:ascii="Times New Roman"/>
                <w:b w:val="false"/>
                <w:i w:val="false"/>
                <w:color w:val="000000"/>
                <w:sz w:val="20"/>
              </w:rPr>
              <w:t>және өткізу бойынша</w:t>
            </w:r>
            <w:r>
              <w:br/>
            </w:r>
            <w:r>
              <w:rPr>
                <w:rFonts w:ascii="Times New Roman"/>
                <w:b w:val="false"/>
                <w:i w:val="false"/>
                <w:color w:val="000000"/>
                <w:sz w:val="20"/>
              </w:rPr>
              <w:t>операциялардың</w:t>
            </w:r>
            <w:r>
              <w:br/>
            </w:r>
            <w:r>
              <w:rPr>
                <w:rFonts w:ascii="Times New Roman"/>
                <w:b w:val="false"/>
                <w:i w:val="false"/>
                <w:color w:val="000000"/>
                <w:sz w:val="20"/>
              </w:rPr>
              <w:t>саны мен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95" w:id="235"/>
    <w:p>
      <w:pPr>
        <w:spacing w:after="0"/>
        <w:ind w:left="0"/>
        <w:jc w:val="left"/>
      </w:pPr>
      <w:r>
        <w:rPr>
          <w:rFonts w:ascii="Times New Roman"/>
          <w:b/>
          <w:i w:val="false"/>
          <w:color w:val="000000"/>
        </w:rPr>
        <w:t xml:space="preserve">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толтыру бойынша түсіндірме</w:t>
      </w:r>
    </w:p>
    <w:bookmarkEnd w:id="235"/>
    <w:bookmarkStart w:name="z296" w:id="236"/>
    <w:p>
      <w:pPr>
        <w:spacing w:after="0"/>
        <w:ind w:left="0"/>
        <w:jc w:val="left"/>
      </w:pPr>
      <w:r>
        <w:rPr>
          <w:rFonts w:ascii="Times New Roman"/>
          <w:b/>
          <w:i w:val="false"/>
          <w:color w:val="000000"/>
        </w:rPr>
        <w:t xml:space="preserve"> 1-тарау. Жалпы ережелер</w:t>
      </w:r>
    </w:p>
    <w:bookmarkEnd w:id="236"/>
    <w:bookmarkStart w:name="z297" w:id="237"/>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 Нысан) толтыру жөніндегі талаптарды айқындайды.</w:t>
      </w:r>
    </w:p>
    <w:bookmarkEnd w:id="237"/>
    <w:bookmarkStart w:name="z298" w:id="23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38"/>
    <w:bookmarkStart w:name="z299" w:id="239"/>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39"/>
    <w:bookmarkStart w:name="z300" w:id="240"/>
    <w:p>
      <w:pPr>
        <w:spacing w:after="0"/>
        <w:ind w:left="0"/>
        <w:jc w:val="left"/>
      </w:pPr>
      <w:r>
        <w:rPr>
          <w:rFonts w:ascii="Times New Roman"/>
          <w:b/>
          <w:i w:val="false"/>
          <w:color w:val="000000"/>
        </w:rPr>
        <w:t xml:space="preserve"> 2-тарау. Нысанды толтыру</w:t>
      </w:r>
    </w:p>
    <w:bookmarkEnd w:id="240"/>
    <w:bookmarkStart w:name="z301" w:id="241"/>
    <w:p>
      <w:pPr>
        <w:spacing w:after="0"/>
        <w:ind w:left="0"/>
        <w:jc w:val="both"/>
      </w:pPr>
      <w:r>
        <w:rPr>
          <w:rFonts w:ascii="Times New Roman"/>
          <w:b w:val="false"/>
          <w:i w:val="false"/>
          <w:color w:val="000000"/>
          <w:sz w:val="28"/>
        </w:rPr>
        <w:t>
      4. 1-бағанда ақпарат ұсынылатын электрондық ақша жүйесінің атауы көрсетіледі.</w:t>
      </w:r>
    </w:p>
    <w:bookmarkEnd w:id="241"/>
    <w:bookmarkStart w:name="z302" w:id="242"/>
    <w:p>
      <w:pPr>
        <w:spacing w:after="0"/>
        <w:ind w:left="0"/>
        <w:jc w:val="both"/>
      </w:pPr>
      <w:r>
        <w:rPr>
          <w:rFonts w:ascii="Times New Roman"/>
          <w:b w:val="false"/>
          <w:i w:val="false"/>
          <w:color w:val="000000"/>
          <w:sz w:val="28"/>
        </w:rPr>
        <w:t>
      5.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bookmarkEnd w:id="242"/>
    <w:bookmarkStart w:name="z303" w:id="243"/>
    <w:p>
      <w:pPr>
        <w:spacing w:after="0"/>
        <w:ind w:left="0"/>
        <w:jc w:val="both"/>
      </w:pPr>
      <w:r>
        <w:rPr>
          <w:rFonts w:ascii="Times New Roman"/>
          <w:b w:val="false"/>
          <w:i w:val="false"/>
          <w:color w:val="000000"/>
          <w:sz w:val="28"/>
        </w:rPr>
        <w:t>
      6.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bookmarkEnd w:id="243"/>
    <w:bookmarkStart w:name="z304" w:id="244"/>
    <w:p>
      <w:pPr>
        <w:spacing w:after="0"/>
        <w:ind w:left="0"/>
        <w:jc w:val="both"/>
      </w:pPr>
      <w:r>
        <w:rPr>
          <w:rFonts w:ascii="Times New Roman"/>
          <w:b w:val="false"/>
          <w:i w:val="false"/>
          <w:color w:val="000000"/>
          <w:sz w:val="28"/>
        </w:rPr>
        <w:t>
      7. 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bookmarkEnd w:id="244"/>
    <w:bookmarkStart w:name="z305" w:id="245"/>
    <w:p>
      <w:pPr>
        <w:spacing w:after="0"/>
        <w:ind w:left="0"/>
        <w:jc w:val="both"/>
      </w:pPr>
      <w:r>
        <w:rPr>
          <w:rFonts w:ascii="Times New Roman"/>
          <w:b w:val="false"/>
          <w:i w:val="false"/>
          <w:color w:val="000000"/>
          <w:sz w:val="28"/>
        </w:rPr>
        <w:t>
      8.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307" w:id="246"/>
    <w:p>
      <w:pPr>
        <w:spacing w:after="0"/>
        <w:ind w:left="0"/>
        <w:jc w:val="both"/>
      </w:pPr>
      <w:r>
        <w:rPr>
          <w:rFonts w:ascii="Times New Roman"/>
          <w:b w:val="false"/>
          <w:i w:val="false"/>
          <w:color w:val="000000"/>
          <w:sz w:val="28"/>
        </w:rPr>
        <w:t>
      Әкімшілік деректерді жинауға арналған нысан</w:t>
      </w:r>
    </w:p>
    <w:bookmarkEnd w:id="246"/>
    <w:p>
      <w:pPr>
        <w:spacing w:after="0"/>
        <w:ind w:left="0"/>
        <w:jc w:val="both"/>
      </w:pPr>
      <w:r>
        <w:rPr>
          <w:rFonts w:ascii="Times New Roman"/>
          <w:b w:val="false"/>
          <w:i w:val="false"/>
          <w:color w:val="000000"/>
          <w:sz w:val="28"/>
        </w:rPr>
        <w:t>
      "Банктік шотты пайдалана отырып және пайдаланбай төлемдерді және (немесе) ақша аударымдарын қабылдау мен жүзеге асыру жөніндегі мәліметтер"</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1-PU</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Ұсынатындар: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пошталық ақша аударымдарын жүзеге асыратын пошта операторлары.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p>
      <w:pPr>
        <w:spacing w:after="0"/>
        <w:ind w:left="0"/>
        <w:jc w:val="both"/>
      </w:pPr>
      <w:r>
        <w:rPr>
          <w:rFonts w:ascii="Times New Roman"/>
          <w:b w:val="false"/>
          <w:i w:val="false"/>
          <w:color w:val="000000"/>
          <w:sz w:val="28"/>
        </w:rPr>
        <w:t>
      Нысанда көрсетілуге жататын төлемдер және (немесе) ақша аударымдары есепті айда болмаған жағдайда, нысанды ұсынатын тұлғалар есепті айдан кейінгі айдың он бесінен (қоса алғанда) кешіктірмей бұл туралы Қазақстан Республикасының Ұлттық Банкіне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 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815"/>
        <w:gridCol w:w="3658"/>
        <w:gridCol w:w="1495"/>
        <w:gridCol w:w="3432"/>
        <w:gridCol w:w="127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өңдеу ортасы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ұйымның (банктің) сәйкестендіру коды (БСК/ЖСК/өзге сәйкестендіруші)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қатынастар бар делдал банктің БСК</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ұйымның (банктің) сәйкестендіру коды (БСК/ЖСК/өзге сәйкестендіруші)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 немесе қосалқы агент</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"Банктік шотты</w:t>
            </w:r>
            <w:r>
              <w:br/>
            </w:r>
            <w:r>
              <w:rPr>
                <w:rFonts w:ascii="Times New Roman"/>
                <w:b w:val="false"/>
                <w:i w:val="false"/>
                <w:color w:val="000000"/>
                <w:sz w:val="20"/>
              </w:rPr>
              <w:t>пайдалана отырып және</w:t>
            </w:r>
            <w:r>
              <w:br/>
            </w:r>
            <w:r>
              <w:rPr>
                <w:rFonts w:ascii="Times New Roman"/>
                <w:b w:val="false"/>
                <w:i w:val="false"/>
                <w:color w:val="000000"/>
                <w:sz w:val="20"/>
              </w:rPr>
              <w:t>пайдаланбай төлемдерді және</w:t>
            </w:r>
            <w:r>
              <w:br/>
            </w:r>
            <w:r>
              <w:rPr>
                <w:rFonts w:ascii="Times New Roman"/>
                <w:b w:val="false"/>
                <w:i w:val="false"/>
                <w:color w:val="000000"/>
                <w:sz w:val="20"/>
              </w:rPr>
              <w:t>(немесе) ақша аударымдарын</w:t>
            </w:r>
            <w:r>
              <w:br/>
            </w:r>
            <w:r>
              <w:rPr>
                <w:rFonts w:ascii="Times New Roman"/>
                <w:b w:val="false"/>
                <w:i w:val="false"/>
                <w:color w:val="000000"/>
                <w:sz w:val="20"/>
              </w:rPr>
              <w:t>қабылдау мен жүзеге асыру</w:t>
            </w:r>
            <w:r>
              <w:br/>
            </w:r>
            <w:r>
              <w:rPr>
                <w:rFonts w:ascii="Times New Roman"/>
                <w:b w:val="false"/>
                <w:i w:val="false"/>
                <w:color w:val="000000"/>
                <w:sz w:val="20"/>
              </w:rPr>
              <w:t>жөніндегі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09" w:id="247"/>
    <w:p>
      <w:pPr>
        <w:spacing w:after="0"/>
        <w:ind w:left="0"/>
        <w:jc w:val="left"/>
      </w:pPr>
      <w:r>
        <w:rPr>
          <w:rFonts w:ascii="Times New Roman"/>
          <w:b/>
          <w:i w:val="false"/>
          <w:color w:val="000000"/>
        </w:rPr>
        <w:t xml:space="preserve"> Әкімшілік деректерді жинауға арналған "Банктік шотты пайдалана отырып және пайдаланбай төлемдерді және (немесе) ақша аударымдарын қабылдау мен жүзеге асыру жөніндегі мәліметтер" нысанын толтыру бойынша түсіндірме</w:t>
      </w:r>
    </w:p>
    <w:bookmarkEnd w:id="247"/>
    <w:bookmarkStart w:name="z310" w:id="248"/>
    <w:p>
      <w:pPr>
        <w:spacing w:after="0"/>
        <w:ind w:left="0"/>
        <w:jc w:val="left"/>
      </w:pPr>
      <w:r>
        <w:rPr>
          <w:rFonts w:ascii="Times New Roman"/>
          <w:b/>
          <w:i w:val="false"/>
          <w:color w:val="000000"/>
        </w:rPr>
        <w:t xml:space="preserve"> 1-тарау. Жалпы ережелер</w:t>
      </w:r>
    </w:p>
    <w:bookmarkEnd w:id="248"/>
    <w:bookmarkStart w:name="z311" w:id="249"/>
    <w:p>
      <w:pPr>
        <w:spacing w:after="0"/>
        <w:ind w:left="0"/>
        <w:jc w:val="both"/>
      </w:pPr>
      <w:r>
        <w:rPr>
          <w:rFonts w:ascii="Times New Roman"/>
          <w:b w:val="false"/>
          <w:i w:val="false"/>
          <w:color w:val="000000"/>
          <w:sz w:val="28"/>
        </w:rPr>
        <w:t>
      1. Осы түсіндірме әкімшілік деректерді жинауға арналған "Банктік шотты пайдалана отырып және пайдаланбай төлемдерді және (немесе) ақша аударымдарын қабылдау мен жүзеге асыру жөніндегі мәліметтер" нысанын (бұдан әрі – Нысан) толтыру жөніндегі талаптарды айқындайды.</w:t>
      </w:r>
    </w:p>
    <w:bookmarkEnd w:id="249"/>
    <w:bookmarkStart w:name="z312" w:id="25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50"/>
    <w:bookmarkStart w:name="z313" w:id="251"/>
    <w:p>
      <w:pPr>
        <w:spacing w:after="0"/>
        <w:ind w:left="0"/>
        <w:jc w:val="both"/>
      </w:pPr>
      <w:r>
        <w:rPr>
          <w:rFonts w:ascii="Times New Roman"/>
          <w:b w:val="false"/>
          <w:i w:val="false"/>
          <w:color w:val="000000"/>
          <w:sz w:val="28"/>
        </w:rPr>
        <w:t xml:space="preserve">
      3. Нысан "Төлемдер және төлем жүйелері туралы" 2016 жылғы 26 шілдедегі Қазақстан Республикасының Заңы 12-бабы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9)-тармақшаларында</w:t>
      </w:r>
      <w:r>
        <w:rPr>
          <w:rFonts w:ascii="Times New Roman"/>
          <w:b w:val="false"/>
          <w:i w:val="false"/>
          <w:color w:val="000000"/>
          <w:sz w:val="28"/>
        </w:rPr>
        <w:t xml:space="preserve"> көзделген көрсетілген төлем қызметтері бойынша мәліметтерді қамтиды.</w:t>
      </w:r>
    </w:p>
    <w:bookmarkEnd w:id="251"/>
    <w:bookmarkStart w:name="z314" w:id="252"/>
    <w:p>
      <w:pPr>
        <w:spacing w:after="0"/>
        <w:ind w:left="0"/>
        <w:jc w:val="both"/>
      </w:pPr>
      <w:r>
        <w:rPr>
          <w:rFonts w:ascii="Times New Roman"/>
          <w:b w:val="false"/>
          <w:i w:val="false"/>
          <w:color w:val="000000"/>
          <w:sz w:val="28"/>
        </w:rPr>
        <w:t>
      4.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52"/>
    <w:bookmarkStart w:name="z315" w:id="253"/>
    <w:p>
      <w:pPr>
        <w:spacing w:after="0"/>
        <w:ind w:left="0"/>
        <w:jc w:val="left"/>
      </w:pPr>
      <w:r>
        <w:rPr>
          <w:rFonts w:ascii="Times New Roman"/>
          <w:b/>
          <w:i w:val="false"/>
          <w:color w:val="000000"/>
        </w:rPr>
        <w:t xml:space="preserve"> 2-тарау. Нысанды толтыру</w:t>
      </w:r>
    </w:p>
    <w:bookmarkEnd w:id="253"/>
    <w:bookmarkStart w:name="z316" w:id="254"/>
    <w:p>
      <w:pPr>
        <w:spacing w:after="0"/>
        <w:ind w:left="0"/>
        <w:jc w:val="both"/>
      </w:pPr>
      <w:r>
        <w:rPr>
          <w:rFonts w:ascii="Times New Roman"/>
          <w:b w:val="false"/>
          <w:i w:val="false"/>
          <w:color w:val="000000"/>
          <w:sz w:val="28"/>
        </w:rPr>
        <w:t>
      5. Мәліметтерді төлем агенттерін және қосалқы төлем агенттерін қоспағанда, төлем қызметтерін берушілер ұсынады және Нысанды ұсынатын тұлғалардың филиалдары мен бөлімшелері, төлем агенттері мен қосалқы төлем агенттердің арқылы көрсетілген төлем қызметтерін (төлемдерді және (немесе) ақша аударымдарын) ескере отырып толтырылады.</w:t>
      </w:r>
    </w:p>
    <w:bookmarkEnd w:id="254"/>
    <w:bookmarkStart w:name="z317" w:id="255"/>
    <w:p>
      <w:pPr>
        <w:spacing w:after="0"/>
        <w:ind w:left="0"/>
        <w:jc w:val="both"/>
      </w:pPr>
      <w:r>
        <w:rPr>
          <w:rFonts w:ascii="Times New Roman"/>
          <w:b w:val="false"/>
          <w:i w:val="false"/>
          <w:color w:val="000000"/>
          <w:sz w:val="28"/>
        </w:rPr>
        <w:t>
      6. Нысан төлем және (немесе) ақша аударымы туралы мынадай ақпаратты қамтитын 18 бағаннан тұрады:</w:t>
      </w:r>
    </w:p>
    <w:bookmarkEnd w:id="255"/>
    <w:p>
      <w:pPr>
        <w:spacing w:after="0"/>
        <w:ind w:left="0"/>
        <w:jc w:val="both"/>
      </w:pPr>
      <w:r>
        <w:rPr>
          <w:rFonts w:ascii="Times New Roman"/>
          <w:b w:val="false"/>
          <w:i w:val="false"/>
          <w:color w:val="000000"/>
          <w:sz w:val="28"/>
        </w:rPr>
        <w:t>
      1) 1-бағанда нұсқауды қабылдау ортасы көрсетіледі;</w:t>
      </w:r>
    </w:p>
    <w:p>
      <w:pPr>
        <w:spacing w:after="0"/>
        <w:ind w:left="0"/>
        <w:jc w:val="both"/>
      </w:pPr>
      <w:r>
        <w:rPr>
          <w:rFonts w:ascii="Times New Roman"/>
          <w:b w:val="false"/>
          <w:i w:val="false"/>
          <w:color w:val="000000"/>
          <w:sz w:val="28"/>
        </w:rPr>
        <w:t>
      2) 2-бағанда нұсқауды өңдеу ортасы көрсетіледі;</w:t>
      </w:r>
    </w:p>
    <w:p>
      <w:pPr>
        <w:spacing w:after="0"/>
        <w:ind w:left="0"/>
        <w:jc w:val="both"/>
      </w:pPr>
      <w:r>
        <w:rPr>
          <w:rFonts w:ascii="Times New Roman"/>
          <w:b w:val="false"/>
          <w:i w:val="false"/>
          <w:color w:val="000000"/>
          <w:sz w:val="28"/>
        </w:rPr>
        <w:t>
      3) 3-бағанда операция белгісі көрсетіледі;</w:t>
      </w:r>
    </w:p>
    <w:p>
      <w:pPr>
        <w:spacing w:after="0"/>
        <w:ind w:left="0"/>
        <w:jc w:val="both"/>
      </w:pPr>
      <w:r>
        <w:rPr>
          <w:rFonts w:ascii="Times New Roman"/>
          <w:b w:val="false"/>
          <w:i w:val="false"/>
          <w:color w:val="000000"/>
          <w:sz w:val="28"/>
        </w:rPr>
        <w:t>
      4) 4-бағанда Нысанды ұсынатын тұлғалар ақша жөнелтуші ұйымның (банктің) сәйкестендіру кодын көрсетеді. Ақша жөнелтуші банк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қалыптастырған кезде ақша жөнелтуші банктің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қалыптастырған кезде банкішілік аударым жүргізілген жағдайда ақша жөнелтуші банктің банктік сәйкестендіру кодын және ақша жөнелтуші банк клиентінің жеке сәйкестендіру кодын көрсетеді, өзге төлемдер және (немесе) ақша аударымдары бойынша алушы банктің банктік сәйкестендіру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w:t>
      </w:r>
    </w:p>
    <w:p>
      <w:pPr>
        <w:spacing w:after="0"/>
        <w:ind w:left="0"/>
        <w:jc w:val="both"/>
      </w:pPr>
      <w:r>
        <w:rPr>
          <w:rFonts w:ascii="Times New Roman"/>
          <w:b w:val="false"/>
          <w:i w:val="false"/>
          <w:color w:val="000000"/>
          <w:sz w:val="28"/>
        </w:rPr>
        <w:t>
      5) 5-бағанда Нысанды ұсынатын тұлғада корреспонденттік қатынастар бар және осы арқылы төлем және (немесе) ақша аударымы жүргізілетін делдал банктің банктік сәйкестендіру коды (ол төлем және (немесе) ақша аударымын жүргізу схемасында болған кезде) көрсетіледі;</w:t>
      </w:r>
    </w:p>
    <w:p>
      <w:pPr>
        <w:spacing w:after="0"/>
        <w:ind w:left="0"/>
        <w:jc w:val="both"/>
      </w:pPr>
      <w:r>
        <w:rPr>
          <w:rFonts w:ascii="Times New Roman"/>
          <w:b w:val="false"/>
          <w:i w:val="false"/>
          <w:color w:val="000000"/>
          <w:sz w:val="28"/>
        </w:rPr>
        <w:t>
      6) 6-бағанда Нысанды ұсынатын тұлғалар бенефициар ұйымның (банктің) сәйкестендіру кодын көрсетеді. Бенефициар банк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қалыптастырған кезде бенефициар банктің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қалыптастырған кезде банкішілік аударым жүргізілген жағдайда бенефициар банктің банктік сәйкестендіру кодын және бенефициар банк клиентінің жеке сәйкестендіру кодын көрсетеді, өзге төлемдер және (немесе) ақша аударымдары бойынша бенефициар банктің банктік сәйкестендіру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банктің банктік сәйкестендіру коды болмаған кезде 6-баған толтырылмайды;</w:t>
      </w:r>
    </w:p>
    <w:p>
      <w:pPr>
        <w:spacing w:after="0"/>
        <w:ind w:left="0"/>
        <w:jc w:val="both"/>
      </w:pPr>
      <w:r>
        <w:rPr>
          <w:rFonts w:ascii="Times New Roman"/>
          <w:b w:val="false"/>
          <w:i w:val="false"/>
          <w:color w:val="000000"/>
          <w:sz w:val="28"/>
        </w:rPr>
        <w:t>
      7) 7-баған төлем қызметтерін көрсету бойынша жасалған агенттік шарттар негізінде төлем агенттері және қосалқы агенттері арқылы көрсетілген (оның ішінде қашықтан қол жеткізу және электрондық терминалдар, электрондық ақша жүйелері арқылы) төлем қызметтері туралы мәліметтер берілген жағдайда толтырылады:</w:t>
      </w:r>
    </w:p>
    <w:p>
      <w:pPr>
        <w:spacing w:after="0"/>
        <w:ind w:left="0"/>
        <w:jc w:val="both"/>
      </w:pPr>
      <w:r>
        <w:rPr>
          <w:rFonts w:ascii="Times New Roman"/>
          <w:b w:val="false"/>
          <w:i w:val="false"/>
          <w:color w:val="000000"/>
          <w:sz w:val="28"/>
        </w:rPr>
        <w:t>
      төлем агенттері арқылы қызметтер көрсетілген кезде 1 көрсетіледі;</w:t>
      </w:r>
    </w:p>
    <w:p>
      <w:pPr>
        <w:spacing w:after="0"/>
        <w:ind w:left="0"/>
        <w:jc w:val="both"/>
      </w:pPr>
      <w:r>
        <w:rPr>
          <w:rFonts w:ascii="Times New Roman"/>
          <w:b w:val="false"/>
          <w:i w:val="false"/>
          <w:color w:val="000000"/>
          <w:sz w:val="28"/>
        </w:rPr>
        <w:t>
      қосалқы төлем агенттері арқылы қызметтер көрсетілген кезде 2 көрсетіледі;</w:t>
      </w:r>
    </w:p>
    <w:p>
      <w:pPr>
        <w:spacing w:after="0"/>
        <w:ind w:left="0"/>
        <w:jc w:val="both"/>
      </w:pPr>
      <w:r>
        <w:rPr>
          <w:rFonts w:ascii="Times New Roman"/>
          <w:b w:val="false"/>
          <w:i w:val="false"/>
          <w:color w:val="000000"/>
          <w:sz w:val="28"/>
        </w:rPr>
        <w:t>
      8) 8-бағанда ақша жөнелтушінің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резиденттігі белгісі болмаған кезде 8-баған толтырылмайды;</w:t>
      </w:r>
    </w:p>
    <w:p>
      <w:pPr>
        <w:spacing w:after="0"/>
        <w:ind w:left="0"/>
        <w:jc w:val="both"/>
      </w:pPr>
      <w:r>
        <w:rPr>
          <w:rFonts w:ascii="Times New Roman"/>
          <w:b w:val="false"/>
          <w:i w:val="false"/>
          <w:color w:val="000000"/>
          <w:sz w:val="28"/>
        </w:rPr>
        <w:t>
      9) 9-бағанда ақша жөнелтушінің экономика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экономика секторының коды болмаған жағдайда 9-баған толтырылмайды;</w:t>
      </w:r>
    </w:p>
    <w:p>
      <w:pPr>
        <w:spacing w:after="0"/>
        <w:ind w:left="0"/>
        <w:jc w:val="both"/>
      </w:pPr>
      <w:r>
        <w:rPr>
          <w:rFonts w:ascii="Times New Roman"/>
          <w:b w:val="false"/>
          <w:i w:val="false"/>
          <w:color w:val="000000"/>
          <w:sz w:val="28"/>
        </w:rPr>
        <w:t>
      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ақша аударымын банктік шот ашпай жүргізген жағдайда ақша жөнелтуші ақша аударған ел) екі мәнді коды көрсетіледі.</w:t>
      </w:r>
    </w:p>
    <w:p>
      <w:pPr>
        <w:spacing w:after="0"/>
        <w:ind w:left="0"/>
        <w:jc w:val="both"/>
      </w:pPr>
      <w:r>
        <w:rPr>
          <w:rFonts w:ascii="Times New Roman"/>
          <w:b w:val="false"/>
          <w:i w:val="false"/>
          <w:color w:val="000000"/>
          <w:sz w:val="28"/>
        </w:rPr>
        <w:t>
      13-бағанда төлем және (немесе) ақша аударымы жіберілген елдің (ақша аударылған, соңғы бенефициардың банктік шоты ашылған ел не ақша аударымын банктік шотты ашпай жүргізген жағдайда бенефициар ақша алған ел) екі мәнді коды көрсетіледі.</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ISO 3166-1-2016 ҚР ҰЖ Қазақстан Республикасының ұлттық жіктеуіне сәйкес көрсетіледі.</w:t>
      </w:r>
    </w:p>
    <w:p>
      <w:pPr>
        <w:spacing w:after="0"/>
        <w:ind w:left="0"/>
        <w:jc w:val="both"/>
      </w:pPr>
      <w:r>
        <w:rPr>
          <w:rFonts w:ascii="Times New Roman"/>
          <w:b w:val="false"/>
          <w:i w:val="false"/>
          <w:color w:val="000000"/>
          <w:sz w:val="28"/>
        </w:rPr>
        <w:t>
      Қазақстан Республикасының аумағында жүргізілген төлемдер және (немесе) ақша аударымдары бойынша KZ коды көрсетіледі;</w:t>
      </w:r>
    </w:p>
    <w:p>
      <w:pPr>
        <w:spacing w:after="0"/>
        <w:ind w:left="0"/>
        <w:jc w:val="both"/>
      </w:pPr>
      <w:r>
        <w:rPr>
          <w:rFonts w:ascii="Times New Roman"/>
          <w:b w:val="false"/>
          <w:i w:val="false"/>
          <w:color w:val="000000"/>
          <w:sz w:val="28"/>
        </w:rPr>
        <w:t>
      11) 11-бағанда бенефициардың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резиденттік белгісі болмаған жағдайда 11-баған толтырылмайды;</w:t>
      </w:r>
    </w:p>
    <w:p>
      <w:pPr>
        <w:spacing w:after="0"/>
        <w:ind w:left="0"/>
        <w:jc w:val="both"/>
      </w:pPr>
      <w:r>
        <w:rPr>
          <w:rFonts w:ascii="Times New Roman"/>
          <w:b w:val="false"/>
          <w:i w:val="false"/>
          <w:color w:val="000000"/>
          <w:sz w:val="28"/>
        </w:rPr>
        <w:t>
      12) 12-бағанда бенефициар экономикасы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экономикасы секторының коды болмаған жағдайда 12-баған толтырылмайды;</w:t>
      </w:r>
    </w:p>
    <w:p>
      <w:pPr>
        <w:spacing w:after="0"/>
        <w:ind w:left="0"/>
        <w:jc w:val="both"/>
      </w:pPr>
      <w:r>
        <w:rPr>
          <w:rFonts w:ascii="Times New Roman"/>
          <w:b w:val="false"/>
          <w:i w:val="false"/>
          <w:color w:val="000000"/>
          <w:sz w:val="28"/>
        </w:rPr>
        <w:t>
      13) 14-бағанда төлем белгілеу коды көрсетіледі.</w:t>
      </w:r>
    </w:p>
    <w:p>
      <w:pPr>
        <w:spacing w:after="0"/>
        <w:ind w:left="0"/>
        <w:jc w:val="both"/>
      </w:pPr>
      <w:r>
        <w:rPr>
          <w:rFonts w:ascii="Times New Roman"/>
          <w:b w:val="false"/>
          <w:i w:val="false"/>
          <w:color w:val="000000"/>
          <w:sz w:val="28"/>
        </w:rPr>
        <w:t>
      Шет елден келіп түскен төлемді және (немесе) ақша аударымын көрсеткен кезде 8, 9 және 14-бағандарды Нысанды ұсынатын тұлға корреспондент банктің немесе халықаралық жүйенің төлем құжаттарының және төлем және (немесе) ақша аударымы үшін негіз болып табылатын өзге құжаттардың негізінде толтырады.</w:t>
      </w:r>
    </w:p>
    <w:p>
      <w:pPr>
        <w:spacing w:after="0"/>
        <w:ind w:left="0"/>
        <w:jc w:val="both"/>
      </w:pPr>
      <w:r>
        <w:rPr>
          <w:rFonts w:ascii="Times New Roman"/>
          <w:b w:val="false"/>
          <w:i w:val="false"/>
          <w:color w:val="000000"/>
          <w:sz w:val="28"/>
        </w:rPr>
        <w:t>
      Мезеттік төлемдер жүйесі бойынша төлем және (немесе) ақша аударымы бойынша:</w:t>
      </w:r>
    </w:p>
    <w:p>
      <w:pPr>
        <w:spacing w:after="0"/>
        <w:ind w:left="0"/>
        <w:jc w:val="both"/>
      </w:pPr>
      <w:r>
        <w:rPr>
          <w:rFonts w:ascii="Times New Roman"/>
          <w:b w:val="false"/>
          <w:i w:val="false"/>
          <w:color w:val="000000"/>
          <w:sz w:val="28"/>
        </w:rPr>
        <w:t>
      1) ақша жөнелтушінің банкі 8, 9-бағандарда резиденттік белгісін және ақша жөнелтушінің экономика секторын белгілейді, 11, 12-бағандар толтырылмайды, 14-бағанда - мезеттік төлемдер жүйесі бойынша төлем және (немесе) ақша аударымы үшін көзделген төлем белгілеу кодын;</w:t>
      </w:r>
    </w:p>
    <w:p>
      <w:pPr>
        <w:spacing w:after="0"/>
        <w:ind w:left="0"/>
        <w:jc w:val="both"/>
      </w:pPr>
      <w:r>
        <w:rPr>
          <w:rFonts w:ascii="Times New Roman"/>
          <w:b w:val="false"/>
          <w:i w:val="false"/>
          <w:color w:val="000000"/>
          <w:sz w:val="28"/>
        </w:rPr>
        <w:t>
      2) бенефициар банкі 8, 9-бағандарды толтырмайды, 11, 12-бағандарда резиденттік белгісін және бенефициардың экономика секторын, 14-бағанда - бенефициар қызметінің түріне қарай төлем белгілеу кодын белгілейді.</w:t>
      </w:r>
    </w:p>
    <w:p>
      <w:pPr>
        <w:spacing w:after="0"/>
        <w:ind w:left="0"/>
        <w:jc w:val="both"/>
      </w:pPr>
      <w:r>
        <w:rPr>
          <w:rFonts w:ascii="Times New Roman"/>
          <w:b w:val="false"/>
          <w:i w:val="false"/>
          <w:color w:val="000000"/>
          <w:sz w:val="28"/>
        </w:rPr>
        <w:t>
      8, 9, 10, 11, 12, 13 және 14-бағандар бойынша операциялардың, төлемдер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деректер топтастырылады;</w:t>
      </w:r>
    </w:p>
    <w:p>
      <w:pPr>
        <w:spacing w:after="0"/>
        <w:ind w:left="0"/>
        <w:jc w:val="both"/>
      </w:pPr>
      <w:r>
        <w:rPr>
          <w:rFonts w:ascii="Times New Roman"/>
          <w:b w:val="false"/>
          <w:i w:val="false"/>
          <w:color w:val="000000"/>
          <w:sz w:val="28"/>
        </w:rPr>
        <w:t>
      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көрсеткен кезде баған 1 мәнін қабылдайды. Жаңа операцияның, жаңа төлемнің және (немесе) ақша аударымының өлшемдері 1 - 14,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w:t>
      </w:r>
    </w:p>
    <w:p>
      <w:pPr>
        <w:spacing w:after="0"/>
        <w:ind w:left="0"/>
        <w:jc w:val="both"/>
      </w:pPr>
      <w:r>
        <w:rPr>
          <w:rFonts w:ascii="Times New Roman"/>
          <w:b w:val="false"/>
          <w:i w:val="false"/>
          <w:color w:val="000000"/>
          <w:sz w:val="28"/>
        </w:rPr>
        <w:t>
      15) 16-бағанда операцияның, төлемдердің және (немесе) ақша аударымдарының сомасы теңгемен, үтірден кейін екі белгіге дейін көрсетіледі;</w:t>
      </w:r>
    </w:p>
    <w:p>
      <w:pPr>
        <w:spacing w:after="0"/>
        <w:ind w:left="0"/>
        <w:jc w:val="both"/>
      </w:pPr>
      <w:r>
        <w:rPr>
          <w:rFonts w:ascii="Times New Roman"/>
          <w:b w:val="false"/>
          <w:i w:val="false"/>
          <w:color w:val="000000"/>
          <w:sz w:val="28"/>
        </w:rPr>
        <w:t>
      16) 17-бағанда төлем валютасының үш мәнді коды ҚР ҰЖ 07 ИСО 4217-2012 "Валюталар мен қорларды белгілеуге арналған кодтар"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17) 18-бағанда жіберілген төлем және (немесе) ақша аударымы бойынша осы түсіндірменің 7-тармағында көзделген төлем құралдары белгілерінің бірі көрсетіледі.</w:t>
      </w:r>
    </w:p>
    <w:p>
      <w:pPr>
        <w:spacing w:after="0"/>
        <w:ind w:left="0"/>
        <w:jc w:val="both"/>
      </w:pPr>
      <w:r>
        <w:rPr>
          <w:rFonts w:ascii="Times New Roman"/>
          <w:b w:val="false"/>
          <w:i w:val="false"/>
          <w:color w:val="000000"/>
          <w:sz w:val="28"/>
        </w:rPr>
        <w:t>
      Клиентке қолма-қол ақшамен төленуге жататын алынған төлем және (немесе) ақша аударымы бойынша "20" белгісі көрсетіледі.</w:t>
      </w:r>
    </w:p>
    <w:bookmarkStart w:name="z318" w:id="256"/>
    <w:p>
      <w:pPr>
        <w:spacing w:after="0"/>
        <w:ind w:left="0"/>
        <w:jc w:val="both"/>
      </w:pPr>
      <w:r>
        <w:rPr>
          <w:rFonts w:ascii="Times New Roman"/>
          <w:b w:val="false"/>
          <w:i w:val="false"/>
          <w:color w:val="000000"/>
          <w:sz w:val="28"/>
        </w:rPr>
        <w:t>
      7. Төлем құралының мынадай белгілері қолданылады:</w:t>
      </w:r>
    </w:p>
    <w:bookmarkEnd w:id="256"/>
    <w:p>
      <w:pPr>
        <w:spacing w:after="0"/>
        <w:ind w:left="0"/>
        <w:jc w:val="both"/>
      </w:pPr>
      <w:r>
        <w:rPr>
          <w:rFonts w:ascii="Times New Roman"/>
          <w:b w:val="false"/>
          <w:i w:val="false"/>
          <w:color w:val="000000"/>
          <w:sz w:val="28"/>
        </w:rPr>
        <w:t>
      01 - төлем тапсырмасы;</w:t>
      </w:r>
    </w:p>
    <w:p>
      <w:pPr>
        <w:spacing w:after="0"/>
        <w:ind w:left="0"/>
        <w:jc w:val="both"/>
      </w:pPr>
      <w:r>
        <w:rPr>
          <w:rFonts w:ascii="Times New Roman"/>
          <w:b w:val="false"/>
          <w:i w:val="false"/>
          <w:color w:val="000000"/>
          <w:sz w:val="28"/>
        </w:rPr>
        <w:t>
      02 - төлем талабы;</w:t>
      </w:r>
    </w:p>
    <w:p>
      <w:pPr>
        <w:spacing w:after="0"/>
        <w:ind w:left="0"/>
        <w:jc w:val="both"/>
      </w:pPr>
      <w:r>
        <w:rPr>
          <w:rFonts w:ascii="Times New Roman"/>
          <w:b w:val="false"/>
          <w:i w:val="false"/>
          <w:color w:val="000000"/>
          <w:sz w:val="28"/>
        </w:rPr>
        <w:t>
      03 - чек;</w:t>
      </w:r>
    </w:p>
    <w:p>
      <w:pPr>
        <w:spacing w:after="0"/>
        <w:ind w:left="0"/>
        <w:jc w:val="both"/>
      </w:pPr>
      <w:r>
        <w:rPr>
          <w:rFonts w:ascii="Times New Roman"/>
          <w:b w:val="false"/>
          <w:i w:val="false"/>
          <w:color w:val="000000"/>
          <w:sz w:val="28"/>
        </w:rPr>
        <w:t>
      04 - вексель;</w:t>
      </w:r>
    </w:p>
    <w:p>
      <w:pPr>
        <w:spacing w:after="0"/>
        <w:ind w:left="0"/>
        <w:jc w:val="both"/>
      </w:pPr>
      <w:r>
        <w:rPr>
          <w:rFonts w:ascii="Times New Roman"/>
          <w:b w:val="false"/>
          <w:i w:val="false"/>
          <w:color w:val="000000"/>
          <w:sz w:val="28"/>
        </w:rPr>
        <w:t>
      05 - инкассолық өкім;</w:t>
      </w:r>
    </w:p>
    <w:p>
      <w:pPr>
        <w:spacing w:after="0"/>
        <w:ind w:left="0"/>
        <w:jc w:val="both"/>
      </w:pPr>
      <w:r>
        <w:rPr>
          <w:rFonts w:ascii="Times New Roman"/>
          <w:b w:val="false"/>
          <w:i w:val="false"/>
          <w:color w:val="000000"/>
          <w:sz w:val="28"/>
        </w:rPr>
        <w:t>
      06 - төлем ордері;</w:t>
      </w:r>
    </w:p>
    <w:p>
      <w:pPr>
        <w:spacing w:after="0"/>
        <w:ind w:left="0"/>
        <w:jc w:val="both"/>
      </w:pPr>
      <w:r>
        <w:rPr>
          <w:rFonts w:ascii="Times New Roman"/>
          <w:b w:val="false"/>
          <w:i w:val="false"/>
          <w:color w:val="000000"/>
          <w:sz w:val="28"/>
        </w:rPr>
        <w:t>
      07 - төлем хабарламасы;</w:t>
      </w:r>
    </w:p>
    <w:p>
      <w:pPr>
        <w:spacing w:after="0"/>
        <w:ind w:left="0"/>
        <w:jc w:val="both"/>
      </w:pPr>
      <w:r>
        <w:rPr>
          <w:rFonts w:ascii="Times New Roman"/>
          <w:b w:val="false"/>
          <w:i w:val="false"/>
          <w:color w:val="000000"/>
          <w:sz w:val="28"/>
        </w:rPr>
        <w:t>
      08 - жиынтық төлем тапсырмасы;</w:t>
      </w:r>
    </w:p>
    <w:p>
      <w:pPr>
        <w:spacing w:after="0"/>
        <w:ind w:left="0"/>
        <w:jc w:val="both"/>
      </w:pPr>
      <w:r>
        <w:rPr>
          <w:rFonts w:ascii="Times New Roman"/>
          <w:b w:val="false"/>
          <w:i w:val="false"/>
          <w:color w:val="000000"/>
          <w:sz w:val="28"/>
        </w:rPr>
        <w:t>
      09 - тұрақты өкім;</w:t>
      </w:r>
    </w:p>
    <w:p>
      <w:pPr>
        <w:spacing w:after="0"/>
        <w:ind w:left="0"/>
        <w:jc w:val="both"/>
      </w:pPr>
      <w:r>
        <w:rPr>
          <w:rFonts w:ascii="Times New Roman"/>
          <w:b w:val="false"/>
          <w:i w:val="false"/>
          <w:color w:val="000000"/>
          <w:sz w:val="28"/>
        </w:rPr>
        <w:t>
      10 - төлем карточкалары;</w:t>
      </w:r>
    </w:p>
    <w:p>
      <w:pPr>
        <w:spacing w:after="0"/>
        <w:ind w:left="0"/>
        <w:jc w:val="both"/>
      </w:pPr>
      <w:r>
        <w:rPr>
          <w:rFonts w:ascii="Times New Roman"/>
          <w:b w:val="false"/>
          <w:i w:val="false"/>
          <w:color w:val="000000"/>
          <w:sz w:val="28"/>
        </w:rPr>
        <w:t>
      11 - төлем карточкаларын қоспағанда, электрондық төлем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320" w:id="257"/>
    <w:p>
      <w:pPr>
        <w:spacing w:after="0"/>
        <w:ind w:left="0"/>
        <w:jc w:val="both"/>
      </w:pPr>
      <w:r>
        <w:rPr>
          <w:rFonts w:ascii="Times New Roman"/>
          <w:b w:val="false"/>
          <w:i w:val="false"/>
          <w:color w:val="000000"/>
          <w:sz w:val="28"/>
        </w:rPr>
        <w:t>
      "Төлем ұйымдары жүзеге асыратын операциялардың саны мен көлемі туралы мәліметтер" әкімшілік деректерді жинауға арналған нысан</w:t>
      </w:r>
    </w:p>
    <w:bookmarkEnd w:id="257"/>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1-PО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 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581"/>
        <w:gridCol w:w="1581"/>
        <w:gridCol w:w="3778"/>
        <w:gridCol w:w="3340"/>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қызметінің түрі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немесе төлем карточкалары жүйесінің атауы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немесе төлем карточкасы эмитентінің атауы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765"/>
        <w:gridCol w:w="3704"/>
        <w:gridCol w:w="3448"/>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 бойынша агенттер/ қосалқы агенттер саны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агентте-рінің/ қосалқы агенттерінің жалпы саны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 ________________________ ________ ________________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 жүзеге</w:t>
            </w:r>
            <w:r>
              <w:br/>
            </w:r>
            <w:r>
              <w:rPr>
                <w:rFonts w:ascii="Times New Roman"/>
                <w:b w:val="false"/>
                <w:i w:val="false"/>
                <w:color w:val="000000"/>
                <w:sz w:val="20"/>
              </w:rPr>
              <w:t>асыратын операциялардың саны</w:t>
            </w:r>
            <w:r>
              <w:br/>
            </w:r>
            <w:r>
              <w:rPr>
                <w:rFonts w:ascii="Times New Roman"/>
                <w:b w:val="false"/>
                <w:i w:val="false"/>
                <w:color w:val="000000"/>
                <w:sz w:val="20"/>
              </w:rPr>
              <w:t>мен көлемі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22" w:id="258"/>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 әкімшілік деректерді жинауға арналған нысанды толтыру бойынша түсіндірме</w:t>
      </w:r>
    </w:p>
    <w:bookmarkEnd w:id="258"/>
    <w:bookmarkStart w:name="z323" w:id="259"/>
    <w:p>
      <w:pPr>
        <w:spacing w:after="0"/>
        <w:ind w:left="0"/>
        <w:jc w:val="left"/>
      </w:pPr>
      <w:r>
        <w:rPr>
          <w:rFonts w:ascii="Times New Roman"/>
          <w:b/>
          <w:i w:val="false"/>
          <w:color w:val="000000"/>
        </w:rPr>
        <w:t xml:space="preserve"> 1-тарау. Жалпы ережелер</w:t>
      </w:r>
    </w:p>
    <w:bookmarkEnd w:id="259"/>
    <w:bookmarkStart w:name="z324" w:id="260"/>
    <w:p>
      <w:pPr>
        <w:spacing w:after="0"/>
        <w:ind w:left="0"/>
        <w:jc w:val="both"/>
      </w:pPr>
      <w:r>
        <w:rPr>
          <w:rFonts w:ascii="Times New Roman"/>
          <w:b w:val="false"/>
          <w:i w:val="false"/>
          <w:color w:val="000000"/>
          <w:sz w:val="28"/>
        </w:rPr>
        <w:t>
      1. Осы түсіндірме "Төлем ұйымдары жүзеге асыратын операциялардың саны мен көлемі туралы мәліметтер" әкімшілік деректерді жинауға арналған нысанды (бұдан әрі – Нысан) толтыру жөніндегі талаптарды айқындайды.</w:t>
      </w:r>
    </w:p>
    <w:bookmarkEnd w:id="260"/>
    <w:bookmarkStart w:name="z325" w:id="26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61"/>
    <w:bookmarkStart w:name="z326" w:id="262"/>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62"/>
    <w:bookmarkStart w:name="z327" w:id="263"/>
    <w:p>
      <w:pPr>
        <w:spacing w:after="0"/>
        <w:ind w:left="0"/>
        <w:jc w:val="left"/>
      </w:pPr>
      <w:r>
        <w:rPr>
          <w:rFonts w:ascii="Times New Roman"/>
          <w:b/>
          <w:i w:val="false"/>
          <w:color w:val="000000"/>
        </w:rPr>
        <w:t xml:space="preserve"> 2-тарау. Нысанды толтыру</w:t>
      </w:r>
    </w:p>
    <w:bookmarkEnd w:id="263"/>
    <w:bookmarkStart w:name="z328" w:id="264"/>
    <w:p>
      <w:pPr>
        <w:spacing w:after="0"/>
        <w:ind w:left="0"/>
        <w:jc w:val="both"/>
      </w:pPr>
      <w:r>
        <w:rPr>
          <w:rFonts w:ascii="Times New Roman"/>
          <w:b w:val="false"/>
          <w:i w:val="false"/>
          <w:color w:val="000000"/>
          <w:sz w:val="28"/>
        </w:rPr>
        <w:t>
      4. Нысан төлем ұйымдары жүзеге асыратын операциялар бойынша мәліметтерді қамтиды.</w:t>
      </w:r>
    </w:p>
    <w:bookmarkEnd w:id="264"/>
    <w:bookmarkStart w:name="z329" w:id="265"/>
    <w:p>
      <w:pPr>
        <w:spacing w:after="0"/>
        <w:ind w:left="0"/>
        <w:jc w:val="both"/>
      </w:pPr>
      <w:r>
        <w:rPr>
          <w:rFonts w:ascii="Times New Roman"/>
          <w:b w:val="false"/>
          <w:i w:val="false"/>
          <w:color w:val="000000"/>
          <w:sz w:val="28"/>
        </w:rPr>
        <w:t>
      5. 1-бағанда көрсетілетін төлем қызметінің түрі көрсетіледі.</w:t>
      </w:r>
    </w:p>
    <w:bookmarkEnd w:id="265"/>
    <w:bookmarkStart w:name="z330" w:id="266"/>
    <w:p>
      <w:pPr>
        <w:spacing w:after="0"/>
        <w:ind w:left="0"/>
        <w:jc w:val="both"/>
      </w:pPr>
      <w:r>
        <w:rPr>
          <w:rFonts w:ascii="Times New Roman"/>
          <w:b w:val="false"/>
          <w:i w:val="false"/>
          <w:color w:val="000000"/>
          <w:sz w:val="28"/>
        </w:rPr>
        <w:t>
      6.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bookmarkEnd w:id="266"/>
    <w:p>
      <w:pPr>
        <w:spacing w:after="0"/>
        <w:ind w:left="0"/>
        <w:jc w:val="both"/>
      </w:pPr>
      <w:r>
        <w:rPr>
          <w:rFonts w:ascii="Times New Roman"/>
          <w:b w:val="false"/>
          <w:i w:val="false"/>
          <w:color w:val="000000"/>
          <w:sz w:val="28"/>
        </w:rPr>
        <w:t>
      2-бағанда төлемнің түрі көрсетіледі.</w:t>
      </w:r>
    </w:p>
    <w:p>
      <w:pPr>
        <w:spacing w:after="0"/>
        <w:ind w:left="0"/>
        <w:jc w:val="both"/>
      </w:pPr>
      <w:r>
        <w:rPr>
          <w:rFonts w:ascii="Times New Roman"/>
          <w:b w:val="false"/>
          <w:i w:val="false"/>
          <w:color w:val="000000"/>
          <w:sz w:val="28"/>
        </w:rPr>
        <w:t>
      3-бағанда нұсқауды қабылдау ортасы көрсетіледі.</w:t>
      </w:r>
    </w:p>
    <w:bookmarkStart w:name="z331" w:id="267"/>
    <w:p>
      <w:pPr>
        <w:spacing w:after="0"/>
        <w:ind w:left="0"/>
        <w:jc w:val="both"/>
      </w:pPr>
      <w:r>
        <w:rPr>
          <w:rFonts w:ascii="Times New Roman"/>
          <w:b w:val="false"/>
          <w:i w:val="false"/>
          <w:color w:val="000000"/>
          <w:sz w:val="28"/>
        </w:rPr>
        <w:t>
      7. 4 және 5-бағандар электрондық ақша және төлем карточкалары өткізілген (таратылған) жағдайда толтырылады.</w:t>
      </w:r>
    </w:p>
    <w:bookmarkEnd w:id="267"/>
    <w:p>
      <w:pPr>
        <w:spacing w:after="0"/>
        <w:ind w:left="0"/>
        <w:jc w:val="both"/>
      </w:pPr>
      <w:r>
        <w:rPr>
          <w:rFonts w:ascii="Times New Roman"/>
          <w:b w:val="false"/>
          <w:i w:val="false"/>
          <w:color w:val="000000"/>
          <w:sz w:val="28"/>
        </w:rPr>
        <w:t>
      4-бағанда электрондық ақша жүйесінің немесе төлем карточкалары жүйесінің атауы көрсетіледі.</w:t>
      </w:r>
    </w:p>
    <w:p>
      <w:pPr>
        <w:spacing w:after="0"/>
        <w:ind w:left="0"/>
        <w:jc w:val="both"/>
      </w:pPr>
      <w:r>
        <w:rPr>
          <w:rFonts w:ascii="Times New Roman"/>
          <w:b w:val="false"/>
          <w:i w:val="false"/>
          <w:color w:val="000000"/>
          <w:sz w:val="28"/>
        </w:rPr>
        <w:t>
      5-бағанда электрондық ақша немесе төлем карточкасы эмитентінің атауы көрсетіледі.</w:t>
      </w:r>
    </w:p>
    <w:bookmarkStart w:name="z332" w:id="268"/>
    <w:p>
      <w:pPr>
        <w:spacing w:after="0"/>
        <w:ind w:left="0"/>
        <w:jc w:val="both"/>
      </w:pPr>
      <w:r>
        <w:rPr>
          <w:rFonts w:ascii="Times New Roman"/>
          <w:b w:val="false"/>
          <w:i w:val="false"/>
          <w:color w:val="000000"/>
          <w:sz w:val="28"/>
        </w:rPr>
        <w:t>
      8. 6 және 7-бағандарда операциялар саны және сомасы көрсетіледі:</w:t>
      </w:r>
    </w:p>
    <w:bookmarkEnd w:id="268"/>
    <w:p>
      <w:pPr>
        <w:spacing w:after="0"/>
        <w:ind w:left="0"/>
        <w:jc w:val="both"/>
      </w:pPr>
      <w:r>
        <w:rPr>
          <w:rFonts w:ascii="Times New Roman"/>
          <w:b w:val="false"/>
          <w:i w:val="false"/>
          <w:color w:val="000000"/>
          <w:sz w:val="28"/>
        </w:rPr>
        <w:t>
      1) төлемдер қабылданған жағдайда қабылданған және өңделген төлемдердің саны және сомасы көрсетіледі;</w:t>
      </w:r>
    </w:p>
    <w:p>
      <w:pPr>
        <w:spacing w:after="0"/>
        <w:ind w:left="0"/>
        <w:jc w:val="both"/>
      </w:pPr>
      <w:r>
        <w:rPr>
          <w:rFonts w:ascii="Times New Roman"/>
          <w:b w:val="false"/>
          <w:i w:val="false"/>
          <w:color w:val="000000"/>
          <w:sz w:val="28"/>
        </w:rPr>
        <w:t>
      2) төлем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w:t>
      </w:r>
    </w:p>
    <w:p>
      <w:pPr>
        <w:spacing w:after="0"/>
        <w:ind w:left="0"/>
        <w:jc w:val="both"/>
      </w:pPr>
      <w:r>
        <w:rPr>
          <w:rFonts w:ascii="Times New Roman"/>
          <w:b w:val="false"/>
          <w:i w:val="false"/>
          <w:color w:val="000000"/>
          <w:sz w:val="28"/>
        </w:rPr>
        <w:t>
      3) электрондық ақша өткізілген (таратылған) жағдайда 6-баған толтырылмайды, 7-бағанда өткізілген (таратылған) электрондық ақша сомасы көрсетіледі.</w:t>
      </w:r>
    </w:p>
    <w:bookmarkStart w:name="z333" w:id="269"/>
    <w:p>
      <w:pPr>
        <w:spacing w:after="0"/>
        <w:ind w:left="0"/>
        <w:jc w:val="both"/>
      </w:pPr>
      <w:r>
        <w:rPr>
          <w:rFonts w:ascii="Times New Roman"/>
          <w:b w:val="false"/>
          <w:i w:val="false"/>
          <w:color w:val="000000"/>
          <w:sz w:val="28"/>
        </w:rPr>
        <w:t>
      9. 8-бағанда төлем қызметтерін көрсету бойынша агенттік шарттар жасаған төлем ұйымының төлем агенттерінің саны, "/" белгісі арқылы төлем агенттерімен төлем қызметтерін көрсету бойынша агенттік шарттар жасаған төлем ұйымының қосалқы төлем агенттерінің саны көрсетіледі. Төлем ұйымы төлем қызметтерін өз бетінше көрсеткен жағдайда, "0" белгісі көрсетіледі.</w:t>
      </w:r>
    </w:p>
    <w:bookmarkEnd w:id="269"/>
    <w:p>
      <w:pPr>
        <w:spacing w:after="0"/>
        <w:ind w:left="0"/>
        <w:jc w:val="both"/>
      </w:pPr>
      <w:r>
        <w:rPr>
          <w:rFonts w:ascii="Times New Roman"/>
          <w:b w:val="false"/>
          <w:i w:val="false"/>
          <w:color w:val="000000"/>
          <w:sz w:val="28"/>
        </w:rPr>
        <w:t xml:space="preserve">
      8-бағанды толтыру кезінде 1-бағанда көрсетілетін төлем қызметінің түрі көрсетіледі. 8-бағанда әрбір көрсетілетін төлем қызметі бойынша осындай қызмет көрсететін төлем агенттерінің және қосалқы агенттердің саны көрсетіледі. 1-бағанда "Төлемдер және төлем жүйелері туралы" 2016 жылғы 26 шілдедегі Қазақстан Республикасы Заңының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төлем қызметінің түрі көрсетілген жағдайда 8-бағанда "0" белгісі көрсетіледі.</w:t>
      </w:r>
    </w:p>
    <w:bookmarkStart w:name="z334" w:id="270"/>
    <w:p>
      <w:pPr>
        <w:spacing w:after="0"/>
        <w:ind w:left="0"/>
        <w:jc w:val="both"/>
      </w:pPr>
      <w:r>
        <w:rPr>
          <w:rFonts w:ascii="Times New Roman"/>
          <w:b w:val="false"/>
          <w:i w:val="false"/>
          <w:color w:val="000000"/>
          <w:sz w:val="28"/>
        </w:rPr>
        <w:t>
      10. 9-бағанда төлем қызметтерін көрсету бойынша агенттік шарттар жасаған төлем ұйымының төлем агенттерінің саны, "/" белгісі арқылы төлем агенттерімен төлем қызметтерін көрсету бойынша агенттік шарттар жасаған төлем ұйымының қосалқы төлем агенттерінің саны көрсетіледі.</w:t>
      </w:r>
    </w:p>
    <w:bookmarkEnd w:id="270"/>
    <w:p>
      <w:pPr>
        <w:spacing w:after="0"/>
        <w:ind w:left="0"/>
        <w:jc w:val="both"/>
      </w:pPr>
      <w:r>
        <w:rPr>
          <w:rFonts w:ascii="Times New Roman"/>
          <w:b w:val="false"/>
          <w:i w:val="false"/>
          <w:color w:val="000000"/>
          <w:sz w:val="28"/>
        </w:rPr>
        <w:t>
      Төлем ұйымының төлем агенттері мен қосалқы агенттерінің жалпы саны 1-жолдың 9-бағанында көрсетіледі, 9-бағандағы қалған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Жүйелік маңызы бар немесе</w:t>
            </w:r>
            <w:r>
              <w:br/>
            </w:r>
            <w:r>
              <w:rPr>
                <w:rFonts w:ascii="Times New Roman"/>
                <w:b w:val="false"/>
                <w:i w:val="false"/>
                <w:color w:val="000000"/>
                <w:sz w:val="20"/>
              </w:rPr>
              <w:t>маңызды төлем жүйесі</w:t>
            </w:r>
            <w:r>
              <w:br/>
            </w:r>
            <w:r>
              <w:rPr>
                <w:rFonts w:ascii="Times New Roman"/>
                <w:b w:val="false"/>
                <w:i w:val="false"/>
                <w:color w:val="000000"/>
                <w:sz w:val="20"/>
              </w:rPr>
              <w:t>операторының немесе</w:t>
            </w:r>
            <w:r>
              <w:br/>
            </w:r>
            <w:r>
              <w:rPr>
                <w:rFonts w:ascii="Times New Roman"/>
                <w:b w:val="false"/>
                <w:i w:val="false"/>
                <w:color w:val="000000"/>
                <w:sz w:val="20"/>
              </w:rPr>
              <w:t>операциялық орталығының</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бойынша</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1-қосымша</w:t>
            </w:r>
          </w:p>
        </w:tc>
      </w:tr>
    </w:tbl>
    <w:bookmarkStart w:name="z336" w:id="271"/>
    <w:p>
      <w:pPr>
        <w:spacing w:after="0"/>
        <w:ind w:left="0"/>
        <w:jc w:val="both"/>
      </w:pPr>
      <w:r>
        <w:rPr>
          <w:rFonts w:ascii="Times New Roman"/>
          <w:b w:val="false"/>
          <w:i w:val="false"/>
          <w:color w:val="000000"/>
          <w:sz w:val="28"/>
        </w:rPr>
        <w:t>
      Әкімшілік деректерді жинауға арналған нысан</w:t>
      </w:r>
    </w:p>
    <w:bookmarkEnd w:id="271"/>
    <w:p>
      <w:pPr>
        <w:spacing w:after="0"/>
        <w:ind w:left="0"/>
        <w:jc w:val="both"/>
      </w:pPr>
      <w:r>
        <w:rPr>
          <w:rFonts w:ascii="Times New Roman"/>
          <w:b w:val="false"/>
          <w:i w:val="false"/>
          <w:color w:val="000000"/>
          <w:sz w:val="28"/>
        </w:rPr>
        <w:t>
      "Төлемдер және (немесе) ақша аударымдары бойынша мәліметтер"</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1-OP</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он бесінші күнінен (қоса алғанда) кешіктірмей.</w:t>
      </w:r>
    </w:p>
    <w:p>
      <w:pPr>
        <w:spacing w:after="0"/>
        <w:ind w:left="0"/>
        <w:jc w:val="both"/>
      </w:pPr>
      <w:r>
        <w:rPr>
          <w:rFonts w:ascii="Times New Roman"/>
          <w:b w:val="false"/>
          <w:i w:val="false"/>
          <w:color w:val="000000"/>
          <w:sz w:val="28"/>
        </w:rPr>
        <w:t>
      Егер ұсыну мерзімі демалыс күніне сәйкес келсе, одан кейінгі жұмыс күні ұсыну күні деп саналады. Есепті айда нысанда көрсетілуге тиісті төлемдер және (немесе) ақша аударымдары болмаған кезде жүйелік маңызы бар немесе маңызды төлем жүйесінің операторы немесе операциялық орталығы бұл туралы Ұлттық Банкке есепті айдан кейінгі айдың он бесінші күнінен (қоса алғанда) кешіктірмей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1372"/>
        <w:gridCol w:w="1372"/>
        <w:gridCol w:w="3406"/>
        <w:gridCol w:w="340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жүргізу ортасы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түрі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жөнелтуші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алушы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мәліметтерді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 ____________________ _________ _______________</w:t>
      </w:r>
    </w:p>
    <w:p>
      <w:pPr>
        <w:spacing w:after="0"/>
        <w:ind w:left="0"/>
        <w:jc w:val="both"/>
      </w:pPr>
      <w:r>
        <w:rPr>
          <w:rFonts w:ascii="Times New Roman"/>
          <w:b w:val="false"/>
          <w:i w:val="false"/>
          <w:color w:val="000000"/>
          <w:sz w:val="28"/>
        </w:rPr>
        <w:t>
      лауазымы тегі, аты, әкесінің аты қолы телефон нөмірі (бар болса)</w:t>
      </w:r>
    </w:p>
    <w:p>
      <w:pPr>
        <w:spacing w:after="0"/>
        <w:ind w:left="0"/>
        <w:jc w:val="both"/>
      </w:pPr>
      <w:r>
        <w:rPr>
          <w:rFonts w:ascii="Times New Roman"/>
          <w:b w:val="false"/>
          <w:i w:val="false"/>
          <w:color w:val="000000"/>
          <w:sz w:val="28"/>
        </w:rPr>
        <w:t>
      Қол қою күні 20 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бойынша</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38" w:id="272"/>
    <w:p>
      <w:pPr>
        <w:spacing w:after="0"/>
        <w:ind w:left="0"/>
        <w:jc w:val="left"/>
      </w:pPr>
      <w:r>
        <w:rPr>
          <w:rFonts w:ascii="Times New Roman"/>
          <w:b/>
          <w:i w:val="false"/>
          <w:color w:val="000000"/>
        </w:rPr>
        <w:t xml:space="preserve"> "Төлемдер және (немесе) ақша аударымдары бойынша мәліметтер" Әкімшілік деректерді жинауға арналған нысанды толтыру бойынша түсіндірме</w:t>
      </w:r>
    </w:p>
    <w:bookmarkEnd w:id="272"/>
    <w:bookmarkStart w:name="z339" w:id="273"/>
    <w:p>
      <w:pPr>
        <w:spacing w:after="0"/>
        <w:ind w:left="0"/>
        <w:jc w:val="left"/>
      </w:pPr>
      <w:r>
        <w:rPr>
          <w:rFonts w:ascii="Times New Roman"/>
          <w:b/>
          <w:i w:val="false"/>
          <w:color w:val="000000"/>
        </w:rPr>
        <w:t xml:space="preserve"> 1-тарау. Жалпы ережелер</w:t>
      </w:r>
    </w:p>
    <w:bookmarkEnd w:id="273"/>
    <w:bookmarkStart w:name="z340" w:id="274"/>
    <w:p>
      <w:pPr>
        <w:spacing w:after="0"/>
        <w:ind w:left="0"/>
        <w:jc w:val="both"/>
      </w:pPr>
      <w:r>
        <w:rPr>
          <w:rFonts w:ascii="Times New Roman"/>
          <w:b w:val="false"/>
          <w:i w:val="false"/>
          <w:color w:val="000000"/>
          <w:sz w:val="28"/>
        </w:rPr>
        <w:t>
      1. Осы түсіндірме "Төлемдер және (немесе) ақша аударымдары бойынша мәліметтер" әкімшілік деректерді жинауға арналған нысанды (бұдан әрі – Нысан) толтыру бойынша бірыңғай талаптарды айқындайды.</w:t>
      </w:r>
    </w:p>
    <w:bookmarkEnd w:id="274"/>
    <w:bookmarkStart w:name="z341" w:id="27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15-бабының екінші бөлігінің </w:t>
      </w:r>
      <w:r>
        <w:rPr>
          <w:rFonts w:ascii="Times New Roman"/>
          <w:b w:val="false"/>
          <w:i w:val="false"/>
          <w:color w:val="000000"/>
          <w:sz w:val="28"/>
        </w:rPr>
        <w:t>52-2)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275"/>
    <w:bookmarkStart w:name="z342" w:id="276"/>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тоқсайн сайын жасайды.</w:t>
      </w:r>
    </w:p>
    <w:bookmarkEnd w:id="276"/>
    <w:bookmarkStart w:name="z343" w:id="277"/>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277"/>
    <w:bookmarkStart w:name="z344" w:id="278"/>
    <w:p>
      <w:pPr>
        <w:spacing w:after="0"/>
        <w:ind w:left="0"/>
        <w:jc w:val="both"/>
      </w:pPr>
      <w:r>
        <w:rPr>
          <w:rFonts w:ascii="Times New Roman"/>
          <w:b w:val="false"/>
          <w:i w:val="false"/>
          <w:color w:val="000000"/>
          <w:sz w:val="28"/>
        </w:rPr>
        <w:t>
      5. Нысан төлем жүйелерін қадағалау (оверсайт) мақсаты үшін пайдаланылады.</w:t>
      </w:r>
    </w:p>
    <w:bookmarkEnd w:id="278"/>
    <w:bookmarkStart w:name="z345" w:id="279"/>
    <w:p>
      <w:pPr>
        <w:spacing w:after="0"/>
        <w:ind w:left="0"/>
        <w:jc w:val="both"/>
      </w:pPr>
      <w:r>
        <w:rPr>
          <w:rFonts w:ascii="Times New Roman"/>
          <w:b w:val="false"/>
          <w:i w:val="false"/>
          <w:color w:val="000000"/>
          <w:sz w:val="28"/>
        </w:rPr>
        <w:t>
      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bookmarkEnd w:id="279"/>
    <w:bookmarkStart w:name="z346" w:id="280"/>
    <w:p>
      <w:pPr>
        <w:spacing w:after="0"/>
        <w:ind w:left="0"/>
        <w:jc w:val="left"/>
      </w:pPr>
      <w:r>
        <w:rPr>
          <w:rFonts w:ascii="Times New Roman"/>
          <w:b/>
          <w:i w:val="false"/>
          <w:color w:val="000000"/>
        </w:rPr>
        <w:t xml:space="preserve"> 2-тарау. Нысанды толтыру</w:t>
      </w:r>
    </w:p>
    <w:bookmarkEnd w:id="280"/>
    <w:bookmarkStart w:name="z347" w:id="281"/>
    <w:p>
      <w:pPr>
        <w:spacing w:after="0"/>
        <w:ind w:left="0"/>
        <w:jc w:val="both"/>
      </w:pPr>
      <w:r>
        <w:rPr>
          <w:rFonts w:ascii="Times New Roman"/>
          <w:b w:val="false"/>
          <w:i w:val="false"/>
          <w:color w:val="000000"/>
          <w:sz w:val="28"/>
        </w:rPr>
        <w:t>
      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281"/>
    <w:bookmarkStart w:name="z348" w:id="282"/>
    <w:p>
      <w:pPr>
        <w:spacing w:after="0"/>
        <w:ind w:left="0"/>
        <w:jc w:val="both"/>
      </w:pPr>
      <w:r>
        <w:rPr>
          <w:rFonts w:ascii="Times New Roman"/>
          <w:b w:val="false"/>
          <w:i w:val="false"/>
          <w:color w:val="000000"/>
          <w:sz w:val="28"/>
        </w:rPr>
        <w:t>
      8. Нысанда төлем және (немесе) ақша аударымы туралы мына ақпаратты қамтитын 16 баған бар:</w:t>
      </w:r>
    </w:p>
    <w:bookmarkEnd w:id="282"/>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p>
      <w:pPr>
        <w:spacing w:after="0"/>
        <w:ind w:left="0"/>
        <w:jc w:val="both"/>
      </w:pPr>
      <w:r>
        <w:rPr>
          <w:rFonts w:ascii="Times New Roman"/>
          <w:b w:val="false"/>
          <w:i w:val="false"/>
          <w:color w:val="000000"/>
          <w:sz w:val="28"/>
        </w:rPr>
        <w:t>
      2) 2-бағанда төлем және (немесе) ақша аударымын жүргізу ортасы көрсетіледі:</w:t>
      </w:r>
    </w:p>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p>
      <w:pPr>
        <w:spacing w:after="0"/>
        <w:ind w:left="0"/>
        <w:jc w:val="both"/>
      </w:pPr>
      <w:r>
        <w:rPr>
          <w:rFonts w:ascii="Times New Roman"/>
          <w:b w:val="false"/>
          <w:i w:val="false"/>
          <w:color w:val="000000"/>
          <w:sz w:val="28"/>
        </w:rPr>
        <w:t>
      3) 3-бағанда төлем жүйесінің түрі көрсетіледі;</w:t>
      </w:r>
    </w:p>
    <w:p>
      <w:pPr>
        <w:spacing w:after="0"/>
        <w:ind w:left="0"/>
        <w:jc w:val="both"/>
      </w:pPr>
      <w:r>
        <w:rPr>
          <w:rFonts w:ascii="Times New Roman"/>
          <w:b w:val="false"/>
          <w:i w:val="false"/>
          <w:color w:val="000000"/>
          <w:sz w:val="28"/>
        </w:rPr>
        <w:t>
      01 - банкаралық ақша аударымы жүйесі;</w:t>
      </w:r>
    </w:p>
    <w:p>
      <w:pPr>
        <w:spacing w:after="0"/>
        <w:ind w:left="0"/>
        <w:jc w:val="both"/>
      </w:pPr>
      <w:r>
        <w:rPr>
          <w:rFonts w:ascii="Times New Roman"/>
          <w:b w:val="false"/>
          <w:i w:val="false"/>
          <w:color w:val="000000"/>
          <w:sz w:val="28"/>
        </w:rPr>
        <w:t>
      02 - банкаралық клиринг жүйесі;</w:t>
      </w:r>
    </w:p>
    <w:p>
      <w:pPr>
        <w:spacing w:after="0"/>
        <w:ind w:left="0"/>
        <w:jc w:val="both"/>
      </w:pPr>
      <w:r>
        <w:rPr>
          <w:rFonts w:ascii="Times New Roman"/>
          <w:b w:val="false"/>
          <w:i w:val="false"/>
          <w:color w:val="000000"/>
          <w:sz w:val="28"/>
        </w:rPr>
        <w:t>
      03 - банктік шотты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pPr>
        <w:spacing w:after="0"/>
        <w:ind w:left="0"/>
        <w:jc w:val="both"/>
      </w:pPr>
      <w:r>
        <w:rPr>
          <w:rFonts w:ascii="Times New Roman"/>
          <w:b w:val="false"/>
          <w:i w:val="false"/>
          <w:color w:val="000000"/>
          <w:sz w:val="28"/>
        </w:rPr>
        <w:t>
      04 - электрондық ақша жүйелері;</w:t>
      </w:r>
    </w:p>
    <w:p>
      <w:pPr>
        <w:spacing w:after="0"/>
        <w:ind w:left="0"/>
        <w:jc w:val="both"/>
      </w:pPr>
      <w:r>
        <w:rPr>
          <w:rFonts w:ascii="Times New Roman"/>
          <w:b w:val="false"/>
          <w:i w:val="false"/>
          <w:color w:val="000000"/>
          <w:sz w:val="28"/>
        </w:rPr>
        <w:t>
      05 - корреспонденттік қатынастардың жүйелері (Қазақстан Республикасы банктерінің немесе Қазақстан Республикасы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pPr>
        <w:spacing w:after="0"/>
        <w:ind w:left="0"/>
        <w:jc w:val="both"/>
      </w:pPr>
      <w:r>
        <w:rPr>
          <w:rFonts w:ascii="Times New Roman"/>
          <w:b w:val="false"/>
          <w:i w:val="false"/>
          <w:color w:val="000000"/>
          <w:sz w:val="28"/>
        </w:rPr>
        <w:t>
      06 - ақша аударымы жүйесі;</w:t>
      </w:r>
    </w:p>
    <w:p>
      <w:pPr>
        <w:spacing w:after="0"/>
        <w:ind w:left="0"/>
        <w:jc w:val="both"/>
      </w:pPr>
      <w:r>
        <w:rPr>
          <w:rFonts w:ascii="Times New Roman"/>
          <w:b w:val="false"/>
          <w:i w:val="false"/>
          <w:color w:val="000000"/>
          <w:sz w:val="28"/>
        </w:rPr>
        <w:t>
      07 - төлем карточкаларының жүйелері, олар арқылы төлем карточкаларымен есеп айырысулар бойынша банкаралық төлемдер жүргізілді;</w:t>
      </w:r>
    </w:p>
    <w:p>
      <w:pPr>
        <w:spacing w:after="0"/>
        <w:ind w:left="0"/>
        <w:jc w:val="both"/>
      </w:pPr>
      <w:r>
        <w:rPr>
          <w:rFonts w:ascii="Times New Roman"/>
          <w:b w:val="false"/>
          <w:i w:val="false"/>
          <w:color w:val="000000"/>
          <w:sz w:val="28"/>
        </w:rPr>
        <w:t>
      08 - төлем жүйелерінің өзге де түрлері.</w:t>
      </w:r>
    </w:p>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p>
      <w:pPr>
        <w:spacing w:after="0"/>
        <w:ind w:left="0"/>
        <w:jc w:val="both"/>
      </w:pPr>
      <w:r>
        <w:rPr>
          <w:rFonts w:ascii="Times New Roman"/>
          <w:b w:val="false"/>
          <w:i w:val="false"/>
          <w:color w:val="000000"/>
          <w:sz w:val="28"/>
        </w:rPr>
        <w:t>
      01 - жіберілген төлемдер және (немесе) ақша аударымдары;</w:t>
      </w:r>
    </w:p>
    <w:p>
      <w:pPr>
        <w:spacing w:after="0"/>
        <w:ind w:left="0"/>
        <w:jc w:val="both"/>
      </w:pPr>
      <w:r>
        <w:rPr>
          <w:rFonts w:ascii="Times New Roman"/>
          <w:b w:val="false"/>
          <w:i w:val="false"/>
          <w:color w:val="000000"/>
          <w:sz w:val="28"/>
        </w:rPr>
        <w:t>
      02 - келетін төлемдер және (немесе) ақша аударымдары;</w:t>
      </w:r>
    </w:p>
    <w:p>
      <w:pPr>
        <w:spacing w:after="0"/>
        <w:ind w:left="0"/>
        <w:jc w:val="both"/>
      </w:pPr>
      <w:r>
        <w:rPr>
          <w:rFonts w:ascii="Times New Roman"/>
          <w:b w:val="false"/>
          <w:i w:val="false"/>
          <w:color w:val="000000"/>
          <w:sz w:val="28"/>
        </w:rPr>
        <w:t>
      5) 5-бағанда төлем жүйесіне қатысушының - ақша жөнелтушінің сәйкестендіргіші көрсетіледі;</w:t>
      </w:r>
    </w:p>
    <w:p>
      <w:pPr>
        <w:spacing w:after="0"/>
        <w:ind w:left="0"/>
        <w:jc w:val="both"/>
      </w:pPr>
      <w:r>
        <w:rPr>
          <w:rFonts w:ascii="Times New Roman"/>
          <w:b w:val="false"/>
          <w:i w:val="false"/>
          <w:color w:val="000000"/>
          <w:sz w:val="28"/>
        </w:rPr>
        <w:t>
      6) 6-бағанда төлем жүйесіне қатысушының - ақша алушының сәйкестендіргіші көрсетіледі;</w:t>
      </w:r>
    </w:p>
    <w:p>
      <w:pPr>
        <w:spacing w:after="0"/>
        <w:ind w:left="0"/>
        <w:jc w:val="both"/>
      </w:pPr>
      <w:r>
        <w:rPr>
          <w:rFonts w:ascii="Times New Roman"/>
          <w:b w:val="false"/>
          <w:i w:val="false"/>
          <w:color w:val="000000"/>
          <w:sz w:val="28"/>
        </w:rPr>
        <w:t>
      Екінші деңгейдегі банктер және банк операцияларының жекелеген түрлерін жүзеге асыратын ұйымдар үшін төлем жүйесіне қатысушының сәйкестендіргіші ретінде банктік сәйкестендіру коды көрсетіледі.</w:t>
      </w:r>
    </w:p>
    <w:p>
      <w:pPr>
        <w:spacing w:after="0"/>
        <w:ind w:left="0"/>
        <w:jc w:val="both"/>
      </w:pPr>
      <w:r>
        <w:rPr>
          <w:rFonts w:ascii="Times New Roman"/>
          <w:b w:val="false"/>
          <w:i w:val="false"/>
          <w:color w:val="000000"/>
          <w:sz w:val="28"/>
        </w:rPr>
        <w:t>
      Өзге қатысушылар үшін бизнес сәйкестендіру кодтары, жеке сәйкестендіру кодтары және қатысушыны айқындау үшін пайдаланылатын өзге де сәйкестендіргіштер көрсетіледі;</w:t>
      </w:r>
    </w:p>
    <w:p>
      <w:pPr>
        <w:spacing w:after="0"/>
        <w:ind w:left="0"/>
        <w:jc w:val="both"/>
      </w:pPr>
      <w:r>
        <w:rPr>
          <w:rFonts w:ascii="Times New Roman"/>
          <w:b w:val="false"/>
          <w:i w:val="false"/>
          <w:color w:val="000000"/>
          <w:sz w:val="28"/>
        </w:rPr>
        <w:t>
      7) 7-бағанда ақша жөнелтушінің резиденттік белгісі көрсетіледі;</w:t>
      </w:r>
    </w:p>
    <w:p>
      <w:pPr>
        <w:spacing w:after="0"/>
        <w:ind w:left="0"/>
        <w:jc w:val="both"/>
      </w:pPr>
      <w:r>
        <w:rPr>
          <w:rFonts w:ascii="Times New Roman"/>
          <w:b w:val="false"/>
          <w:i w:val="false"/>
          <w:color w:val="000000"/>
          <w:sz w:val="28"/>
        </w:rPr>
        <w:t>
      8) 8-бағанда ақша жөнелтушінің экономика секторының коды көрсетіледі;</w:t>
      </w:r>
    </w:p>
    <w:p>
      <w:pPr>
        <w:spacing w:after="0"/>
        <w:ind w:left="0"/>
        <w:jc w:val="both"/>
      </w:pPr>
      <w:r>
        <w:rPr>
          <w:rFonts w:ascii="Times New Roman"/>
          <w:b w:val="false"/>
          <w:i w:val="false"/>
          <w:color w:val="000000"/>
          <w:sz w:val="28"/>
        </w:rPr>
        <w:t>
      9) 9-бағанда төлемге немесе ақша аударымына бастамашы болған елдің екі мәндік коды көрсетіледі;</w:t>
      </w:r>
    </w:p>
    <w:p>
      <w:pPr>
        <w:spacing w:after="0"/>
        <w:ind w:left="0"/>
        <w:jc w:val="both"/>
      </w:pPr>
      <w:r>
        <w:rPr>
          <w:rFonts w:ascii="Times New Roman"/>
          <w:b w:val="false"/>
          <w:i w:val="false"/>
          <w:color w:val="000000"/>
          <w:sz w:val="28"/>
        </w:rPr>
        <w:t>
      10) 10-бағанда бенефициардың резиденттік белгісі көрсетіледі;</w:t>
      </w:r>
    </w:p>
    <w:p>
      <w:pPr>
        <w:spacing w:after="0"/>
        <w:ind w:left="0"/>
        <w:jc w:val="both"/>
      </w:pPr>
      <w:r>
        <w:rPr>
          <w:rFonts w:ascii="Times New Roman"/>
          <w:b w:val="false"/>
          <w:i w:val="false"/>
          <w:color w:val="000000"/>
          <w:sz w:val="28"/>
        </w:rPr>
        <w:t>
      11) 11-бағанда бенефициардың экономика секторының коды көрсетіледі;</w:t>
      </w:r>
    </w:p>
    <w:p>
      <w:pPr>
        <w:spacing w:after="0"/>
        <w:ind w:left="0"/>
        <w:jc w:val="both"/>
      </w:pPr>
      <w:r>
        <w:rPr>
          <w:rFonts w:ascii="Times New Roman"/>
          <w:b w:val="false"/>
          <w:i w:val="false"/>
          <w:color w:val="000000"/>
          <w:sz w:val="28"/>
        </w:rPr>
        <w:t>
      12) 12-бағанда төлем немесе ақша аударымы жіберілген елдің екі мәндік коды көрсетіледі;</w:t>
      </w:r>
    </w:p>
    <w:p>
      <w:pPr>
        <w:spacing w:after="0"/>
        <w:ind w:left="0"/>
        <w:jc w:val="both"/>
      </w:pPr>
      <w:r>
        <w:rPr>
          <w:rFonts w:ascii="Times New Roman"/>
          <w:b w:val="false"/>
          <w:i w:val="false"/>
          <w:color w:val="000000"/>
          <w:sz w:val="28"/>
        </w:rPr>
        <w:t>
      Елдердің кодтары "Елдердің атауларын және олардың әкімшілік-аумақтық бөлімшелерінің бірліктерін ұсынуға арналған кодтар. 1-бөлік. Елдің кодтары" ISO 3166-1-2016 ҚР ҰК Қазақстан Республикасының ұлттық жіктегішіне сәйкес көрсетіледі.</w:t>
      </w:r>
    </w:p>
    <w:p>
      <w:pPr>
        <w:spacing w:after="0"/>
        <w:ind w:left="0"/>
        <w:jc w:val="both"/>
      </w:pPr>
      <w:r>
        <w:rPr>
          <w:rFonts w:ascii="Times New Roman"/>
          <w:b w:val="false"/>
          <w:i w:val="false"/>
          <w:color w:val="000000"/>
          <w:sz w:val="28"/>
        </w:rPr>
        <w:t>
      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сәйкестендіру үшін деректер болған кезде толтыруға жатады;</w:t>
      </w:r>
    </w:p>
    <w:p>
      <w:pPr>
        <w:spacing w:after="0"/>
        <w:ind w:left="0"/>
        <w:jc w:val="both"/>
      </w:pPr>
      <w:r>
        <w:rPr>
          <w:rFonts w:ascii="Times New Roman"/>
          <w:b w:val="false"/>
          <w:i w:val="false"/>
          <w:color w:val="000000"/>
          <w:sz w:val="28"/>
        </w:rPr>
        <w:t>
      13) 13-бағанда Төлемдер және төлем жүйелері туралы заңның 4-бабының 15) тармақшасына сәйкес Ұлттық Банк бекітетін Экономика секторларының және төлемдер белгілеу кодтарын қолдану қағидаларына сәйкес төлем мақсатының коды көрсетіледі;</w:t>
      </w:r>
    </w:p>
    <w:p>
      <w:pPr>
        <w:spacing w:after="0"/>
        <w:ind w:left="0"/>
        <w:jc w:val="both"/>
      </w:pPr>
      <w:r>
        <w:rPr>
          <w:rFonts w:ascii="Times New Roman"/>
          <w:b w:val="false"/>
          <w:i w:val="false"/>
          <w:color w:val="000000"/>
          <w:sz w:val="28"/>
        </w:rPr>
        <w:t>
      14) 14-бағанда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p>
      <w:pPr>
        <w:spacing w:after="0"/>
        <w:ind w:left="0"/>
        <w:jc w:val="both"/>
      </w:pPr>
      <w:r>
        <w:rPr>
          <w:rFonts w:ascii="Times New Roman"/>
          <w:b w:val="false"/>
          <w:i w:val="false"/>
          <w:color w:val="000000"/>
          <w:sz w:val="28"/>
        </w:rPr>
        <w:t>
      15) 15-бағанда төлемнің үтірден кейін екі белгіге дейінгі теңгемен сомасы көрсетіледі;</w:t>
      </w:r>
    </w:p>
    <w:p>
      <w:pPr>
        <w:spacing w:after="0"/>
        <w:ind w:left="0"/>
        <w:jc w:val="both"/>
      </w:pPr>
      <w:r>
        <w:rPr>
          <w:rFonts w:ascii="Times New Roman"/>
          <w:b w:val="false"/>
          <w:i w:val="false"/>
          <w:color w:val="000000"/>
          <w:sz w:val="28"/>
        </w:rPr>
        <w:t>
      16) 16-бағанда төлем валютасының коды "Валюталар мен қорларды белгілеуге арналған кодтар" ИСО 4217-2012 ҚР ҰК Қазақстан Республикасының ұлттық жіктегішіне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Жүйелік маңызы бар немесе</w:t>
            </w:r>
            <w:r>
              <w:br/>
            </w:r>
            <w:r>
              <w:rPr>
                <w:rFonts w:ascii="Times New Roman"/>
                <w:b w:val="false"/>
                <w:i w:val="false"/>
                <w:color w:val="000000"/>
                <w:sz w:val="20"/>
              </w:rPr>
              <w:t>маңызды төлем жүйесі</w:t>
            </w:r>
            <w:r>
              <w:br/>
            </w:r>
            <w:r>
              <w:rPr>
                <w:rFonts w:ascii="Times New Roman"/>
                <w:b w:val="false"/>
                <w:i w:val="false"/>
                <w:color w:val="000000"/>
                <w:sz w:val="20"/>
              </w:rPr>
              <w:t>операторының немесе</w:t>
            </w:r>
            <w:r>
              <w:br/>
            </w:r>
            <w:r>
              <w:rPr>
                <w:rFonts w:ascii="Times New Roman"/>
                <w:b w:val="false"/>
                <w:i w:val="false"/>
                <w:color w:val="000000"/>
                <w:sz w:val="20"/>
              </w:rPr>
              <w:t>операциялық орталығының</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бойынша</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2-қосымша</w:t>
            </w:r>
          </w:p>
        </w:tc>
      </w:tr>
    </w:tbl>
    <w:bookmarkStart w:name="z350" w:id="283"/>
    <w:p>
      <w:pPr>
        <w:spacing w:after="0"/>
        <w:ind w:left="0"/>
        <w:jc w:val="both"/>
      </w:pPr>
      <w:r>
        <w:rPr>
          <w:rFonts w:ascii="Times New Roman"/>
          <w:b w:val="false"/>
          <w:i w:val="false"/>
          <w:color w:val="000000"/>
          <w:sz w:val="28"/>
        </w:rPr>
        <w:t>
      Әкімшілік деректерді жинауға арналған нысан</w:t>
      </w:r>
    </w:p>
    <w:bookmarkEnd w:id="283"/>
    <w:p>
      <w:pPr>
        <w:spacing w:after="0"/>
        <w:ind w:left="0"/>
        <w:jc w:val="both"/>
      </w:pPr>
      <w:r>
        <w:rPr>
          <w:rFonts w:ascii="Times New Roman"/>
          <w:b w:val="false"/>
          <w:i w:val="false"/>
          <w:color w:val="000000"/>
          <w:sz w:val="28"/>
        </w:rPr>
        <w:t>
      "Маңызды клиенттер жүргізген төлемдер және (немесе) ақша аударымдары жөніндегі мәліметтер"</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2-OP</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тоқсаннан кейінгі айдың он бесінші күнінен (қоса алғанда) кешіктірмей.</w:t>
      </w:r>
    </w:p>
    <w:p>
      <w:pPr>
        <w:spacing w:after="0"/>
        <w:ind w:left="0"/>
        <w:jc w:val="both"/>
      </w:pPr>
      <w:r>
        <w:rPr>
          <w:rFonts w:ascii="Times New Roman"/>
          <w:b w:val="false"/>
          <w:i w:val="false"/>
          <w:color w:val="000000"/>
          <w:sz w:val="28"/>
        </w:rPr>
        <w:t>
      Егер ұсыну мерзімі демалыс күніне сәйкес келсе, одан кейінгі жұмыс күні ұсыну күні деп саналады. Есепті айда нысанда көрсетілуге тиісті төлемдер және (немесе) ақша аударымдары болмаған кезде өкілдер бұл туралы Ұлттық Банкке есепті тоқсаннан кейінгі айдың он бесінші күнінен (қоса алғанда) кешіктірмей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939"/>
        <w:gridCol w:w="1246"/>
        <w:gridCol w:w="1246"/>
        <w:gridCol w:w="1246"/>
        <w:gridCol w:w="1635"/>
        <w:gridCol w:w="1247"/>
        <w:gridCol w:w="1247"/>
        <w:gridCol w:w="1248"/>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 тендіргіші</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жүргізу ортасы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қарсы агентінің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 ____________________ _________ _______________</w:t>
      </w:r>
    </w:p>
    <w:p>
      <w:pPr>
        <w:spacing w:after="0"/>
        <w:ind w:left="0"/>
        <w:jc w:val="both"/>
      </w:pPr>
      <w:r>
        <w:rPr>
          <w:rFonts w:ascii="Times New Roman"/>
          <w:b w:val="false"/>
          <w:i w:val="false"/>
          <w:color w:val="000000"/>
          <w:sz w:val="28"/>
        </w:rPr>
        <w:t>
      лауазымы тегі, аты, әкесінің аты қолы телефон нөмірі (бар болса)</w:t>
      </w:r>
    </w:p>
    <w:p>
      <w:pPr>
        <w:spacing w:after="0"/>
        <w:ind w:left="0"/>
        <w:jc w:val="both"/>
      </w:pPr>
      <w:r>
        <w:rPr>
          <w:rFonts w:ascii="Times New Roman"/>
          <w:b w:val="false"/>
          <w:i w:val="false"/>
          <w:color w:val="000000"/>
          <w:sz w:val="28"/>
        </w:rPr>
        <w:t>
      Қол қою күні 20 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"Маңызды клиенттер жүргізген</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52" w:id="28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"Маңызды клиенттер жүргізген төлемдер және (немесе) ақша аударымдары жөніндегі мәліметтер"</w:t>
      </w:r>
    </w:p>
    <w:bookmarkEnd w:id="284"/>
    <w:bookmarkStart w:name="z353" w:id="285"/>
    <w:p>
      <w:pPr>
        <w:spacing w:after="0"/>
        <w:ind w:left="0"/>
        <w:jc w:val="left"/>
      </w:pPr>
      <w:r>
        <w:rPr>
          <w:rFonts w:ascii="Times New Roman"/>
          <w:b/>
          <w:i w:val="false"/>
          <w:color w:val="000000"/>
        </w:rPr>
        <w:t xml:space="preserve"> 1-тарау. Жалпы ережелер</w:t>
      </w:r>
    </w:p>
    <w:bookmarkEnd w:id="285"/>
    <w:bookmarkStart w:name="z354" w:id="286"/>
    <w:p>
      <w:pPr>
        <w:spacing w:after="0"/>
        <w:ind w:left="0"/>
        <w:jc w:val="both"/>
      </w:pPr>
      <w:r>
        <w:rPr>
          <w:rFonts w:ascii="Times New Roman"/>
          <w:b w:val="false"/>
          <w:i w:val="false"/>
          <w:color w:val="000000"/>
          <w:sz w:val="28"/>
        </w:rPr>
        <w:t>
      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bookmarkEnd w:id="286"/>
    <w:bookmarkStart w:name="z355" w:id="28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15-бабының екінші бөлігінің </w:t>
      </w:r>
      <w:r>
        <w:rPr>
          <w:rFonts w:ascii="Times New Roman"/>
          <w:b w:val="false"/>
          <w:i w:val="false"/>
          <w:color w:val="000000"/>
          <w:sz w:val="28"/>
        </w:rPr>
        <w:t>52-2) тармақшасына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287"/>
    <w:bookmarkStart w:name="z356" w:id="288"/>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тоқсан сайын жасайды.</w:t>
      </w:r>
    </w:p>
    <w:bookmarkEnd w:id="288"/>
    <w:bookmarkStart w:name="z357" w:id="289"/>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289"/>
    <w:bookmarkStart w:name="z358" w:id="290"/>
    <w:p>
      <w:pPr>
        <w:spacing w:after="0"/>
        <w:ind w:left="0"/>
        <w:jc w:val="both"/>
      </w:pPr>
      <w:r>
        <w:rPr>
          <w:rFonts w:ascii="Times New Roman"/>
          <w:b w:val="false"/>
          <w:i w:val="false"/>
          <w:color w:val="000000"/>
          <w:sz w:val="28"/>
        </w:rPr>
        <w:t>
      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bookmarkEnd w:id="290"/>
    <w:bookmarkStart w:name="z359" w:id="291"/>
    <w:p>
      <w:pPr>
        <w:spacing w:after="0"/>
        <w:ind w:left="0"/>
        <w:jc w:val="both"/>
      </w:pPr>
      <w:r>
        <w:rPr>
          <w:rFonts w:ascii="Times New Roman"/>
          <w:b w:val="false"/>
          <w:i w:val="false"/>
          <w:color w:val="000000"/>
          <w:sz w:val="28"/>
        </w:rPr>
        <w:t>
      6. Нысан төлем жүйелерін қадағалау (оверсайт) мақсаты үшін пайдаланылады.</w:t>
      </w:r>
    </w:p>
    <w:bookmarkEnd w:id="291"/>
    <w:bookmarkStart w:name="z360" w:id="292"/>
    <w:p>
      <w:pPr>
        <w:spacing w:after="0"/>
        <w:ind w:left="0"/>
        <w:jc w:val="both"/>
      </w:pPr>
      <w:r>
        <w:rPr>
          <w:rFonts w:ascii="Times New Roman"/>
          <w:b w:val="false"/>
          <w:i w:val="false"/>
          <w:color w:val="000000"/>
          <w:sz w:val="28"/>
        </w:rPr>
        <w:t>
      7. Нысанға бірінші басшы (ол болмаған кезеңде - оның орнындағы адам) және жүйелік маңызы бар немесе маңызды төлем жүйесі операторының немесе операциялық орталығының орындаушысы қол қояды.</w:t>
      </w:r>
    </w:p>
    <w:bookmarkEnd w:id="292"/>
    <w:bookmarkStart w:name="z361" w:id="293"/>
    <w:p>
      <w:pPr>
        <w:spacing w:after="0"/>
        <w:ind w:left="0"/>
        <w:jc w:val="left"/>
      </w:pPr>
      <w:r>
        <w:rPr>
          <w:rFonts w:ascii="Times New Roman"/>
          <w:b/>
          <w:i w:val="false"/>
          <w:color w:val="000000"/>
        </w:rPr>
        <w:t xml:space="preserve"> 2-тарау. Нысанды толтыру</w:t>
      </w:r>
    </w:p>
    <w:bookmarkEnd w:id="293"/>
    <w:bookmarkStart w:name="z362" w:id="294"/>
    <w:p>
      <w:pPr>
        <w:spacing w:after="0"/>
        <w:ind w:left="0"/>
        <w:jc w:val="both"/>
      </w:pPr>
      <w:r>
        <w:rPr>
          <w:rFonts w:ascii="Times New Roman"/>
          <w:b w:val="false"/>
          <w:i w:val="false"/>
          <w:color w:val="000000"/>
          <w:sz w:val="28"/>
        </w:rPr>
        <w:t>
      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294"/>
    <w:bookmarkStart w:name="z363" w:id="295"/>
    <w:p>
      <w:pPr>
        <w:spacing w:after="0"/>
        <w:ind w:left="0"/>
        <w:jc w:val="both"/>
      </w:pPr>
      <w:r>
        <w:rPr>
          <w:rFonts w:ascii="Times New Roman"/>
          <w:b w:val="false"/>
          <w:i w:val="false"/>
          <w:color w:val="000000"/>
          <w:sz w:val="28"/>
        </w:rPr>
        <w:t>
      9. Нысанда төлем және (немесе) ақша аударымы туралы мына ақпаратты қамтитын 19 баған бар:</w:t>
      </w:r>
    </w:p>
    <w:bookmarkEnd w:id="295"/>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p>
      <w:pPr>
        <w:spacing w:after="0"/>
        <w:ind w:left="0"/>
        <w:jc w:val="both"/>
      </w:pPr>
      <w:r>
        <w:rPr>
          <w:rFonts w:ascii="Times New Roman"/>
          <w:b w:val="false"/>
          <w:i w:val="false"/>
          <w:color w:val="000000"/>
          <w:sz w:val="28"/>
        </w:rPr>
        <w:t>
      2) 2-бағанда маңызды клиентке қызмет көрсететін төлем жүйесіне қатысушының сәйкестендіргіші көрсетіледі;</w:t>
      </w:r>
    </w:p>
    <w:p>
      <w:pPr>
        <w:spacing w:after="0"/>
        <w:ind w:left="0"/>
        <w:jc w:val="both"/>
      </w:pPr>
      <w:r>
        <w:rPr>
          <w:rFonts w:ascii="Times New Roman"/>
          <w:b w:val="false"/>
          <w:i w:val="false"/>
          <w:color w:val="000000"/>
          <w:sz w:val="28"/>
        </w:rPr>
        <w:t>
      3) 3-бағанда төлем және (немесе) ақша аударымын жүргізу ортасы көрсетіледі:</w:t>
      </w:r>
    </w:p>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p>
      <w:pPr>
        <w:spacing w:after="0"/>
        <w:ind w:left="0"/>
        <w:jc w:val="both"/>
      </w:pPr>
      <w:r>
        <w:rPr>
          <w:rFonts w:ascii="Times New Roman"/>
          <w:b w:val="false"/>
          <w:i w:val="false"/>
          <w:color w:val="000000"/>
          <w:sz w:val="28"/>
        </w:rPr>
        <w:t>
      01 - маңызды клиент жіберген төлем және (немесе) ақша аударымы:</w:t>
      </w:r>
    </w:p>
    <w:p>
      <w:pPr>
        <w:spacing w:after="0"/>
        <w:ind w:left="0"/>
        <w:jc w:val="both"/>
      </w:pPr>
      <w:r>
        <w:rPr>
          <w:rFonts w:ascii="Times New Roman"/>
          <w:b w:val="false"/>
          <w:i w:val="false"/>
          <w:color w:val="000000"/>
          <w:sz w:val="28"/>
        </w:rPr>
        <w:t>
      02 - маңызды клиентке келетін төлем және (немесе) ақша аударымы;</w:t>
      </w:r>
    </w:p>
    <w:p>
      <w:pPr>
        <w:spacing w:after="0"/>
        <w:ind w:left="0"/>
        <w:jc w:val="both"/>
      </w:pPr>
      <w:r>
        <w:rPr>
          <w:rFonts w:ascii="Times New Roman"/>
          <w:b w:val="false"/>
          <w:i w:val="false"/>
          <w:color w:val="000000"/>
          <w:sz w:val="28"/>
        </w:rPr>
        <w:t>
      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төлемге және (немесе) ақша аударымына бастама жасаған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елдің қоды;</w:t>
      </w:r>
    </w:p>
    <w:p>
      <w:pPr>
        <w:spacing w:after="0"/>
        <w:ind w:left="0"/>
        <w:jc w:val="both"/>
      </w:pPr>
      <w:r>
        <w:rPr>
          <w:rFonts w:ascii="Times New Roman"/>
          <w:b w:val="false"/>
          <w:i w:val="false"/>
          <w:color w:val="000000"/>
          <w:sz w:val="28"/>
        </w:rPr>
        <w:t>
      6) 10-бағанда маңызды клиенттің қарсы агентіне қызмет көрсететін төлем жүйесіне қатысушының сәйкестендіргіші көрсетіледі;</w:t>
      </w:r>
    </w:p>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төлемді және (немесе) ақша аударымын жіберген клиент;</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клиент;</w:t>
      </w:r>
    </w:p>
    <w:p>
      <w:pPr>
        <w:spacing w:after="0"/>
        <w:ind w:left="0"/>
        <w:jc w:val="both"/>
      </w:pPr>
      <w:r>
        <w:rPr>
          <w:rFonts w:ascii="Times New Roman"/>
          <w:b w:val="false"/>
          <w:i w:val="false"/>
          <w:color w:val="000000"/>
          <w:sz w:val="28"/>
        </w:rPr>
        <w:t>
      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pPr>
        <w:spacing w:after="0"/>
        <w:ind w:left="0"/>
        <w:jc w:val="both"/>
      </w:pPr>
      <w:r>
        <w:rPr>
          <w:rFonts w:ascii="Times New Roman"/>
          <w:b w:val="false"/>
          <w:i w:val="false"/>
          <w:color w:val="000000"/>
          <w:sz w:val="28"/>
        </w:rPr>
        <w:t>
      төлем және (немесе) ақша аударымы белгісі бойынша 01 - маңызды клиенттің қарсы агенті төлемді және (немесе) ақша аударымын алған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клиенттің қарсы агенті төлемді және (немесе) ақша аударымын жіберген елдің коды;</w:t>
      </w:r>
    </w:p>
    <w:p>
      <w:pPr>
        <w:spacing w:after="0"/>
        <w:ind w:left="0"/>
        <w:jc w:val="both"/>
      </w:pPr>
      <w:r>
        <w:rPr>
          <w:rFonts w:ascii="Times New Roman"/>
          <w:b w:val="false"/>
          <w:i w:val="false"/>
          <w:color w:val="000000"/>
          <w:sz w:val="28"/>
        </w:rPr>
        <w:t>
      7, 8 және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p>
      <w:pPr>
        <w:spacing w:after="0"/>
        <w:ind w:left="0"/>
        <w:jc w:val="both"/>
      </w:pPr>
      <w:r>
        <w:rPr>
          <w:rFonts w:ascii="Times New Roman"/>
          <w:b w:val="false"/>
          <w:i w:val="false"/>
          <w:color w:val="000000"/>
          <w:sz w:val="28"/>
        </w:rPr>
        <w:t xml:space="preserve">
      8) 16-бағанда Төлемдер және төлем жүйелері туралы заңның 4-бабының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Ұлттық Банк бекітетін Экономика секторларының және төлемдер белгілеу кодтарын қолдану қағидаларына сәйкес төлем мақсатының коды көрсетіледі;</w:t>
      </w:r>
    </w:p>
    <w:p>
      <w:pPr>
        <w:spacing w:after="0"/>
        <w:ind w:left="0"/>
        <w:jc w:val="both"/>
      </w:pPr>
      <w:r>
        <w:rPr>
          <w:rFonts w:ascii="Times New Roman"/>
          <w:b w:val="false"/>
          <w:i w:val="false"/>
          <w:color w:val="000000"/>
          <w:sz w:val="28"/>
        </w:rPr>
        <w:t>
      9) 17-бағанда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p>
      <w:pPr>
        <w:spacing w:after="0"/>
        <w:ind w:left="0"/>
        <w:jc w:val="both"/>
      </w:pPr>
      <w:r>
        <w:rPr>
          <w:rFonts w:ascii="Times New Roman"/>
          <w:b w:val="false"/>
          <w:i w:val="false"/>
          <w:color w:val="000000"/>
          <w:sz w:val="28"/>
        </w:rPr>
        <w:t>
      10) 18-бағанда төлемнің үтірден кейін екі белгіге дейінгі теңгемен сомасы көрсетіледі;</w:t>
      </w:r>
    </w:p>
    <w:p>
      <w:pPr>
        <w:spacing w:after="0"/>
        <w:ind w:left="0"/>
        <w:jc w:val="both"/>
      </w:pPr>
      <w:r>
        <w:rPr>
          <w:rFonts w:ascii="Times New Roman"/>
          <w:b w:val="false"/>
          <w:i w:val="false"/>
          <w:color w:val="000000"/>
          <w:sz w:val="28"/>
        </w:rPr>
        <w:t>
      11) 19-бағанда төлем валютасының коды "Валюталар мен қорларды белгілеуге арналған кодтар" ИСО 4217-2012 ҚР ҰК Қазақстан Республикасының ұлттық жіктегішіне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ұйымының атауы және бизнес-сәйкестендіру нөмірі)</w:t>
      </w:r>
    </w:p>
    <w:p>
      <w:pPr>
        <w:spacing w:after="0"/>
        <w:ind w:left="0"/>
        <w:jc w:val="both"/>
      </w:pPr>
      <w:r>
        <w:rPr>
          <w:rFonts w:ascii="Times New Roman"/>
          <w:b w:val="false"/>
          <w:i w:val="false"/>
          <w:color w:val="000000"/>
          <w:sz w:val="28"/>
        </w:rPr>
        <w:t>
      төлем ұйымын есептік тіркеуден өткізуді және төлем ұйымын төлем ұйымдары тізіліміне қосуды сұрайды.</w:t>
      </w:r>
    </w:p>
    <w:p>
      <w:pPr>
        <w:spacing w:after="0"/>
        <w:ind w:left="0"/>
        <w:jc w:val="both"/>
      </w:pPr>
      <w:r>
        <w:rPr>
          <w:rFonts w:ascii="Times New Roman"/>
          <w:b w:val="false"/>
          <w:i w:val="false"/>
          <w:color w:val="000000"/>
          <w:sz w:val="28"/>
        </w:rPr>
        <w:t>
      1. Төлем ұйымының орналасқан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(офистің)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интернет-ресурс (бар болса)</w:t>
      </w:r>
    </w:p>
    <w:p>
      <w:pPr>
        <w:spacing w:after="0"/>
        <w:ind w:left="0"/>
        <w:jc w:val="both"/>
      </w:pPr>
      <w:r>
        <w:rPr>
          <w:rFonts w:ascii="Times New Roman"/>
          <w:b w:val="false"/>
          <w:i w:val="false"/>
          <w:color w:val="000000"/>
          <w:sz w:val="28"/>
        </w:rPr>
        <w:t>
      2. Төлем ұйымын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3. Төлем ұйымдарының қызметін ұйымдастыру қағидаларының 3-тармағына сәйкес көрсету жоспарланып отырған көрсетілетін төлем қызметтерінің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xml:space="preserve">
      4. "Төлемдер және төлем жүйелері туралы" 2016 жылғы 26 шілдедегі Қазақстан Республикасы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құжаттар тізбесі: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Мен қоса берген мәліметтерді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Төлем ұйымының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Төлем ұйымының акционерлері (қатысушылары) туралы мәліметтер (заңды тұлға үшін)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(төлем ұйымының атауы және бизнес-сәйкестендіру нөмірі)</w:t>
      </w:r>
    </w:p>
    <w:p>
      <w:pPr>
        <w:spacing w:after="0"/>
        <w:ind w:left="0"/>
        <w:jc w:val="both"/>
      </w:pPr>
      <w:r>
        <w:rPr>
          <w:rFonts w:ascii="Times New Roman"/>
          <w:b w:val="false"/>
          <w:i w:val="false"/>
          <w:color w:val="000000"/>
          <w:sz w:val="28"/>
        </w:rPr>
        <w:t>
      1. Төлем ұйымының акционері (қатысушысы)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(офистің)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интернет-ресурс (бар болса)</w:t>
      </w:r>
    </w:p>
    <w:p>
      <w:pPr>
        <w:spacing w:after="0"/>
        <w:ind w:left="0"/>
        <w:jc w:val="both"/>
      </w:pPr>
      <w:r>
        <w:rPr>
          <w:rFonts w:ascii="Times New Roman"/>
          <w:b w:val="false"/>
          <w:i w:val="false"/>
          <w:color w:val="000000"/>
          <w:sz w:val="28"/>
        </w:rPr>
        <w:t>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резиденті/бейрезиденті: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_______________________________________________________________</w:t>
      </w:r>
    </w:p>
    <w:p>
      <w:pPr>
        <w:spacing w:after="0"/>
        <w:ind w:left="0"/>
        <w:jc w:val="both"/>
      </w:pPr>
      <w:r>
        <w:rPr>
          <w:rFonts w:ascii="Times New Roman"/>
          <w:b w:val="false"/>
          <w:i w:val="false"/>
          <w:color w:val="000000"/>
          <w:sz w:val="28"/>
        </w:rPr>
        <w:t xml:space="preserve">
      2. Төлем ұйымының капиталындағы үлесінің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9"/>
        <w:gridCol w:w="231"/>
      </w:tblGrid>
      <w:tr>
        <w:trPr>
          <w:trHeight w:val="30" w:hRule="atLeast"/>
        </w:trPr>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күнгі жағдай бойынша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Төлем ұйымы акционерінің (қатысушысының) басшысы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болса)</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Осы мәліметтерді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Төлем ұйымының бірінші басшысы немесе қол қоюға өкілетті тұлға</w:t>
      </w:r>
    </w:p>
    <w:p>
      <w:pPr>
        <w:spacing w:after="0"/>
        <w:ind w:left="0"/>
        <w:jc w:val="both"/>
      </w:pPr>
      <w:r>
        <w:rPr>
          <w:rFonts w:ascii="Times New Roman"/>
          <w:b w:val="false"/>
          <w:i w:val="false"/>
          <w:color w:val="000000"/>
          <w:sz w:val="28"/>
        </w:rPr>
        <w:t>
      ______________________________________________ _________</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Төлем ұйымының акционерлері (қатысушылары) туралы мәліметтер (жеке тұлға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ұйымының атауы мен бизнес-сәйкестендіру нөмірі)</w:t>
      </w:r>
    </w:p>
    <w:p>
      <w:pPr>
        <w:spacing w:after="0"/>
        <w:ind w:left="0"/>
        <w:jc w:val="both"/>
      </w:pPr>
      <w:r>
        <w:rPr>
          <w:rFonts w:ascii="Times New Roman"/>
          <w:b w:val="false"/>
          <w:i w:val="false"/>
          <w:color w:val="000000"/>
          <w:sz w:val="28"/>
        </w:rPr>
        <w:t>
      1. Төлем ұйымының акционері (қатысушысы) туралы мәлімет: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Туған күні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 нөмірі, сериясы (бар болса)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(офистің) нөмірі)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 факс, электрондық поштаның мекенжайы (бар болса) </w:t>
      </w:r>
    </w:p>
    <w:p>
      <w:pPr>
        <w:spacing w:after="0"/>
        <w:ind w:left="0"/>
        <w:jc w:val="both"/>
      </w:pPr>
      <w:r>
        <w:rPr>
          <w:rFonts w:ascii="Times New Roman"/>
          <w:b w:val="false"/>
          <w:i w:val="false"/>
          <w:color w:val="000000"/>
          <w:sz w:val="28"/>
        </w:rPr>
        <w:t xml:space="preserve">
      Жұмыс орны (мекенжайын көрсете отырып), лауазымы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 Төлем ұйымының капиталындағы үлесінің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9"/>
        <w:gridCol w:w="231"/>
      </w:tblGrid>
      <w:tr>
        <w:trPr>
          <w:trHeight w:val="30" w:hRule="atLeast"/>
        </w:trPr>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күні</w:t>
            </w:r>
            <w:r>
              <w:br/>
            </w:r>
            <w:r>
              <w:rPr>
                <w:rFonts w:ascii="Times New Roman"/>
                <w:b w:val="false"/>
                <w:i w:val="false"/>
                <w:color w:val="000000"/>
                <w:sz w:val="20"/>
              </w:rPr>
              <w:t>
жағдай бойынша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Осы мәліметтерді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xml:space="preserve">
      Төлем ұйымының бірінші басшысы немесе қол қоюға өкілетті тұлға </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Төлем ұйымының атқарушы органының басшысы (мүшелері)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ұйымының атауы және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1328"/>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болса)</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деректері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(үй, қызметтік телефондарының нөмірлерін қоса алғанда, тұрғылықты жері, сондай-ақ электрондық поштасының мекенжайы)</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1354"/>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оның ішінде жұмысының бейініне сәйкес келетін кәсіби білімі </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(оқу орнының, факультетінің немесе бөлімінің атауы және орналасқан жері, оқу кезеңі, берілген біліктілігі, білімі жөніндегі дипломның немесе өзге де құжаттардың деректемелері)</w:t>
            </w:r>
          </w:p>
        </w:tc>
      </w:tr>
    </w:tbl>
    <w:p>
      <w:pPr>
        <w:spacing w:after="0"/>
        <w:ind w:left="0"/>
        <w:jc w:val="both"/>
      </w:pPr>
      <w:r>
        <w:rPr>
          <w:rFonts w:ascii="Times New Roman"/>
          <w:b w:val="false"/>
          <w:i w:val="false"/>
          <w:color w:val="000000"/>
          <w:sz w:val="28"/>
        </w:rPr>
        <w:t>
      3. Жұмыс орындары мен лауазымдарының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5283"/>
        <w:gridCol w:w="4011"/>
        <w:gridCol w:w="186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Төлем ұйымындағы лауазымдық (функционалдық) міндеттерінің саласын сипаттау (лауазымдық міндеттерінің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5. Өзге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6"/>
        <w:gridCol w:w="5794"/>
      </w:tblGrid>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жойылмаған соттылығының болуы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(егер иә болса, онда сот үкімінің деректемелері, 2014 жылғы 3 шілдедегі Қазақстан Республикасы </w:t>
            </w:r>
            <w:r>
              <w:rPr>
                <w:rFonts w:ascii="Times New Roman"/>
                <w:b w:val="false"/>
                <w:i w:val="false"/>
                <w:color w:val="000000"/>
                <w:sz w:val="20"/>
              </w:rPr>
              <w:t>Қылмыстық кодексінің</w:t>
            </w:r>
            <w:r>
              <w:rPr>
                <w:rFonts w:ascii="Times New Roman"/>
                <w:b w:val="false"/>
                <w:i w:val="false"/>
                <w:color w:val="000000"/>
                <w:sz w:val="20"/>
              </w:rPr>
              <w:t xml:space="preserve"> бабы көрсетілсін)</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2014 жылғы 7 наурыздағы Қазақстан Республикасының Заңында айқындалған тәртіппен оны банкрот деп тану туралы заңды күшіне енген сот шешімінің деректемелері көрсетіледі)</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xml:space="preserve">
      Төлем ұйымының бірінші басшысы немесе қол қоюға өкілетті тұлға </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both"/>
      </w:pPr>
      <w:r>
        <w:rPr>
          <w:rFonts w:ascii="Times New Roman"/>
          <w:b w:val="false"/>
          <w:i w:val="false"/>
          <w:color w:val="000000"/>
          <w:sz w:val="28"/>
        </w:rPr>
        <w:t>
      Филиалдың ашылғаны туралы хабарлама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ұйымының атауы, орналасқан жері және бизнес- сәйкестендіру нөмірі)</w:t>
      </w:r>
    </w:p>
    <w:p>
      <w:pPr>
        <w:spacing w:after="0"/>
        <w:ind w:left="0"/>
        <w:jc w:val="both"/>
      </w:pPr>
      <w:r>
        <w:rPr>
          <w:rFonts w:ascii="Times New Roman"/>
          <w:b w:val="false"/>
          <w:i w:val="false"/>
          <w:color w:val="000000"/>
          <w:sz w:val="28"/>
        </w:rPr>
        <w:t>
      осы арқылы филиалының ашылғандығы туралы хабарлайды:</w:t>
      </w:r>
    </w:p>
    <w:p>
      <w:pPr>
        <w:spacing w:after="0"/>
        <w:ind w:left="0"/>
        <w:jc w:val="both"/>
      </w:pPr>
      <w:r>
        <w:rPr>
          <w:rFonts w:ascii="Times New Roman"/>
          <w:b w:val="false"/>
          <w:i w:val="false"/>
          <w:color w:val="000000"/>
          <w:sz w:val="28"/>
        </w:rPr>
        <w:t>
      □ Қазақстан Республикасының аумағында (ашылған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 филиалының атауы, орналасқан жері және бизнес-сәйкестендіру нөмірі)</w:t>
      </w:r>
    </w:p>
    <w:p>
      <w:pPr>
        <w:spacing w:after="0"/>
        <w:ind w:left="0"/>
        <w:jc w:val="both"/>
      </w:pPr>
      <w:r>
        <w:rPr>
          <w:rFonts w:ascii="Times New Roman"/>
          <w:b w:val="false"/>
          <w:i w:val="false"/>
          <w:color w:val="000000"/>
          <w:sz w:val="28"/>
        </w:rPr>
        <w:t>
      Басшысы туралы деректер: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Төлем ұйымдарының қызметін ұйымдастыру қағидаларының 3-тармағына сәйкес төлем ұйымының филиалы көрсететін төлем қызметтерінің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Қазақстан Республикасынан тысқары (ашылған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 ұйымы филиалының атауы, орналасқан жері)</w:t>
      </w:r>
    </w:p>
    <w:p>
      <w:pPr>
        <w:spacing w:after="0"/>
        <w:ind w:left="0"/>
        <w:jc w:val="both"/>
      </w:pPr>
      <w:r>
        <w:rPr>
          <w:rFonts w:ascii="Times New Roman"/>
          <w:b w:val="false"/>
          <w:i w:val="false"/>
          <w:color w:val="000000"/>
          <w:sz w:val="28"/>
        </w:rPr>
        <w:t>
      Басшысы туралы деректер: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Төлем ұйымдарының қызметін ұйымдастыру қағидаларының 3-тармағына сәйкес төлем ұйымының филиалы көрсететін төлем қызметтерінің тізбесі: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Төлем ұйымының бірінші басшысы немесе қол қоюға өкілетті тұлға </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қызметтерін</w:t>
            </w:r>
            <w:r>
              <w:br/>
            </w:r>
            <w:r>
              <w:rPr>
                <w:rFonts w:ascii="Times New Roman"/>
                <w:b w:val="false"/>
                <w:i w:val="false"/>
                <w:color w:val="000000"/>
                <w:sz w:val="20"/>
              </w:rPr>
              <w:t>маңызды берушілердің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both"/>
      </w:pPr>
      <w:r>
        <w:rPr>
          <w:rFonts w:ascii="Times New Roman"/>
          <w:b w:val="false"/>
          <w:i w:val="false"/>
          <w:color w:val="000000"/>
          <w:sz w:val="28"/>
        </w:rPr>
        <w:t>
      Көрсетілетін төлем қызметтерін берушінің жазбаша өтініші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көрсетілетін төлем қызметтерін берушінің атауы, бизнес-сәйкестендіру </w:t>
      </w:r>
    </w:p>
    <w:p>
      <w:pPr>
        <w:spacing w:after="0"/>
        <w:ind w:left="0"/>
        <w:jc w:val="both"/>
      </w:pPr>
      <w:r>
        <w:rPr>
          <w:rFonts w:ascii="Times New Roman"/>
          <w:b w:val="false"/>
          <w:i w:val="false"/>
          <w:color w:val="000000"/>
          <w:sz w:val="28"/>
        </w:rPr>
        <w:t>
      нөмірі, дара кәсіпкерлер үшін - тегі, аты, әкесінің аты (ол бар болса), жеке сәйкестендіру нөмірі)</w:t>
      </w:r>
    </w:p>
    <w:p>
      <w:pPr>
        <w:spacing w:after="0"/>
        <w:ind w:left="0"/>
        <w:jc w:val="both"/>
      </w:pPr>
      <w:r>
        <w:rPr>
          <w:rFonts w:ascii="Times New Roman"/>
          <w:b w:val="false"/>
          <w:i w:val="false"/>
          <w:color w:val="000000"/>
          <w:sz w:val="28"/>
        </w:rPr>
        <w:t>
      көрсетілетін төлем қызметтерін маңызды берушілердің тізіліміне енгізуді сұрайды.</w:t>
      </w:r>
    </w:p>
    <w:p>
      <w:pPr>
        <w:spacing w:after="0"/>
        <w:ind w:left="0"/>
        <w:jc w:val="both"/>
      </w:pPr>
      <w:r>
        <w:rPr>
          <w:rFonts w:ascii="Times New Roman"/>
          <w:b w:val="false"/>
          <w:i w:val="false"/>
          <w:color w:val="000000"/>
          <w:sz w:val="28"/>
        </w:rPr>
        <w:t>
      1. Көрсетілетін төлем қызметтерін берушінің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(индексі, қаласы (облысы), ауданы, көшесі, үйдің (офистің)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(телефоны, факсы, электрондық поштасының мекенжайы,</w:t>
      </w:r>
    </w:p>
    <w:p>
      <w:pPr>
        <w:spacing w:after="0"/>
        <w:ind w:left="0"/>
        <w:jc w:val="both"/>
      </w:pPr>
      <w:r>
        <w:rPr>
          <w:rFonts w:ascii="Times New Roman"/>
          <w:b w:val="false"/>
          <w:i w:val="false"/>
          <w:color w:val="000000"/>
          <w:sz w:val="28"/>
        </w:rPr>
        <w:t>
      интернет-ресурсы (бар болса)</w:t>
      </w:r>
    </w:p>
    <w:p>
      <w:pPr>
        <w:spacing w:after="0"/>
        <w:ind w:left="0"/>
        <w:jc w:val="both"/>
      </w:pPr>
      <w:r>
        <w:rPr>
          <w:rFonts w:ascii="Times New Roman"/>
          <w:b w:val="false"/>
          <w:i w:val="false"/>
          <w:color w:val="000000"/>
          <w:sz w:val="28"/>
        </w:rPr>
        <w:t>
      2. Көрсетілетін төлем қызметтерін берушіні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(құжаттың атауы, берілген нөмірі және күні, кім берген)</w:t>
      </w:r>
    </w:p>
    <w:p>
      <w:pPr>
        <w:spacing w:after="0"/>
        <w:ind w:left="0"/>
        <w:jc w:val="both"/>
      </w:pPr>
      <w:r>
        <w:rPr>
          <w:rFonts w:ascii="Times New Roman"/>
          <w:b w:val="false"/>
          <w:i w:val="false"/>
          <w:color w:val="000000"/>
          <w:sz w:val="28"/>
        </w:rPr>
        <w:t>
      3. Көрсетілетін төлем қызметтерінің тізбесі:</w:t>
      </w:r>
    </w:p>
    <w:p>
      <w:pPr>
        <w:spacing w:after="0"/>
        <w:ind w:left="0"/>
        <w:jc w:val="both"/>
      </w:pPr>
      <w:r>
        <w:rPr>
          <w:rFonts w:ascii="Times New Roman"/>
          <w:b w:val="false"/>
          <w:i w:val="false"/>
          <w:color w:val="000000"/>
          <w:sz w:val="28"/>
        </w:rPr>
        <w:t xml:space="preserve">
      ("Төлемдер және төлем жүйелері туралы" 2016 жылғы 26 шілдедегі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төлем қызметтері көрсетіледі):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xml:space="preserve">
      4. Көрсетілетін төлем қызметтерін берушінің бірінші басшысы (дара кәсіпкер) туралы </w:t>
      </w:r>
    </w:p>
    <w:p>
      <w:pPr>
        <w:spacing w:after="0"/>
        <w:ind w:left="0"/>
        <w:jc w:val="both"/>
      </w:pPr>
      <w:r>
        <w:rPr>
          <w:rFonts w:ascii="Times New Roman"/>
          <w:b w:val="false"/>
          <w:i w:val="false"/>
          <w:color w:val="000000"/>
          <w:sz w:val="28"/>
        </w:rPr>
        <w:t xml:space="preserve">
      мәліметтер: 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жеке сәйкестендіру нөмірі)</w:t>
      </w:r>
    </w:p>
    <w:p>
      <w:pPr>
        <w:spacing w:after="0"/>
        <w:ind w:left="0"/>
        <w:jc w:val="both"/>
      </w:pPr>
      <w:r>
        <w:rPr>
          <w:rFonts w:ascii="Times New Roman"/>
          <w:b w:val="false"/>
          <w:i w:val="false"/>
          <w:color w:val="000000"/>
          <w:sz w:val="28"/>
        </w:rPr>
        <w:t>
      Туған күні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 нөмірі, сериясы (бар болса) және берілген күні, кім берген)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(индексі, қаласы (облысы), ауданы, көшесі, үйдің (офистің)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(телефоны, факсы, электрондық поштасының мекенжайы (бар болса)</w:t>
      </w:r>
    </w:p>
    <w:p>
      <w:pPr>
        <w:spacing w:after="0"/>
        <w:ind w:left="0"/>
        <w:jc w:val="both"/>
      </w:pPr>
      <w:r>
        <w:rPr>
          <w:rFonts w:ascii="Times New Roman"/>
          <w:b w:val="false"/>
          <w:i w:val="false"/>
          <w:color w:val="000000"/>
          <w:sz w:val="28"/>
        </w:rPr>
        <w:t>
      5. Көрсетілетін төлем қызметтерін берушіні көрсетілетін төлем қызметтерін маңызды берушілердің тізіліміне енгізу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Қоса берілген мәліметтердің тексерілгенін, дәйекті және толық болып табылатынын растаймын.</w:t>
      </w:r>
    </w:p>
    <w:p>
      <w:pPr>
        <w:spacing w:after="0"/>
        <w:ind w:left="0"/>
        <w:jc w:val="both"/>
      </w:pPr>
      <w:r>
        <w:rPr>
          <w:rFonts w:ascii="Times New Roman"/>
          <w:b w:val="false"/>
          <w:i w:val="false"/>
          <w:color w:val="000000"/>
          <w:sz w:val="28"/>
        </w:rPr>
        <w:t>
      Заңмен қорғалатын құпияны құрайтын, ақпарат жүйелерінде қамтылған мәліметтері пайдалануға келісемін.</w:t>
      </w:r>
    </w:p>
    <w:p>
      <w:pPr>
        <w:spacing w:after="0"/>
        <w:ind w:left="0"/>
        <w:jc w:val="both"/>
      </w:pPr>
      <w:r>
        <w:rPr>
          <w:rFonts w:ascii="Times New Roman"/>
          <w:b w:val="false"/>
          <w:i w:val="false"/>
          <w:color w:val="000000"/>
          <w:sz w:val="28"/>
        </w:rPr>
        <w:t>
      Көрсетілетін төлем қызметтерін берушінің</w:t>
      </w:r>
    </w:p>
    <w:p>
      <w:pPr>
        <w:spacing w:after="0"/>
        <w:ind w:left="0"/>
        <w:jc w:val="both"/>
      </w:pPr>
      <w:r>
        <w:rPr>
          <w:rFonts w:ascii="Times New Roman"/>
          <w:b w:val="false"/>
          <w:i w:val="false"/>
          <w:color w:val="000000"/>
          <w:sz w:val="28"/>
        </w:rPr>
        <w:t>
      бірінші басшысы не дара кәсіпкер немесе қол қоюға уәкілетті тұлға</w:t>
      </w:r>
    </w:p>
    <w:p>
      <w:pPr>
        <w:spacing w:after="0"/>
        <w:ind w:left="0"/>
        <w:jc w:val="both"/>
      </w:pPr>
      <w:r>
        <w:rPr>
          <w:rFonts w:ascii="Times New Roman"/>
          <w:b w:val="false"/>
          <w:i w:val="false"/>
          <w:color w:val="000000"/>
          <w:sz w:val="28"/>
        </w:rPr>
        <w:t>
      _______________________________________ __________________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both"/>
      </w:pPr>
      <w:r>
        <w:rPr>
          <w:rFonts w:ascii="Times New Roman"/>
          <w:b w:val="false"/>
          <w:i w:val="false"/>
          <w:color w:val="000000"/>
          <w:sz w:val="28"/>
        </w:rPr>
        <w:t xml:space="preserve">
      Қазақстан Республикасының аумағында меншікті төлем жүйесін құру немесе </w:t>
      </w:r>
    </w:p>
    <w:p>
      <w:pPr>
        <w:spacing w:after="0"/>
        <w:ind w:left="0"/>
        <w:jc w:val="both"/>
      </w:pPr>
      <w:r>
        <w:rPr>
          <w:rFonts w:ascii="Times New Roman"/>
          <w:b w:val="false"/>
          <w:i w:val="false"/>
          <w:color w:val="000000"/>
          <w:sz w:val="28"/>
        </w:rPr>
        <w:t>
      Қазақстан Республикасының аумағында шетелдік төлем жүйесі жұмысын бастағаны туралы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осы арқылы Қазақстан Республикасының аумағында меншікті төлем жүйесін құрғаны / Қазақстан Республикасының аумағында шетелдік төлем жүйесі жұмыс істей бастағаны туралы хабарлайды</w:t>
      </w:r>
    </w:p>
    <w:p>
      <w:pPr>
        <w:spacing w:after="0"/>
        <w:ind w:left="0"/>
        <w:jc w:val="both"/>
      </w:pPr>
      <w:r>
        <w:rPr>
          <w:rFonts w:ascii="Times New Roman"/>
          <w:b w:val="false"/>
          <w:i w:val="false"/>
          <w:color w:val="000000"/>
          <w:sz w:val="28"/>
        </w:rPr>
        <w:t>
      (қажет емесі сызылып тасталсын)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жүйесінің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бастап (Қазақстан Республикасының аумағында төлем жүйесі жұмыс істей бастаған күн - банктермен немесе банк</w:t>
      </w:r>
    </w:p>
    <w:p>
      <w:pPr>
        <w:spacing w:after="0"/>
        <w:ind w:left="0"/>
        <w:jc w:val="both"/>
      </w:pPr>
      <w:r>
        <w:rPr>
          <w:rFonts w:ascii="Times New Roman"/>
          <w:b w:val="false"/>
          <w:i w:val="false"/>
          <w:color w:val="000000"/>
          <w:sz w:val="28"/>
        </w:rPr>
        <w:t>
      операцияларының жекелеген түрлерін жүзеге асыратын ұйымдармен төлем жүйесіне қатысуға арналған шартты жасасқан күн)</w:t>
      </w:r>
    </w:p>
    <w:p>
      <w:pPr>
        <w:spacing w:after="0"/>
        <w:ind w:left="0"/>
        <w:jc w:val="both"/>
      </w:pPr>
      <w:r>
        <w:rPr>
          <w:rFonts w:ascii="Times New Roman"/>
          <w:b w:val="false"/>
          <w:i w:val="false"/>
          <w:color w:val="000000"/>
          <w:sz w:val="28"/>
        </w:rPr>
        <w:t>
      1. Төлем жүйесі операторының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(бар болса) мекенжайы)</w:t>
      </w:r>
    </w:p>
    <w:p>
      <w:pPr>
        <w:spacing w:after="0"/>
        <w:ind w:left="0"/>
        <w:jc w:val="both"/>
      </w:pPr>
      <w:r>
        <w:rPr>
          <w:rFonts w:ascii="Times New Roman"/>
          <w:b w:val="false"/>
          <w:i w:val="false"/>
          <w:color w:val="000000"/>
          <w:sz w:val="28"/>
        </w:rPr>
        <w:t xml:space="preserve">
      2. Төлем жүйесі операторының "Төлемдер және төлем жүйелері туралы" 2016 жылғы 26 шілдедегі Қазақстан Республикасы Заңының 5-бабы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орналасқан интернет-ресурсының</w:t>
      </w:r>
    </w:p>
    <w:p>
      <w:pPr>
        <w:spacing w:after="0"/>
        <w:ind w:left="0"/>
        <w:jc w:val="both"/>
      </w:pPr>
      <w:r>
        <w:rPr>
          <w:rFonts w:ascii="Times New Roman"/>
          <w:b w:val="false"/>
          <w:i w:val="false"/>
          <w:color w:val="000000"/>
          <w:sz w:val="28"/>
        </w:rPr>
        <w:t>
      домендік аты туралы мәліметтер __________________________________ (интернет-ресурс)</w:t>
      </w:r>
    </w:p>
    <w:p>
      <w:pPr>
        <w:spacing w:after="0"/>
        <w:ind w:left="0"/>
        <w:jc w:val="both"/>
      </w:pPr>
      <w:r>
        <w:rPr>
          <w:rFonts w:ascii="Times New Roman"/>
          <w:b w:val="false"/>
          <w:i w:val="false"/>
          <w:color w:val="000000"/>
          <w:sz w:val="28"/>
        </w:rPr>
        <w:t xml:space="preserve">
      3. "Төлемдер және төлем жүйелері туралы" 2016 жылғы 26 шілдедегі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ұсынылатын құжаттардың тізбесі: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4. Қазақстан Республикасының резиденттері - төлем жүйесінің қатысушылары туралы мәліметтер (төлем жүйесіне қатысуға арналған шарттардың көшірмелерін қоса бере отырып)</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Төлем жүйесі операторының атқарушы органының басшысы (мүшелері)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(бар болса)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1264"/>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(жеке басын куәландыратын құжатқа сәйкес, тегі, аты, әкесінің аты (ол бар болса) өзгерген жағдайда - олар қашан және қандай себептер бойынша өзгертілгені көрсетілсін)</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(тұрғылықты жері, оның ішінде үй және қызметтік телефондарының нөмірлері, сондай-ақ электрондық поштаның мекенжайы)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Төлем жүйесінің қызметін ұйымдастырудағы салаларды сипаттау (лауазымдық міндеттерінің тізбесі):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Мен осы мәліметтерді тексергенімді және олар дәйекті және толық болып </w:t>
      </w:r>
    </w:p>
    <w:p>
      <w:pPr>
        <w:spacing w:after="0"/>
        <w:ind w:left="0"/>
        <w:jc w:val="both"/>
      </w:pPr>
      <w:r>
        <w:rPr>
          <w:rFonts w:ascii="Times New Roman"/>
          <w:b w:val="false"/>
          <w:i w:val="false"/>
          <w:color w:val="000000"/>
          <w:sz w:val="28"/>
        </w:rPr>
        <w:t>
      табылатынын растаймын _______________________________ (қолы, күні).</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Төлем жүйесі операторының капиталында он пайыздан астам үлесі (акциялары) бар төлем жүйесі операторының құрылтайшылары (акционерлері) туралы мәліметтер (заңды тұлға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1. Төлем жүйесі операторының құрылтайшысы (акционері)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интернет-ресурс (бар болса)</w:t>
      </w:r>
    </w:p>
    <w:p>
      <w:pPr>
        <w:spacing w:after="0"/>
        <w:ind w:left="0"/>
        <w:jc w:val="both"/>
      </w:pPr>
      <w:r>
        <w:rPr>
          <w:rFonts w:ascii="Times New Roman"/>
          <w:b w:val="false"/>
          <w:i w:val="false"/>
          <w:color w:val="000000"/>
          <w:sz w:val="28"/>
        </w:rPr>
        <w:t>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резиденті/бейрезиденті: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Негізгі қызмет түрі: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Төлем жүйесі операторының капиталындағы үлес (акция)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0"/>
        <w:gridCol w:w="220"/>
      </w:tblGrid>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Күні жағдай бойынша</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Төлем жүйесінің операторы құрылтайшысының (акционерінің) басшысы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Мен осы мәліметтерді тексергенімді және олар дәйекті және толық болып табылатынын растаймын 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Төлем жүйесі операторының капиталында он пайыздан астам үлесі (акциялары) бар төлем жүйесі операторының құрылтайшылары (акционерлері) туралы мәліметтер (жеке тұлға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1. Төлем жүйесі операторының құрылтайшысы (акционері)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(бар болса)</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 нөмірі, сериясы (бар болса)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Жұмыс орны (орналасқан жерін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Төлем жүйесі операторының капиталындағы үлес (акция)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9"/>
        <w:gridCol w:w="211"/>
      </w:tblGrid>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күні жағдай бойынша</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 жылғы "___" ______________________</w:t>
      </w:r>
    </w:p>
    <w:p>
      <w:pPr>
        <w:spacing w:after="0"/>
        <w:ind w:left="0"/>
        <w:jc w:val="both"/>
      </w:pPr>
      <w:r>
        <w:rPr>
          <w:rFonts w:ascii="Times New Roman"/>
          <w:b w:val="false"/>
          <w:i w:val="false"/>
          <w:color w:val="000000"/>
          <w:sz w:val="28"/>
        </w:rPr>
        <w:t xml:space="preserve">
      Мен осы мәліметтерді тексергенімді және олар дәйекті және толық болып табылатынын растаймын __________________________________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both"/>
      </w:pPr>
      <w:r>
        <w:rPr>
          <w:rFonts w:ascii="Times New Roman"/>
          <w:b w:val="false"/>
          <w:i w:val="false"/>
          <w:color w:val="000000"/>
          <w:sz w:val="28"/>
        </w:rPr>
        <w:t>
      Төлем жүйесіне, оның ішінде шетелдік төлем жүйесіне қатысу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атауы, бизнес-сәйкестендіру нөмірі)</w:t>
      </w:r>
    </w:p>
    <w:p>
      <w:pPr>
        <w:spacing w:after="0"/>
        <w:ind w:left="0"/>
        <w:jc w:val="both"/>
      </w:pPr>
      <w:r>
        <w:rPr>
          <w:rFonts w:ascii="Times New Roman"/>
          <w:b w:val="false"/>
          <w:i w:val="false"/>
          <w:color w:val="000000"/>
          <w:sz w:val="28"/>
        </w:rPr>
        <w:t>
      1) Төлем жүйесінің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(төлем жүйесіне, оның ішінде шетелдік төлем жүйесіне қатысуға арналған</w:t>
      </w:r>
    </w:p>
    <w:p>
      <w:pPr>
        <w:spacing w:after="0"/>
        <w:ind w:left="0"/>
        <w:jc w:val="both"/>
      </w:pPr>
      <w:r>
        <w:rPr>
          <w:rFonts w:ascii="Times New Roman"/>
          <w:b w:val="false"/>
          <w:i w:val="false"/>
          <w:color w:val="000000"/>
          <w:sz w:val="28"/>
        </w:rPr>
        <w:t>
      шартты жасау күні)</w:t>
      </w:r>
    </w:p>
    <w:p>
      <w:pPr>
        <w:spacing w:after="0"/>
        <w:ind w:left="0"/>
        <w:jc w:val="both"/>
      </w:pPr>
      <w:r>
        <w:rPr>
          <w:rFonts w:ascii="Times New Roman"/>
          <w:b w:val="false"/>
          <w:i w:val="false"/>
          <w:color w:val="000000"/>
          <w:sz w:val="28"/>
        </w:rPr>
        <w:t>
      3) Төлем жүйесінің операторы: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Төлем жүйесі операторының орналасқан орны: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xml:space="preserve">
      4) "Төлемдер және төлемдер жүйесі туралы" 2016 жылғы 26 шілдедегі Қазақстан Республикасы Заңының 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жарияланған төлем жүйесінің операторы интернет-ресурсының домендік аты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5) Төлем жүйесіне, оның ішінде шетелдік төлем жүйесіне негізінде қатысу жүзеге асырылатын шарттардың (құжаттардың) көшірмелері: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w:t>
            </w:r>
            <w:r>
              <w:br/>
            </w:r>
            <w:r>
              <w:rPr>
                <w:rFonts w:ascii="Times New Roman"/>
                <w:b w:val="false"/>
                <w:i w:val="false"/>
                <w:color w:val="000000"/>
                <w:sz w:val="20"/>
              </w:rPr>
              <w:t>жүйелерінің жұмыс істеуі және</w:t>
            </w:r>
            <w:r>
              <w:br/>
            </w:r>
            <w:r>
              <w:rPr>
                <w:rFonts w:ascii="Times New Roman"/>
                <w:b w:val="false"/>
                <w:i w:val="false"/>
                <w:color w:val="000000"/>
                <w:sz w:val="20"/>
              </w:rPr>
              <w:t>төлем қызметтері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both"/>
      </w:pPr>
      <w:r>
        <w:rPr>
          <w:rFonts w:ascii="Times New Roman"/>
          <w:b w:val="false"/>
          <w:i w:val="false"/>
          <w:color w:val="000000"/>
          <w:sz w:val="28"/>
        </w:rPr>
        <w:t>
      Төлем жүйесі операторының жазбаша өтініші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xml:space="preserve">
      төлем жүйесін ________________________________________________ </w:t>
      </w:r>
    </w:p>
    <w:p>
      <w:pPr>
        <w:spacing w:after="0"/>
        <w:ind w:left="0"/>
        <w:jc w:val="both"/>
      </w:pPr>
      <w:r>
        <w:rPr>
          <w:rFonts w:ascii="Times New Roman"/>
          <w:b w:val="false"/>
          <w:i w:val="false"/>
          <w:color w:val="000000"/>
          <w:sz w:val="28"/>
        </w:rPr>
        <w:t>
      (төлем жүйесінің атауы)</w:t>
      </w:r>
    </w:p>
    <w:p>
      <w:pPr>
        <w:spacing w:after="0"/>
        <w:ind w:left="0"/>
        <w:jc w:val="both"/>
      </w:pPr>
      <w:r>
        <w:rPr>
          <w:rFonts w:ascii="Times New Roman"/>
          <w:b w:val="false"/>
          <w:i w:val="false"/>
          <w:color w:val="000000"/>
          <w:sz w:val="28"/>
        </w:rPr>
        <w:t>
      төлем жүйелерінің тізіліміне жүйелік маңызы бар, маңызды, өзге де төлем жүйелері ретінде (керек емес түрлері сызылып тасталсын)</w:t>
      </w:r>
    </w:p>
    <w:p>
      <w:pPr>
        <w:spacing w:after="0"/>
        <w:ind w:left="0"/>
        <w:jc w:val="both"/>
      </w:pPr>
      <w:r>
        <w:rPr>
          <w:rFonts w:ascii="Times New Roman"/>
          <w:b w:val="false"/>
          <w:i w:val="false"/>
          <w:color w:val="000000"/>
          <w:sz w:val="28"/>
        </w:rPr>
        <w:t>
      қосуды сұраймыз.</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 Төлем жүйесі операторының орналасқан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w:t>
      </w:r>
    </w:p>
    <w:p>
      <w:pPr>
        <w:spacing w:after="0"/>
        <w:ind w:left="0"/>
        <w:jc w:val="both"/>
      </w:pPr>
      <w:r>
        <w:rPr>
          <w:rFonts w:ascii="Times New Roman"/>
          <w:b w:val="false"/>
          <w:i w:val="false"/>
          <w:color w:val="000000"/>
          <w:sz w:val="28"/>
        </w:rPr>
        <w:t xml:space="preserve">
      2) "Төлемдер және төлем жүйелері туралы" 2016 жылғы 26 шілдедегі Қазақстан Республикасы Заңының 5-бабының </w:t>
      </w:r>
      <w:r>
        <w:rPr>
          <w:rFonts w:ascii="Times New Roman"/>
          <w:b w:val="false"/>
          <w:i w:val="false"/>
          <w:color w:val="000000"/>
          <w:sz w:val="28"/>
        </w:rPr>
        <w:t>4-тармағында</w:t>
      </w:r>
      <w:r>
        <w:rPr>
          <w:rFonts w:ascii="Times New Roman"/>
          <w:b w:val="false"/>
          <w:i w:val="false"/>
          <w:color w:val="000000"/>
          <w:sz w:val="28"/>
        </w:rPr>
        <w:t xml:space="preserve"> және 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 жарияланған төлем жүйесінің операторы интернет-ресурсының домендік аты туралы мәліметтер (аталған ақпарат жарияланған бөлімді/шағын бөлімді көрсете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(интернет-ресурс, бұл ақпарат жарияланған бөлім (шағын бөлім))</w:t>
      </w:r>
    </w:p>
    <w:p>
      <w:pPr>
        <w:spacing w:after="0"/>
        <w:ind w:left="0"/>
        <w:jc w:val="both"/>
      </w:pPr>
      <w:r>
        <w:rPr>
          <w:rFonts w:ascii="Times New Roman"/>
          <w:b w:val="false"/>
          <w:i w:val="false"/>
          <w:color w:val="000000"/>
          <w:sz w:val="28"/>
        </w:rPr>
        <w:t>
      3) Төлем жүйесі операторының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Туылған күні ______________________________________________________________</w:t>
      </w:r>
    </w:p>
    <w:p>
      <w:pPr>
        <w:spacing w:after="0"/>
        <w:ind w:left="0"/>
        <w:jc w:val="both"/>
      </w:pPr>
      <w:r>
        <w:rPr>
          <w:rFonts w:ascii="Times New Roman"/>
          <w:b w:val="false"/>
          <w:i w:val="false"/>
          <w:color w:val="000000"/>
          <w:sz w:val="28"/>
        </w:rPr>
        <w:t xml:space="preserve">
      Азаматтығы 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 нөмірі, сериясы (бар болса)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(офистің) нөмірі)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Жұмыс орны (орналасқан жерін көрсете отырып),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Төлем жүйелерін жүргізу қағидаларының 15-тармағы екінші бөлігінің 1) және 2) тармақшаларында көзделген, қоса беріліп отырған құжаттар: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Төлем жүйелерін жүргізу қағидаларының 15-тармағының екінші бөлігінің 1) және 2) тармақшаларында көзделген құжаттар жарияланған интернет-ресурстың домендік аты (мекенжайы) (Төлем жүйелерін жүргізу қағидаларының 15-тармағының екінші бөлігінің 1) және 2) тармақшаларында көзделген құжаттар қоса берілмейді):</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