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901b7" w14:textId="9b90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нарығын реттеу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26 қарашадағы № 213 қаулысы. Қазақстан Республикасының Әділет министрлігінде 2019 жылғы 3 желтоқсанда № 19681 болып тіркелді.</w:t>
      </w:r>
    </w:p>
    <w:p>
      <w:pPr>
        <w:spacing w:after="0"/>
        <w:ind w:left="0"/>
        <w:jc w:val="both"/>
      </w:pPr>
      <w:bookmarkStart w:name="z1" w:id="0"/>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Қаржы нарығын реттеу және дамыту агенттігі Басқармасының 30.03.2020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1"/>
    <w:p>
      <w:pPr>
        <w:spacing w:after="0"/>
        <w:ind w:left="0"/>
        <w:jc w:val="both"/>
      </w:pPr>
      <w:r>
        <w:rPr>
          <w:rFonts w:ascii="Times New Roman"/>
          <w:b w:val="false"/>
          <w:i w:val="false"/>
          <w:color w:val="000000"/>
          <w:sz w:val="28"/>
        </w:rPr>
        <w:t xml:space="preserve">
      2.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өзгерістерді және (немесе) толықтыруларды тіркеу, мемлекеттік емес облигацияларды өтеу қорытындылары туралы хабарламаны ұсыну және қарау, мемлекеттік емес облигациялар шығарылымының күшін жою қағидаларын,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өзгерістерді және (немесе) толықтыруларды тіркеу, мемлекеттік емес облигацияларды өтеу қорытындылары туралы хабарламаны қарау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мемлекеттік емес облигацияларды өтеу қорытындылары туралы хабарламаны жасау және ресімдеу қағидаларын бекіту туралы" Қазақстан Республикасы Ұлттық Банкі Басқармасының 2018 жылғы 29 қазандағы № 248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17884 болып тіркелген, 2018 жылғы 14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6" w:id="2"/>
    <w:p>
      <w:pPr>
        <w:spacing w:after="0"/>
        <w:ind w:left="0"/>
        <w:jc w:val="both"/>
      </w:pPr>
      <w:r>
        <w:rPr>
          <w:rFonts w:ascii="Times New Roman"/>
          <w:b w:val="false"/>
          <w:i w:val="false"/>
          <w:color w:val="000000"/>
          <w:sz w:val="28"/>
        </w:rPr>
        <w:t xml:space="preserve">
      көрсетілген қаулымен бекітілген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өзгерістерді және (немесе) толықтыруларды тіркеу, мемлекеттік емес облигацияларды өтеу қорытындылары туралы хабарламаны ұсыну және қарау, мемлекеттік емес облигациялар шығарылымының күшін жою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8" w:id="3"/>
    <w:p>
      <w:pPr>
        <w:spacing w:after="0"/>
        <w:ind w:left="0"/>
        <w:jc w:val="both"/>
      </w:pPr>
      <w:r>
        <w:rPr>
          <w:rFonts w:ascii="Times New Roman"/>
          <w:b w:val="false"/>
          <w:i w:val="false"/>
          <w:color w:val="000000"/>
          <w:sz w:val="28"/>
        </w:rPr>
        <w:t>
      "6. Эмитент облигациялар шығарылымын (облигациялық бағдарламаны) мемлекеттік тіркеу үшін өтінішті уәкілетті органға талап етілген құжаттарды қоса бере отырып, "электрондық үкімет" веб-порталы арқылы электрондық түрде ұсынады".";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bookmarkStart w:name="z40" w:id="4"/>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"1) Standard &amp; Poor's агенттігінің халықаралық шәкілі бойынша "В" төмен емес ең төменгі кредиттік рейтингінің немесе басқа рейтингтік агенттіктердің бірінің осыған ұқсас деңгейдегі рейтингінің болуы;</w:t>
      </w:r>
    </w:p>
    <w:p>
      <w:pPr>
        <w:spacing w:after="0"/>
        <w:ind w:left="0"/>
        <w:jc w:val="both"/>
      </w:pPr>
      <w:r>
        <w:rPr>
          <w:rFonts w:ascii="Times New Roman"/>
          <w:b w:val="false"/>
          <w:i w:val="false"/>
          <w:color w:val="000000"/>
          <w:sz w:val="28"/>
        </w:rPr>
        <w:t>
      2) осы заңды тұлға шыққан елдің шетелдік қадағалау органы халықаралық Бағалы қағаздар жөніндегі комиссия ұйымының консультациялары, ынтымақтастығы және ақпарат алмасу мәселелері бойынша өзара түсіністік туралы көпжақты меморандумға қол қойды;";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2" w:id="5"/>
    <w:p>
      <w:pPr>
        <w:spacing w:after="0"/>
        <w:ind w:left="0"/>
        <w:jc w:val="both"/>
      </w:pPr>
      <w:r>
        <w:rPr>
          <w:rFonts w:ascii="Times New Roman"/>
          <w:b w:val="false"/>
          <w:i w:val="false"/>
          <w:color w:val="000000"/>
          <w:sz w:val="28"/>
        </w:rPr>
        <w:t>
      "18. Эмитент облигациялар шығарылымын (облигациялық бағдарламаны) мемлекеттік тіркеу үшін ұсынған құжаттар Қазақстан Республикасының бағалы қағаздар рыногы туралы заңнамасының талаптарына сәйкес келген жағдайда уәкілетті орган эмитенттің "жеке кабинетіне" және орталық депозитарийге электрондық форматта облигациялар шығарылымы (облигациялық бағдарлама) проспектісін және электрондық құжат нысанында мыналарды жібереді:</w:t>
      </w:r>
    </w:p>
    <w:bookmarkEnd w:id="5"/>
    <w:bookmarkStart w:name="z43" w:id="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емес облигациялар шығарылымын мемлекеттік тіркеу туралы куәлікті – облигациялар шығарылымы мемлекеттік тіркелген жағдайда;</w:t>
      </w:r>
    </w:p>
    <w:bookmarkEnd w:id="6"/>
    <w:bookmarkStart w:name="z44" w:id="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облигациялық бағдарламаны мемлекеттік тіркеу туралы куәлікті – облигациялық бағдарлама мемлекеттік тіркелген жағдайда;</w:t>
      </w:r>
    </w:p>
    <w:bookmarkEnd w:id="7"/>
    <w:bookmarkStart w:name="z45" w:id="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облигациялық бағдарлама шегіндегі облигациялар шығарылымын мемлекеттік тіркеу туралы куәлікті – облигациялық бағдарлама шегіндегі облигациялар шығарылымы мемлекеттік тіркелген жағдайда.".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47" w:id="9"/>
    <w:p>
      <w:pPr>
        <w:spacing w:after="0"/>
        <w:ind w:left="0"/>
        <w:jc w:val="both"/>
      </w:pPr>
      <w:r>
        <w:rPr>
          <w:rFonts w:ascii="Times New Roman"/>
          <w:b w:val="false"/>
          <w:i w:val="false"/>
          <w:color w:val="000000"/>
          <w:sz w:val="28"/>
        </w:rPr>
        <w:t xml:space="preserve">
      "20. Эмитент айналыс мерзімі 12 (он екі) айдан аспайтын облигациялар шығарылымын мемлекеттік тіркеу үшін ұсынған құжаттар Қазақстан Республикасының бағалы қағаздар рыногы туралы заңнамасының талаптарына сәйкес келген жағдайда уәкілетті орган,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емес облигациялар шығарылымын мемлекеттік тіркеу туралы куәлікті эмитенттің "жеке кабинетіне" электрондық құжат нысанында жібереді.";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9" w:id="10"/>
    <w:p>
      <w:pPr>
        <w:spacing w:after="0"/>
        <w:ind w:left="0"/>
        <w:jc w:val="both"/>
      </w:pPr>
      <w:r>
        <w:rPr>
          <w:rFonts w:ascii="Times New Roman"/>
          <w:b w:val="false"/>
          <w:i w:val="false"/>
          <w:color w:val="000000"/>
          <w:sz w:val="28"/>
        </w:rPr>
        <w:t>
      "22. Эмитент облигациялар шығарылымын (облигациялық бағдарламаны) мемлекеттік тіркеу кезінде уәкілетті орган берген қағаз тасымалдағыштағы құжаттардың түпнұсқаларын жоғалтқан жағдайда, эмитент құжаттардың телнұсқасын және (немесе) көшірмелерін алу қажет болған кезде мыналарды:</w:t>
      </w:r>
    </w:p>
    <w:bookmarkEnd w:id="10"/>
    <w:p>
      <w:pPr>
        <w:spacing w:after="0"/>
        <w:ind w:left="0"/>
        <w:jc w:val="both"/>
      </w:pPr>
      <w:r>
        <w:rPr>
          <w:rFonts w:ascii="Times New Roman"/>
          <w:b w:val="false"/>
          <w:i w:val="false"/>
          <w:color w:val="000000"/>
          <w:sz w:val="28"/>
        </w:rPr>
        <w:t>
      облигациялар шығарылымын мемлекеттік тіркеу туралы куәліктің (облигациялық бағдарламаны мемлекеттік тіркеу туралы куәліктің, облигациялық бағдарлама шегіндегі облигациялар шығарылымын мемлекеттік тіркеу туралы куәліктің) телнұсқасын;</w:t>
      </w:r>
    </w:p>
    <w:p>
      <w:pPr>
        <w:spacing w:after="0"/>
        <w:ind w:left="0"/>
        <w:jc w:val="both"/>
      </w:pPr>
      <w:r>
        <w:rPr>
          <w:rFonts w:ascii="Times New Roman"/>
          <w:b w:val="false"/>
          <w:i w:val="false"/>
          <w:color w:val="000000"/>
          <w:sz w:val="28"/>
        </w:rPr>
        <w:t>
      облигациялар шығарылымы проспектісінің (облигациялық бағдарлама проспектісінің, облигациялық бағдарлама шегіндегі облигациялар шығарылымы проспектісінің) көшірмелерін беру үшін уәкілетті органға өтініш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емес облигациялар шығарылымын мемлекеттік тіркеу туралы куәлік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облигациялық бағдарламаны мемлекеттік тіркеу туралы куәлік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облигациялық бағдарлама шегінде облигациялар шығарылымын мемлекеттік тіркеу туралы куәлік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емес облигациялар шығарылымының күшін жою туралы куәлік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Start w:name="z54" w:id="11"/>
    <w:p>
      <w:pPr>
        <w:spacing w:after="0"/>
        <w:ind w:left="0"/>
        <w:jc w:val="both"/>
      </w:pPr>
      <w:r>
        <w:rPr>
          <w:rFonts w:ascii="Times New Roman"/>
          <w:b w:val="false"/>
          <w:i w:val="false"/>
          <w:color w:val="000000"/>
          <w:sz w:val="28"/>
        </w:rPr>
        <w:t xml:space="preserve">
      көрсетілген қаулымен бекітілген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өзгерістерді және (немесе) толықтыруларды тіркеу, мемлекеттік емес облигацияларды өтеу қорытындылары туралы хабарламаны қарау үшін құжаттарға қойылатын </w:t>
      </w:r>
      <w:r>
        <w:rPr>
          <w:rFonts w:ascii="Times New Roman"/>
          <w:b w:val="false"/>
          <w:i w:val="false"/>
          <w:color w:val="000000"/>
          <w:sz w:val="28"/>
        </w:rPr>
        <w:t>талаптарында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6" w:id="12"/>
    <w:p>
      <w:pPr>
        <w:spacing w:after="0"/>
        <w:ind w:left="0"/>
        <w:jc w:val="both"/>
      </w:pPr>
      <w:r>
        <w:rPr>
          <w:rFonts w:ascii="Times New Roman"/>
          <w:b w:val="false"/>
          <w:i w:val="false"/>
          <w:color w:val="000000"/>
          <w:sz w:val="28"/>
        </w:rPr>
        <w:t>
      "2. Эмитенттің облигациялар шығарылымын (облигациялық бағдарламаны) мемлекеттік тіркеу үшін өтініші, эмитенттің атқарушы органы басшысының (атқарушы органның функцияларын жеке-дара жүзеге асыратын тұлға) не қол қоюға уәкілетті тұлғаның (растайтын құжаттың көшірмесін ұсына отырып) электрондық цифрлық қолтаңбасымен расталады.</w:t>
      </w:r>
    </w:p>
    <w:bookmarkEnd w:id="12"/>
    <w:p>
      <w:pPr>
        <w:spacing w:after="0"/>
        <w:ind w:left="0"/>
        <w:jc w:val="both"/>
      </w:pPr>
      <w:r>
        <w:rPr>
          <w:rFonts w:ascii="Times New Roman"/>
          <w:b w:val="false"/>
          <w:i w:val="false"/>
          <w:color w:val="000000"/>
          <w:sz w:val="28"/>
        </w:rPr>
        <w:t xml:space="preserve">
      Эмитенттің облигациялар шығарылымы проспектісіне (облигациялық бағдарлама проспектісіне) өзгерістерді және (немесе) толықтыруларды тіркеу өтінішіне, сондай-ақ облигацияларды өтеу қорытындылары туралы хабарламаға эмитенттің атқарушы органының басшысы (атқарушы органның функцияларын жеке-дара жүзеге асыратын тұлға) не қол қоюға уәкілетті тұлға (растайтын құжаттың көшірмесін ұсына отырып) қол қояды.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Құжаттардың көшірмелері эмитенттің атқарушы органы (атқарушы органның функцияларын жеке-дара жүзеге асыратын тұлға) басшысының не қол қоюға уәкілетті тұлғаның (растайтын құжаттың көшірмесін ұсына отырып) қолымен расталады.";</w:t>
      </w:r>
    </w:p>
    <w:bookmarkStart w:name="z59" w:id="13"/>
    <w:p>
      <w:pPr>
        <w:spacing w:after="0"/>
        <w:ind w:left="0"/>
        <w:jc w:val="both"/>
      </w:pPr>
      <w:r>
        <w:rPr>
          <w:rFonts w:ascii="Times New Roman"/>
          <w:b w:val="false"/>
          <w:i w:val="false"/>
          <w:color w:val="000000"/>
          <w:sz w:val="28"/>
        </w:rPr>
        <w:t xml:space="preserve">
      көрсетілген қаулымен бекітілген Мемлекеттік емес облигациялар шығарылымының күшін жоюға арналған құжаттардың тізбесі және оларға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1" w:id="14"/>
    <w:p>
      <w:pPr>
        <w:spacing w:after="0"/>
        <w:ind w:left="0"/>
        <w:jc w:val="both"/>
      </w:pPr>
      <w:r>
        <w:rPr>
          <w:rFonts w:ascii="Times New Roman"/>
          <w:b w:val="false"/>
          <w:i w:val="false"/>
          <w:color w:val="000000"/>
          <w:sz w:val="28"/>
        </w:rPr>
        <w:t>
      "2. Эмитент облигациялар шығарылымының күшін жою үшін қаржы нарығы мен қаржы ұйымдарын мемлекеттік реттеу, бақылау және қадағалау жөніндегі уәкілетті органға (бұдан әрі – уәкілетті орган) қағаз тасымалдағышта мынадай құжаттарды ұсынады:</w:t>
      </w:r>
    </w:p>
    <w:bookmarkEnd w:id="14"/>
    <w:p>
      <w:pPr>
        <w:spacing w:after="0"/>
        <w:ind w:left="0"/>
        <w:jc w:val="both"/>
      </w:pPr>
      <w:r>
        <w:rPr>
          <w:rFonts w:ascii="Times New Roman"/>
          <w:b w:val="false"/>
          <w:i w:val="false"/>
          <w:color w:val="000000"/>
          <w:sz w:val="28"/>
        </w:rPr>
        <w:t>
      1) облигациялардың күшін жою негізін көрсете отырып, эмитенттің атқарушы органының басшысы (атқарушы органның функцияларын жеке-дара жүзеге асыратын тұлға) не қол қоюға уәкілетті тұлға (растайтын құжаттың көшірмесін ұсына отырып) қол қойған облигациялар шығарылымының күшін жою туралы өтініш;</w:t>
      </w:r>
    </w:p>
    <w:p>
      <w:pPr>
        <w:spacing w:after="0"/>
        <w:ind w:left="0"/>
        <w:jc w:val="both"/>
      </w:pPr>
      <w:r>
        <w:rPr>
          <w:rFonts w:ascii="Times New Roman"/>
          <w:b w:val="false"/>
          <w:i w:val="false"/>
          <w:color w:val="000000"/>
          <w:sz w:val="28"/>
        </w:rPr>
        <w:t>
      2) облигациялар шығарылымының күшін жою туралы шешім қабылдаған эмитенттің органы шешімінің көшірмесі;</w:t>
      </w:r>
    </w:p>
    <w:p>
      <w:pPr>
        <w:spacing w:after="0"/>
        <w:ind w:left="0"/>
        <w:jc w:val="both"/>
      </w:pPr>
      <w:r>
        <w:rPr>
          <w:rFonts w:ascii="Times New Roman"/>
          <w:b w:val="false"/>
          <w:i w:val="false"/>
          <w:color w:val="000000"/>
          <w:sz w:val="28"/>
        </w:rPr>
        <w:t>
      3) облигациялар шығарылымын (облигациялық бағдарлама шегінде облигациялар шығарылымын), облигациялар шығарылымы проспектісін (облигациялық бағдарлама шегінде облигациялар шығарылымы проспектісін), облигациялар шығарылымы проспектісіне (облигациялық бағдарлама шегінде облигациялар шығарылымы проспектісіне) өзгерістерді және (немесе) толықтыруларды мемлекеттік тіркеу туралы куәліктің түпнұсқалары (оларды қағаз тасымалдағышта алған жағдайда);</w:t>
      </w:r>
    </w:p>
    <w:p>
      <w:pPr>
        <w:spacing w:after="0"/>
        <w:ind w:left="0"/>
        <w:jc w:val="both"/>
      </w:pPr>
      <w:r>
        <w:rPr>
          <w:rFonts w:ascii="Times New Roman"/>
          <w:b w:val="false"/>
          <w:i w:val="false"/>
          <w:color w:val="000000"/>
          <w:sz w:val="28"/>
        </w:rPr>
        <w:t>
      4) эмитенттің органы облигациялар шығарылымының күшін жою туралы шешім қабылдаған күні орталық депозитарийдің облигациялар ұстаушылардың жоқ екені туралы хабарламасы (егер осы шығарылымның бір де бір облигациясы орналастырылмаған немесе осы шығарылымның барлық облигацияларын эмитент бағалы қағаздардың қайталама нарығында сатып алған жағдайда);</w:t>
      </w:r>
    </w:p>
    <w:p>
      <w:pPr>
        <w:spacing w:after="0"/>
        <w:ind w:left="0"/>
        <w:jc w:val="both"/>
      </w:pPr>
      <w:r>
        <w:rPr>
          <w:rFonts w:ascii="Times New Roman"/>
          <w:b w:val="false"/>
          <w:i w:val="false"/>
          <w:color w:val="000000"/>
          <w:sz w:val="28"/>
        </w:rPr>
        <w:t>
      5) сот бекіткен эмитентті қайта құрылымдау жоспарының көшірмелері (қаржы ұйымдарының, сондай-ақ бас ұйым ретінде банк конгломератына кіретін және қаржы ұйымы болып табылмайтын ұйымдардың қайта құрылымдау рәсімдері жүзеге асырылған жағдайда);</w:t>
      </w:r>
    </w:p>
    <w:p>
      <w:pPr>
        <w:spacing w:after="0"/>
        <w:ind w:left="0"/>
        <w:jc w:val="both"/>
      </w:pPr>
      <w:r>
        <w:rPr>
          <w:rFonts w:ascii="Times New Roman"/>
          <w:b w:val="false"/>
          <w:i w:val="false"/>
          <w:color w:val="000000"/>
          <w:sz w:val="28"/>
        </w:rPr>
        <w:t>
      6) эмитентті мәжбүрлеп тарату туралы сот шешімінің және сот бекіткен тарату балансының көшірмелері (эмитент мәжбүрлеп таратылған жағдайда).</w:t>
      </w:r>
    </w:p>
    <w:p>
      <w:pPr>
        <w:spacing w:after="0"/>
        <w:ind w:left="0"/>
        <w:jc w:val="both"/>
      </w:pPr>
      <w:r>
        <w:rPr>
          <w:rFonts w:ascii="Times New Roman"/>
          <w:b w:val="false"/>
          <w:i w:val="false"/>
          <w:color w:val="000000"/>
          <w:sz w:val="28"/>
        </w:rPr>
        <w:t>
      Облигациялар шығарылымын олардың айналыс мерзімі өткеннен кейін жою үшін эмитент уәкілетті органға Тізбенің 2-тармағының 1) тармақшасында көзделген құжатты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3" w:id="15"/>
    <w:p>
      <w:pPr>
        <w:spacing w:after="0"/>
        <w:ind w:left="0"/>
        <w:jc w:val="both"/>
      </w:pPr>
      <w:r>
        <w:rPr>
          <w:rFonts w:ascii="Times New Roman"/>
          <w:b w:val="false"/>
          <w:i w:val="false"/>
          <w:color w:val="000000"/>
          <w:sz w:val="28"/>
        </w:rPr>
        <w:t>
      "5. Құжаттардың көшірмелері эмитенттің атқарушы органы (атқарушы органның функцияларын жеке-дара жүзеге асыратын тұлға) басшысының не қол қоюға уәкілетті тұлғаның (растайтын құжаттың көшірмесін ұсына отырып) қолымен расталады.";</w:t>
      </w:r>
    </w:p>
    <w:bookmarkEnd w:id="15"/>
    <w:bookmarkStart w:name="z64" w:id="16"/>
    <w:p>
      <w:pPr>
        <w:spacing w:after="0"/>
        <w:ind w:left="0"/>
        <w:jc w:val="both"/>
      </w:pPr>
      <w:r>
        <w:rPr>
          <w:rFonts w:ascii="Times New Roman"/>
          <w:b w:val="false"/>
          <w:i w:val="false"/>
          <w:color w:val="000000"/>
          <w:sz w:val="28"/>
        </w:rPr>
        <w:t xml:space="preserve">
      көрсетілген қаулымен бекітілген Мемлекеттік емес облигациялар шығарылымы проспектісін (облигациялық бағдарлама проспектісін), мемлекеттік емес облигациялар шығарылымы проспектісіне (облигациялық бағдарлама проспектісіне) өзгерістерді және (немесе) толықтыруларды, мемлекеттік емес облигацияларды өтеу қорытындылары туралы хабарламаны жасау және ресімдеу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6" w:id="17"/>
    <w:p>
      <w:pPr>
        <w:spacing w:after="0"/>
        <w:ind w:left="0"/>
        <w:jc w:val="both"/>
      </w:pPr>
      <w:r>
        <w:rPr>
          <w:rFonts w:ascii="Times New Roman"/>
          <w:b w:val="false"/>
          <w:i w:val="false"/>
          <w:color w:val="000000"/>
          <w:sz w:val="28"/>
        </w:rPr>
        <w:t>
      "5. Оригинатордың соңғы жыл үшін аудиторлық есебі және оригинатор мен арнайы қаржы компаниясы арасында жасалған секьюритилендіру мәмілесі бойынша талап ету құқығын беру шарты облигациялар шығарылымы проспектісімен (облигациялық бағдарлама проспектісі) бірге ұсынылады.";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68" w:id="18"/>
    <w:p>
      <w:pPr>
        <w:spacing w:after="0"/>
        <w:ind w:left="0"/>
        <w:jc w:val="both"/>
      </w:pPr>
      <w:r>
        <w:rPr>
          <w:rFonts w:ascii="Times New Roman"/>
          <w:b w:val="false"/>
          <w:i w:val="false"/>
          <w:color w:val="000000"/>
          <w:sz w:val="28"/>
        </w:rPr>
        <w:t>
      "7. Эмитент облигациялар шығарылымының проспектісін (облигациялық бағдарлама проспектісін, облигациялық бағдарлама шегіндегі облигациялар шығарылымының проспектісін) уәкілетті органға электрондық түрде ұсынады.</w:t>
      </w:r>
    </w:p>
    <w:bookmarkEnd w:id="18"/>
    <w:bookmarkStart w:name="z69" w:id="19"/>
    <w:p>
      <w:pPr>
        <w:spacing w:after="0"/>
        <w:ind w:left="0"/>
        <w:jc w:val="both"/>
      </w:pPr>
      <w:r>
        <w:rPr>
          <w:rFonts w:ascii="Times New Roman"/>
          <w:b w:val="false"/>
          <w:i w:val="false"/>
          <w:color w:val="000000"/>
          <w:sz w:val="28"/>
        </w:rPr>
        <w:t>
      8. Облигациялар шығарылымы проспектісі (облигациялық бағдарлама проспектісі, облигациялық бағдарлама шегіндегі облигациялар шығарылымы проспектісі) қазақ және орыс тілдерінде жасалады.</w:t>
      </w:r>
    </w:p>
    <w:bookmarkEnd w:id="19"/>
    <w:p>
      <w:pPr>
        <w:spacing w:after="0"/>
        <w:ind w:left="0"/>
        <w:jc w:val="both"/>
      </w:pPr>
      <w:r>
        <w:rPr>
          <w:rFonts w:ascii="Times New Roman"/>
          <w:b w:val="false"/>
          <w:i w:val="false"/>
          <w:color w:val="000000"/>
          <w:sz w:val="28"/>
        </w:rPr>
        <w:t>
      Облигациялар шығарылымы проспектісі (облигациялық бағдарлама проспектісі, облигациялық бағдарлама шегіндегі облигациялар шығарылымы проспектісі) номиналы шетел валютасында көрсетілген облигациялар шығарылған жағдайда қазақ, орыс және ағылшын тілдерінде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72" w:id="20"/>
    <w:p>
      <w:pPr>
        <w:spacing w:after="0"/>
        <w:ind w:left="0"/>
        <w:jc w:val="both"/>
      </w:pPr>
      <w:r>
        <w:rPr>
          <w:rFonts w:ascii="Times New Roman"/>
          <w:b w:val="false"/>
          <w:i w:val="false"/>
          <w:color w:val="000000"/>
          <w:sz w:val="28"/>
        </w:rPr>
        <w:t xml:space="preserve">
      "43. Осы қосымшаның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көрсетілмеген, бірақ "</w:t>
      </w:r>
      <w:r>
        <w:rPr>
          <w:rFonts w:ascii="Times New Roman"/>
          <w:b w:val="false"/>
          <w:i w:val="false"/>
          <w:color w:val="000000"/>
          <w:sz w:val="28"/>
        </w:rPr>
        <w:t>Жауапкершілігі шектеулі және қосымша жауапкершілігі бар серіктестіктер туралы</w:t>
      </w:r>
      <w:r>
        <w:rPr>
          <w:rFonts w:ascii="Times New Roman"/>
          <w:b w:val="false"/>
          <w:i w:val="false"/>
          <w:color w:val="000000"/>
          <w:sz w:val="28"/>
        </w:rPr>
        <w:t>" 1998 жылғы 22 сәуірдегі және "</w:t>
      </w:r>
      <w:r>
        <w:rPr>
          <w:rFonts w:ascii="Times New Roman"/>
          <w:b w:val="false"/>
          <w:i w:val="false"/>
          <w:color w:val="000000"/>
          <w:sz w:val="28"/>
        </w:rPr>
        <w:t>Акционерлік қоғамдар туралы</w:t>
      </w:r>
      <w:r>
        <w:rPr>
          <w:rFonts w:ascii="Times New Roman"/>
          <w:b w:val="false"/>
          <w:i w:val="false"/>
          <w:color w:val="000000"/>
          <w:sz w:val="28"/>
        </w:rPr>
        <w:t>" 2003 жылғы 13 мамырдағы Қазақстан Республикасының Заңдарына сәйкес эмитенттің үлестес тұлғалары болып табылатын эмитенттің үлестес тұлғалары:</w:t>
      </w:r>
    </w:p>
    <w:bookmarkEnd w:id="20"/>
    <w:p>
      <w:pPr>
        <w:spacing w:after="0"/>
        <w:ind w:left="0"/>
        <w:jc w:val="both"/>
      </w:pPr>
      <w:r>
        <w:rPr>
          <w:rFonts w:ascii="Times New Roman"/>
          <w:b w:val="false"/>
          <w:i w:val="false"/>
          <w:color w:val="000000"/>
          <w:sz w:val="28"/>
        </w:rPr>
        <w:t>
      1) жеке тұлға үшін – эмитенттің үлестес тұлғасының тегі, аты, әкесінің аты (ол бар болса);</w:t>
      </w:r>
    </w:p>
    <w:p>
      <w:pPr>
        <w:spacing w:after="0"/>
        <w:ind w:left="0"/>
        <w:jc w:val="both"/>
      </w:pPr>
      <w:r>
        <w:rPr>
          <w:rFonts w:ascii="Times New Roman"/>
          <w:b w:val="false"/>
          <w:i w:val="false"/>
          <w:color w:val="000000"/>
          <w:sz w:val="28"/>
        </w:rPr>
        <w:t>
      2) заңды тұлға үшін – эмитенттің үлестес тұлғасының толық атауы, орналасқан жері және бірінші басшысының тегі, аты, әкесінің аты (ол бар болса).</w:t>
      </w:r>
    </w:p>
    <w:p>
      <w:pPr>
        <w:spacing w:after="0"/>
        <w:ind w:left="0"/>
        <w:jc w:val="both"/>
      </w:pPr>
      <w:r>
        <w:rPr>
          <w:rFonts w:ascii="Times New Roman"/>
          <w:b w:val="false"/>
          <w:i w:val="false"/>
          <w:color w:val="000000"/>
          <w:sz w:val="28"/>
        </w:rPr>
        <w:t>
      Егер осы заңды тұлға жауапкершілігі шектеулі серіктестіктің ұйымдық-құқықтық нысанында құрылса, онда қатысу үлесін көрсете отырып, осы заңды тұлғаның жарғылық капиталына қатысу үлесінің он және одан да көп пайызын иеленетін қатысушылары туралы мәліметтер көрсетіледі:</w:t>
      </w:r>
    </w:p>
    <w:p>
      <w:pPr>
        <w:spacing w:after="0"/>
        <w:ind w:left="0"/>
        <w:jc w:val="both"/>
      </w:pPr>
      <w:r>
        <w:rPr>
          <w:rFonts w:ascii="Times New Roman"/>
          <w:b w:val="false"/>
          <w:i w:val="false"/>
          <w:color w:val="000000"/>
          <w:sz w:val="28"/>
        </w:rPr>
        <w:t>
      жеке тұлға үшін - тегі, аты, әкесінің аты (ол бар болса);</w:t>
      </w:r>
    </w:p>
    <w:p>
      <w:pPr>
        <w:spacing w:after="0"/>
        <w:ind w:left="0"/>
        <w:jc w:val="both"/>
      </w:pPr>
      <w:r>
        <w:rPr>
          <w:rFonts w:ascii="Times New Roman"/>
          <w:b w:val="false"/>
          <w:i w:val="false"/>
          <w:color w:val="000000"/>
          <w:sz w:val="28"/>
        </w:rPr>
        <w:t>
      заңды тұлға үшін - толық атауы, орналасқан жері;</w:t>
      </w:r>
    </w:p>
    <w:p>
      <w:pPr>
        <w:spacing w:after="0"/>
        <w:ind w:left="0"/>
        <w:jc w:val="both"/>
      </w:pPr>
      <w:r>
        <w:rPr>
          <w:rFonts w:ascii="Times New Roman"/>
          <w:b w:val="false"/>
          <w:i w:val="false"/>
          <w:color w:val="000000"/>
          <w:sz w:val="28"/>
        </w:rPr>
        <w:t>
      3) оларды эмитенттің үлестес тұлғаларына жатқызудың негізі және эмитентпен үлестес болған күн.</w:t>
      </w:r>
    </w:p>
    <w:p>
      <w:pPr>
        <w:spacing w:after="0"/>
        <w:ind w:left="0"/>
        <w:jc w:val="both"/>
      </w:pPr>
      <w:r>
        <w:rPr>
          <w:rFonts w:ascii="Times New Roman"/>
          <w:b w:val="false"/>
          <w:i w:val="false"/>
          <w:color w:val="000000"/>
          <w:sz w:val="28"/>
        </w:rPr>
        <w:t>
      Эмитент жарғылық капиталына қатысу үлестерінің немесе акцияларының он немесе одан көп пайызына иелік ететін, заңды тұлға болып табылатын эмитенттің үлестес тұлғасына қатысты қосымша:</w:t>
      </w:r>
    </w:p>
    <w:p>
      <w:pPr>
        <w:spacing w:after="0"/>
        <w:ind w:left="0"/>
        <w:jc w:val="both"/>
      </w:pPr>
      <w:r>
        <w:rPr>
          <w:rFonts w:ascii="Times New Roman"/>
          <w:b w:val="false"/>
          <w:i w:val="false"/>
          <w:color w:val="000000"/>
          <w:sz w:val="28"/>
        </w:rPr>
        <w:t>
      эмитент жарғылық капиталына қатысу үлестерінің немесе акцияларының он немесе одан көп пайызына иелік ететін заңды тұлғаның толық атауы, орналасқан жері және бірінші басшысының тегі, аты, әкесінің аты (егер бар болса);</w:t>
      </w:r>
    </w:p>
    <w:p>
      <w:pPr>
        <w:spacing w:after="0"/>
        <w:ind w:left="0"/>
        <w:jc w:val="both"/>
      </w:pPr>
      <w:r>
        <w:rPr>
          <w:rFonts w:ascii="Times New Roman"/>
          <w:b w:val="false"/>
          <w:i w:val="false"/>
          <w:color w:val="000000"/>
          <w:sz w:val="28"/>
        </w:rPr>
        <w:t>
      эмитентке тиесілі жарғылық капиталына қатысу үлестерінің немесе акцияларының осы заңды тұлғаның жарғылық капиталындағы орналастырылған акциялардың немесе қатысу үлестерінің жалпы санына пайыздық қатынасы;</w:t>
      </w:r>
    </w:p>
    <w:p>
      <w:pPr>
        <w:spacing w:after="0"/>
        <w:ind w:left="0"/>
        <w:jc w:val="both"/>
      </w:pPr>
      <w:r>
        <w:rPr>
          <w:rFonts w:ascii="Times New Roman"/>
          <w:b w:val="false"/>
          <w:i w:val="false"/>
          <w:color w:val="000000"/>
          <w:sz w:val="28"/>
        </w:rPr>
        <w:t>
      эмитент жарғылық капиталына қатысу үлестерінің немесе акцияларының он немесе одан көп пайызына иелік ететін заңды тұлғаның негізгі қызмет түрлері;</w:t>
      </w:r>
    </w:p>
    <w:p>
      <w:pPr>
        <w:spacing w:after="0"/>
        <w:ind w:left="0"/>
        <w:jc w:val="both"/>
      </w:pPr>
      <w:r>
        <w:rPr>
          <w:rFonts w:ascii="Times New Roman"/>
          <w:b w:val="false"/>
          <w:i w:val="false"/>
          <w:color w:val="000000"/>
          <w:sz w:val="28"/>
        </w:rPr>
        <w:t>
      эмитент осы заңды тұлғаның жарғылық капиталындағы акциялардың немесе акциялардың он немесе одан да көп процентін иеленген күн;</w:t>
      </w:r>
    </w:p>
    <w:p>
      <w:pPr>
        <w:spacing w:after="0"/>
        <w:ind w:left="0"/>
        <w:jc w:val="both"/>
      </w:pPr>
      <w:r>
        <w:rPr>
          <w:rFonts w:ascii="Times New Roman"/>
          <w:b w:val="false"/>
          <w:i w:val="false"/>
          <w:color w:val="000000"/>
          <w:sz w:val="28"/>
        </w:rPr>
        <w:t>
      заңды тұлға жауапкершілігі шектеулі серіктестіктің ұйымдық-құқықтық нысанында құрылса, онда қатысу үлесін көрсете отырып, осы заңды тұлғаның жарғылық капиталына қатысу үлесінің он және одан да көп пайызын иеленетін өзге қатысушылары туралы мәліметтер көрсетіледі:</w:t>
      </w:r>
    </w:p>
    <w:p>
      <w:pPr>
        <w:spacing w:after="0"/>
        <w:ind w:left="0"/>
        <w:jc w:val="both"/>
      </w:pPr>
      <w:r>
        <w:rPr>
          <w:rFonts w:ascii="Times New Roman"/>
          <w:b w:val="false"/>
          <w:i w:val="false"/>
          <w:color w:val="000000"/>
          <w:sz w:val="28"/>
        </w:rPr>
        <w:t>
      жеке тұлға үшін - тегі, аты, әкесінің аты (ол бар болса);</w:t>
      </w:r>
    </w:p>
    <w:p>
      <w:pPr>
        <w:spacing w:after="0"/>
        <w:ind w:left="0"/>
        <w:jc w:val="both"/>
      </w:pPr>
      <w:r>
        <w:rPr>
          <w:rFonts w:ascii="Times New Roman"/>
          <w:b w:val="false"/>
          <w:i w:val="false"/>
          <w:color w:val="000000"/>
          <w:sz w:val="28"/>
        </w:rPr>
        <w:t>
      заңды тұлға үшін - толық атауы, орналасқан жері.</w:t>
      </w:r>
    </w:p>
    <w:p>
      <w:pPr>
        <w:spacing w:after="0"/>
        <w:ind w:left="0"/>
        <w:jc w:val="both"/>
      </w:pPr>
      <w:r>
        <w:rPr>
          <w:rFonts w:ascii="Times New Roman"/>
          <w:b w:val="false"/>
          <w:i w:val="false"/>
          <w:color w:val="000000"/>
          <w:sz w:val="28"/>
        </w:rPr>
        <w:t>
      Арнайы қаржы компаниясы облигацияларды шығарған кезде, үлестестікті тану және оның пайда болу күнін көрсете отырып, секьюритилендіру мəмілесіне тараптардың аффилиирленуі туралы ақпаратты ашып көрсетеді.</w:t>
      </w:r>
    </w:p>
    <w:p>
      <w:pPr>
        <w:spacing w:after="0"/>
        <w:ind w:left="0"/>
        <w:jc w:val="both"/>
      </w:pPr>
      <w:r>
        <w:rPr>
          <w:rFonts w:ascii="Times New Roman"/>
          <w:b w:val="false"/>
          <w:i w:val="false"/>
          <w:color w:val="000000"/>
          <w:sz w:val="28"/>
        </w:rPr>
        <w:t>
      Егер Эмитенттің үлестес тұлғалары туралы мәліметтер облигациялар шығарылымын (облигациялық бағдарламаны) мемлекеттік тіркеу үшін құжаттарды ұсыну күніне дейін қаржылық есептілік депозитарийінің интернет-ресурсында орналастырылған болса, онда осы тармақты эмитент толтырмайды.".</w:t>
      </w:r>
    </w:p>
    <w:bookmarkStart w:name="z73" w:id="21"/>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21"/>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4-тармағында көзделген іс-шаралардың орындалуы туралы мәліметтерді ұсынуды қамтамасыз етсін.</w:t>
      </w:r>
    </w:p>
    <w:bookmarkStart w:name="z74" w:id="22"/>
    <w:p>
      <w:pPr>
        <w:spacing w:after="0"/>
        <w:ind w:left="0"/>
        <w:jc w:val="both"/>
      </w:pPr>
      <w:r>
        <w:rPr>
          <w:rFonts w:ascii="Times New Roman"/>
          <w:b w:val="false"/>
          <w:i w:val="false"/>
          <w:color w:val="000000"/>
          <w:sz w:val="28"/>
        </w:rPr>
        <w:t>
      4.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22"/>
    <w:bookmarkStart w:name="z75" w:id="23"/>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Е.А. Біртановқа жүктелсін</w:t>
      </w:r>
    </w:p>
    <w:bookmarkEnd w:id="23"/>
    <w:bookmarkStart w:name="z76" w:id="24"/>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213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213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213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 (облигациялық</w:t>
            </w:r>
            <w:r>
              <w:br/>
            </w:r>
            <w:r>
              <w:rPr>
                <w:rFonts w:ascii="Times New Roman"/>
                <w:b w:val="false"/>
                <w:i w:val="false"/>
                <w:color w:val="000000"/>
                <w:sz w:val="20"/>
              </w:rPr>
              <w:t>бағдарламаны) мемлекеттік</w:t>
            </w:r>
            <w:r>
              <w:br/>
            </w:r>
            <w:r>
              <w:rPr>
                <w:rFonts w:ascii="Times New Roman"/>
                <w:b w:val="false"/>
                <w:i w:val="false"/>
                <w:color w:val="000000"/>
                <w:sz w:val="20"/>
              </w:rPr>
              <w:t>тіркеу, мемлекеттік емес</w:t>
            </w:r>
            <w:r>
              <w:br/>
            </w:r>
            <w:r>
              <w:rPr>
                <w:rFonts w:ascii="Times New Roman"/>
                <w:b w:val="false"/>
                <w:i w:val="false"/>
                <w:color w:val="000000"/>
                <w:sz w:val="20"/>
              </w:rPr>
              <w:t>облигациялар шығарылымы</w:t>
            </w:r>
            <w:r>
              <w:br/>
            </w:r>
            <w:r>
              <w:rPr>
                <w:rFonts w:ascii="Times New Roman"/>
                <w:b w:val="false"/>
                <w:i w:val="false"/>
                <w:color w:val="000000"/>
                <w:sz w:val="20"/>
              </w:rPr>
              <w:t>проспектісіне (облигациялық</w:t>
            </w:r>
            <w:r>
              <w:br/>
            </w:r>
            <w:r>
              <w:rPr>
                <w:rFonts w:ascii="Times New Roman"/>
                <w:b w:val="false"/>
                <w:i w:val="false"/>
                <w:color w:val="000000"/>
                <w:sz w:val="20"/>
              </w:rPr>
              <w:t>бағдарлама проспектісіне)</w:t>
            </w:r>
            <w:r>
              <w:br/>
            </w:r>
            <w:r>
              <w:rPr>
                <w:rFonts w:ascii="Times New Roman"/>
                <w:b w:val="false"/>
                <w:i w:val="false"/>
                <w:color w:val="000000"/>
                <w:sz w:val="20"/>
              </w:rPr>
              <w:t>өзгерістерді және (немесе)</w:t>
            </w:r>
            <w:r>
              <w:br/>
            </w:r>
            <w:r>
              <w:rPr>
                <w:rFonts w:ascii="Times New Roman"/>
                <w:b w:val="false"/>
                <w:i w:val="false"/>
                <w:color w:val="000000"/>
                <w:sz w:val="20"/>
              </w:rPr>
              <w:t>толықтыруларды тіркеу,</w:t>
            </w:r>
            <w:r>
              <w:br/>
            </w:r>
            <w:r>
              <w:rPr>
                <w:rFonts w:ascii="Times New Roman"/>
                <w:b w:val="false"/>
                <w:i w:val="false"/>
                <w:color w:val="000000"/>
                <w:sz w:val="20"/>
              </w:rPr>
              <w:t>мемлекеттік емес</w:t>
            </w:r>
            <w:r>
              <w:br/>
            </w:r>
            <w:r>
              <w:rPr>
                <w:rFonts w:ascii="Times New Roman"/>
                <w:b w:val="false"/>
                <w:i w:val="false"/>
                <w:color w:val="000000"/>
                <w:sz w:val="20"/>
              </w:rPr>
              <w:t>облигацияларды өтеу</w:t>
            </w:r>
            <w:r>
              <w:br/>
            </w:r>
            <w:r>
              <w:rPr>
                <w:rFonts w:ascii="Times New Roman"/>
                <w:b w:val="false"/>
                <w:i w:val="false"/>
                <w:color w:val="000000"/>
                <w:sz w:val="20"/>
              </w:rPr>
              <w:t>қорытындылары туралы</w:t>
            </w:r>
            <w:r>
              <w:br/>
            </w:r>
            <w:r>
              <w:rPr>
                <w:rFonts w:ascii="Times New Roman"/>
                <w:b w:val="false"/>
                <w:i w:val="false"/>
                <w:color w:val="000000"/>
                <w:sz w:val="20"/>
              </w:rPr>
              <w:t>хабарламаны ұсыну және қарау,</w:t>
            </w:r>
            <w:r>
              <w:br/>
            </w: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шығарылымының күшін жою</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25"/>
    <w:p>
      <w:pPr>
        <w:spacing w:after="0"/>
        <w:ind w:left="0"/>
        <w:jc w:val="left"/>
      </w:pPr>
      <w:r>
        <w:rPr>
          <w:rFonts w:ascii="Times New Roman"/>
          <w:b/>
          <w:i w:val="false"/>
          <w:color w:val="000000"/>
        </w:rPr>
        <w:t xml:space="preserve"> Мемлекеттік емес облигациялар шығарылымын  мемлекеттік тіркеу туралы куәлік</w:t>
      </w:r>
    </w:p>
    <w:bookmarkEnd w:id="25"/>
    <w:p>
      <w:pPr>
        <w:spacing w:after="0"/>
        <w:ind w:left="0"/>
        <w:jc w:val="both"/>
      </w:pPr>
      <w:r>
        <w:rPr>
          <w:rFonts w:ascii="Times New Roman"/>
          <w:b w:val="false"/>
          <w:i w:val="false"/>
          <w:color w:val="000000"/>
          <w:sz w:val="28"/>
        </w:rPr>
        <w:t>
      20 __ жылғы "___" _________                              Алматы қаласы</w:t>
      </w:r>
    </w:p>
    <w:p>
      <w:pPr>
        <w:spacing w:after="0"/>
        <w:ind w:left="0"/>
        <w:jc w:val="both"/>
      </w:pPr>
      <w:r>
        <w:rPr>
          <w:rFonts w:ascii="Times New Roman"/>
          <w:b w:val="false"/>
          <w:i w:val="false"/>
          <w:color w:val="000000"/>
          <w:sz w:val="28"/>
        </w:rPr>
        <w:t>
      Уәкілетті орган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тіркелген</w:t>
      </w:r>
    </w:p>
    <w:p>
      <w:pPr>
        <w:spacing w:after="0"/>
        <w:ind w:left="0"/>
        <w:jc w:val="both"/>
      </w:pPr>
      <w:r>
        <w:rPr>
          <w:rFonts w:ascii="Times New Roman"/>
          <w:b w:val="false"/>
          <w:i w:val="false"/>
          <w:color w:val="000000"/>
          <w:sz w:val="28"/>
        </w:rPr>
        <w:t>
      (эмитенттің бизнес-сәйкестендіру нөмірі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(эмитенттің толық атауы және орналасқан жері)</w:t>
      </w:r>
    </w:p>
    <w:p>
      <w:pPr>
        <w:spacing w:after="0"/>
        <w:ind w:left="0"/>
        <w:jc w:val="both"/>
      </w:pPr>
      <w:r>
        <w:rPr>
          <w:rFonts w:ascii="Times New Roman"/>
          <w:b w:val="false"/>
          <w:i w:val="false"/>
          <w:color w:val="000000"/>
          <w:sz w:val="28"/>
        </w:rPr>
        <w:t>
      мемлекеттік емес облигациялар шығарылымын мемлекеттік тіркеуге алды.</w:t>
      </w:r>
    </w:p>
    <w:p>
      <w:pPr>
        <w:spacing w:after="0"/>
        <w:ind w:left="0"/>
        <w:jc w:val="both"/>
      </w:pPr>
      <w:r>
        <w:rPr>
          <w:rFonts w:ascii="Times New Roman"/>
          <w:b w:val="false"/>
          <w:i w:val="false"/>
          <w:color w:val="000000"/>
          <w:sz w:val="28"/>
        </w:rPr>
        <w:t>
      Шығарылым_________________________________________________________</w:t>
      </w:r>
    </w:p>
    <w:p>
      <w:pPr>
        <w:spacing w:after="0"/>
        <w:ind w:left="0"/>
        <w:jc w:val="both"/>
      </w:pPr>
      <w:r>
        <w:rPr>
          <w:rFonts w:ascii="Times New Roman"/>
          <w:b w:val="false"/>
          <w:i w:val="false"/>
          <w:color w:val="000000"/>
          <w:sz w:val="28"/>
        </w:rPr>
        <w:t>
      (облигациялардың саны цифрмен және жазбаша,</w:t>
      </w:r>
    </w:p>
    <w:p>
      <w:pPr>
        <w:spacing w:after="0"/>
        <w:ind w:left="0"/>
        <w:jc w:val="both"/>
      </w:pPr>
      <w:r>
        <w:rPr>
          <w:rFonts w:ascii="Times New Roman"/>
          <w:b w:val="false"/>
          <w:i w:val="false"/>
          <w:color w:val="000000"/>
          <w:sz w:val="28"/>
        </w:rPr>
        <w:t>
      ______________________________________________ облигацияларға бөлінген,</w:t>
      </w:r>
    </w:p>
    <w:p>
      <w:pPr>
        <w:spacing w:after="0"/>
        <w:ind w:left="0"/>
        <w:jc w:val="both"/>
      </w:pPr>
      <w:r>
        <w:rPr>
          <w:rFonts w:ascii="Times New Roman"/>
          <w:b w:val="false"/>
          <w:i w:val="false"/>
          <w:color w:val="000000"/>
          <w:sz w:val="28"/>
        </w:rPr>
        <w:t>
      облигациялар түрі)</w:t>
      </w:r>
    </w:p>
    <w:p>
      <w:pPr>
        <w:spacing w:after="0"/>
        <w:ind w:left="0"/>
        <w:jc w:val="both"/>
      </w:pPr>
      <w:r>
        <w:rPr>
          <w:rFonts w:ascii="Times New Roman"/>
          <w:b w:val="false"/>
          <w:i w:val="false"/>
          <w:color w:val="000000"/>
          <w:sz w:val="28"/>
        </w:rPr>
        <w:t>
      оларға_______________________________________________________________</w:t>
      </w:r>
    </w:p>
    <w:p>
      <w:pPr>
        <w:spacing w:after="0"/>
        <w:ind w:left="0"/>
        <w:jc w:val="both"/>
      </w:pPr>
      <w:r>
        <w:rPr>
          <w:rFonts w:ascii="Times New Roman"/>
          <w:b w:val="false"/>
          <w:i w:val="false"/>
          <w:color w:val="000000"/>
          <w:sz w:val="28"/>
        </w:rPr>
        <w:t>
      халықаралық сәйкестендіру нөмірі (ІSІN коды) берілген.</w:t>
      </w:r>
    </w:p>
    <w:p>
      <w:pPr>
        <w:spacing w:after="0"/>
        <w:ind w:left="0"/>
        <w:jc w:val="both"/>
      </w:pPr>
      <w:r>
        <w:rPr>
          <w:rFonts w:ascii="Times New Roman"/>
          <w:b w:val="false"/>
          <w:i w:val="false"/>
          <w:color w:val="000000"/>
          <w:sz w:val="28"/>
        </w:rPr>
        <w:t>
      Бір облигацияның номиналды құны______________________________________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 теңге.</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Облигациялар шығарылымының көлемі__________________________________</w:t>
      </w:r>
    </w:p>
    <w:p>
      <w:pPr>
        <w:spacing w:after="0"/>
        <w:ind w:left="0"/>
        <w:jc w:val="both"/>
      </w:pPr>
      <w:r>
        <w:rPr>
          <w:rFonts w:ascii="Times New Roman"/>
          <w:b w:val="false"/>
          <w:i w:val="false"/>
          <w:color w:val="000000"/>
          <w:sz w:val="28"/>
        </w:rPr>
        <w:t>
      (шығарылатын облигациялардың</w:t>
      </w:r>
    </w:p>
    <w:p>
      <w:pPr>
        <w:spacing w:after="0"/>
        <w:ind w:left="0"/>
        <w:jc w:val="both"/>
      </w:pPr>
      <w:r>
        <w:rPr>
          <w:rFonts w:ascii="Times New Roman"/>
          <w:b w:val="false"/>
          <w:i w:val="false"/>
          <w:color w:val="000000"/>
          <w:sz w:val="28"/>
        </w:rPr>
        <w:t>
      ________________________________________________________ теңге болады.</w:t>
      </w:r>
    </w:p>
    <w:p>
      <w:pPr>
        <w:spacing w:after="0"/>
        <w:ind w:left="0"/>
        <w:jc w:val="both"/>
      </w:pPr>
      <w:r>
        <w:rPr>
          <w:rFonts w:ascii="Times New Roman"/>
          <w:b w:val="false"/>
          <w:i w:val="false"/>
          <w:color w:val="000000"/>
          <w:sz w:val="28"/>
        </w:rPr>
        <w:t>
      жиынтықты номиналды құны цифрмен және жазумен)</w:t>
      </w:r>
    </w:p>
    <w:p>
      <w:pPr>
        <w:spacing w:after="0"/>
        <w:ind w:left="0"/>
        <w:jc w:val="both"/>
      </w:pPr>
      <w:r>
        <w:rPr>
          <w:rFonts w:ascii="Times New Roman"/>
          <w:b w:val="false"/>
          <w:i w:val="false"/>
          <w:color w:val="000000"/>
          <w:sz w:val="28"/>
        </w:rPr>
        <w:t xml:space="preserve">
      Эмитенттің мемлекеттік емес облигациялар шығарылымын мемлекеттік тіркеу туралы </w:t>
      </w:r>
    </w:p>
    <w:p>
      <w:pPr>
        <w:spacing w:after="0"/>
        <w:ind w:left="0"/>
        <w:jc w:val="both"/>
      </w:pPr>
      <w:r>
        <w:rPr>
          <w:rFonts w:ascii="Times New Roman"/>
          <w:b w:val="false"/>
          <w:i w:val="false"/>
          <w:color w:val="000000"/>
          <w:sz w:val="28"/>
        </w:rPr>
        <w:t xml:space="preserve">
      куәлікті ауыстыру себебі (эмитенттің мемлекеттік емес облигациялар  шығарылымын </w:t>
      </w:r>
    </w:p>
    <w:p>
      <w:pPr>
        <w:spacing w:after="0"/>
        <w:ind w:left="0"/>
        <w:jc w:val="both"/>
      </w:pPr>
      <w:r>
        <w:rPr>
          <w:rFonts w:ascii="Times New Roman"/>
          <w:b w:val="false"/>
          <w:i w:val="false"/>
          <w:color w:val="000000"/>
          <w:sz w:val="28"/>
        </w:rPr>
        <w:t>
      мемлекеттік тіркеу туралы куәлігі ауыстырылған жағдайда  толтырылады):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Уәкілетті тұлға __________________ _____________________________</w:t>
      </w:r>
    </w:p>
    <w:p>
      <w:pPr>
        <w:spacing w:after="0"/>
        <w:ind w:left="0"/>
        <w:jc w:val="both"/>
      </w:pPr>
      <w:r>
        <w:rPr>
          <w:rFonts w:ascii="Times New Roman"/>
          <w:b w:val="false"/>
          <w:i w:val="false"/>
          <w:color w:val="000000"/>
          <w:sz w:val="28"/>
        </w:rPr>
        <w:t>
      (қолы немесе электрондық цифрлық қолтаңба) (тегі, инициалдары)</w:t>
      </w:r>
    </w:p>
    <w:p>
      <w:pPr>
        <w:spacing w:after="0"/>
        <w:ind w:left="0"/>
        <w:jc w:val="both"/>
      </w:pPr>
      <w:r>
        <w:rPr>
          <w:rFonts w:ascii="Times New Roman"/>
          <w:b w:val="false"/>
          <w:i w:val="false"/>
          <w:color w:val="000000"/>
          <w:sz w:val="28"/>
        </w:rPr>
        <w:t>
      Мөр орны (қағаз нысаны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213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 (облигациялық</w:t>
            </w:r>
            <w:r>
              <w:br/>
            </w:r>
            <w:r>
              <w:rPr>
                <w:rFonts w:ascii="Times New Roman"/>
                <w:b w:val="false"/>
                <w:i w:val="false"/>
                <w:color w:val="000000"/>
                <w:sz w:val="20"/>
              </w:rPr>
              <w:t>бағдарламаны) мемлекеттік</w:t>
            </w:r>
            <w:r>
              <w:br/>
            </w:r>
            <w:r>
              <w:rPr>
                <w:rFonts w:ascii="Times New Roman"/>
                <w:b w:val="false"/>
                <w:i w:val="false"/>
                <w:color w:val="000000"/>
                <w:sz w:val="20"/>
              </w:rPr>
              <w:t>тіркеу, мемлекеттік емес</w:t>
            </w:r>
            <w:r>
              <w:br/>
            </w:r>
            <w:r>
              <w:rPr>
                <w:rFonts w:ascii="Times New Roman"/>
                <w:b w:val="false"/>
                <w:i w:val="false"/>
                <w:color w:val="000000"/>
                <w:sz w:val="20"/>
              </w:rPr>
              <w:t>облигациялар шығарылымы</w:t>
            </w:r>
            <w:r>
              <w:br/>
            </w:r>
            <w:r>
              <w:rPr>
                <w:rFonts w:ascii="Times New Roman"/>
                <w:b w:val="false"/>
                <w:i w:val="false"/>
                <w:color w:val="000000"/>
                <w:sz w:val="20"/>
              </w:rPr>
              <w:t>проспектісіне (облигациялық</w:t>
            </w:r>
            <w:r>
              <w:br/>
            </w:r>
            <w:r>
              <w:rPr>
                <w:rFonts w:ascii="Times New Roman"/>
                <w:b w:val="false"/>
                <w:i w:val="false"/>
                <w:color w:val="000000"/>
                <w:sz w:val="20"/>
              </w:rPr>
              <w:t>бағдарлама проспектісіне)</w:t>
            </w:r>
            <w:r>
              <w:br/>
            </w:r>
            <w:r>
              <w:rPr>
                <w:rFonts w:ascii="Times New Roman"/>
                <w:b w:val="false"/>
                <w:i w:val="false"/>
                <w:color w:val="000000"/>
                <w:sz w:val="20"/>
              </w:rPr>
              <w:t>өзгерістерді және (немесе)</w:t>
            </w:r>
            <w:r>
              <w:br/>
            </w:r>
            <w:r>
              <w:rPr>
                <w:rFonts w:ascii="Times New Roman"/>
                <w:b w:val="false"/>
                <w:i w:val="false"/>
                <w:color w:val="000000"/>
                <w:sz w:val="20"/>
              </w:rPr>
              <w:t>толықтыруларды тіркеу,</w:t>
            </w:r>
            <w:r>
              <w:br/>
            </w:r>
            <w:r>
              <w:rPr>
                <w:rFonts w:ascii="Times New Roman"/>
                <w:b w:val="false"/>
                <w:i w:val="false"/>
                <w:color w:val="000000"/>
                <w:sz w:val="20"/>
              </w:rPr>
              <w:t>мемлекеттік емес</w:t>
            </w:r>
            <w:r>
              <w:br/>
            </w:r>
            <w:r>
              <w:rPr>
                <w:rFonts w:ascii="Times New Roman"/>
                <w:b w:val="false"/>
                <w:i w:val="false"/>
                <w:color w:val="000000"/>
                <w:sz w:val="20"/>
              </w:rPr>
              <w:t>облигацияларды өтеу</w:t>
            </w:r>
            <w:r>
              <w:br/>
            </w:r>
            <w:r>
              <w:rPr>
                <w:rFonts w:ascii="Times New Roman"/>
                <w:b w:val="false"/>
                <w:i w:val="false"/>
                <w:color w:val="000000"/>
                <w:sz w:val="20"/>
              </w:rPr>
              <w:t>қорытындылары туралы</w:t>
            </w:r>
            <w:r>
              <w:br/>
            </w:r>
            <w:r>
              <w:rPr>
                <w:rFonts w:ascii="Times New Roman"/>
                <w:b w:val="false"/>
                <w:i w:val="false"/>
                <w:color w:val="000000"/>
                <w:sz w:val="20"/>
              </w:rPr>
              <w:t>хабарламаны ұсыну және қарау,</w:t>
            </w:r>
            <w:r>
              <w:br/>
            </w: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шығарылымының күшін жою</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26"/>
    <w:p>
      <w:pPr>
        <w:spacing w:after="0"/>
        <w:ind w:left="0"/>
        <w:jc w:val="left"/>
      </w:pPr>
      <w:r>
        <w:rPr>
          <w:rFonts w:ascii="Times New Roman"/>
          <w:b/>
          <w:i w:val="false"/>
          <w:color w:val="000000"/>
        </w:rPr>
        <w:t xml:space="preserve"> Облигациялық бағдарламаны мемлекеттік тіркеу туралы куәлік</w:t>
      </w:r>
    </w:p>
    <w:bookmarkEnd w:id="26"/>
    <w:p>
      <w:pPr>
        <w:spacing w:after="0"/>
        <w:ind w:left="0"/>
        <w:jc w:val="both"/>
      </w:pPr>
      <w:r>
        <w:rPr>
          <w:rFonts w:ascii="Times New Roman"/>
          <w:b w:val="false"/>
          <w:i w:val="false"/>
          <w:color w:val="000000"/>
          <w:sz w:val="28"/>
        </w:rPr>
        <w:t>
      20 __ жылғы "___" ___________                        Алматы қаласы</w:t>
      </w:r>
    </w:p>
    <w:p>
      <w:pPr>
        <w:spacing w:after="0"/>
        <w:ind w:left="0"/>
        <w:jc w:val="both"/>
      </w:pPr>
      <w:r>
        <w:rPr>
          <w:rFonts w:ascii="Times New Roman"/>
          <w:b w:val="false"/>
          <w:i w:val="false"/>
          <w:color w:val="000000"/>
          <w:sz w:val="28"/>
        </w:rPr>
        <w:t>
      Уәкілетті орган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 тіркелген</w:t>
      </w:r>
    </w:p>
    <w:p>
      <w:pPr>
        <w:spacing w:after="0"/>
        <w:ind w:left="0"/>
        <w:jc w:val="both"/>
      </w:pPr>
      <w:r>
        <w:rPr>
          <w:rFonts w:ascii="Times New Roman"/>
          <w:b w:val="false"/>
          <w:i w:val="false"/>
          <w:color w:val="000000"/>
          <w:sz w:val="28"/>
        </w:rPr>
        <w:t>
      (эмитенттің бизнес-сәйкестендіру нөмірі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(эмитенттің толық атауы және орналасқан жері)</w:t>
      </w:r>
    </w:p>
    <w:p>
      <w:pPr>
        <w:spacing w:after="0"/>
        <w:ind w:left="0"/>
        <w:jc w:val="both"/>
      </w:pPr>
      <w:r>
        <w:rPr>
          <w:rFonts w:ascii="Times New Roman"/>
          <w:b w:val="false"/>
          <w:i w:val="false"/>
          <w:color w:val="000000"/>
          <w:sz w:val="28"/>
        </w:rPr>
        <w:t>
      облигациялық бағдарламаны мемлекеттік тіркеуге алды.</w:t>
      </w:r>
    </w:p>
    <w:p>
      <w:pPr>
        <w:spacing w:after="0"/>
        <w:ind w:left="0"/>
        <w:jc w:val="both"/>
      </w:pPr>
      <w:r>
        <w:rPr>
          <w:rFonts w:ascii="Times New Roman"/>
          <w:b w:val="false"/>
          <w:i w:val="false"/>
          <w:color w:val="000000"/>
          <w:sz w:val="28"/>
        </w:rPr>
        <w:t>
      Облигациялар шығарылымының көлемі _________________________________</w:t>
      </w:r>
    </w:p>
    <w:p>
      <w:pPr>
        <w:spacing w:after="0"/>
        <w:ind w:left="0"/>
        <w:jc w:val="both"/>
      </w:pPr>
      <w:r>
        <w:rPr>
          <w:rFonts w:ascii="Times New Roman"/>
          <w:b w:val="false"/>
          <w:i w:val="false"/>
          <w:color w:val="000000"/>
          <w:sz w:val="28"/>
        </w:rPr>
        <w:t>
      ________________________________________________________ теңге болады.</w:t>
      </w:r>
    </w:p>
    <w:p>
      <w:pPr>
        <w:spacing w:after="0"/>
        <w:ind w:left="0"/>
        <w:jc w:val="both"/>
      </w:pPr>
      <w:r>
        <w:rPr>
          <w:rFonts w:ascii="Times New Roman"/>
          <w:b w:val="false"/>
          <w:i w:val="false"/>
          <w:color w:val="000000"/>
          <w:sz w:val="28"/>
        </w:rPr>
        <w:t>
      (цифрмен және жазумен)</w:t>
      </w:r>
    </w:p>
    <w:p>
      <w:pPr>
        <w:spacing w:after="0"/>
        <w:ind w:left="0"/>
        <w:jc w:val="both"/>
      </w:pPr>
      <w:r>
        <w:rPr>
          <w:rFonts w:ascii="Times New Roman"/>
          <w:b w:val="false"/>
          <w:i w:val="false"/>
          <w:color w:val="000000"/>
          <w:sz w:val="28"/>
        </w:rPr>
        <w:t>
      Шығарылым Эмиссиялық бағалы қағаздардың мемлекеттік тізіліміне ____  нөмірімен енгізілген.</w:t>
      </w:r>
    </w:p>
    <w:p>
      <w:pPr>
        <w:spacing w:after="0"/>
        <w:ind w:left="0"/>
        <w:jc w:val="both"/>
      </w:pPr>
      <w:r>
        <w:rPr>
          <w:rFonts w:ascii="Times New Roman"/>
          <w:b w:val="false"/>
          <w:i w:val="false"/>
          <w:color w:val="000000"/>
          <w:sz w:val="28"/>
        </w:rPr>
        <w:t xml:space="preserve">
      Облигациялық бағдарламаны мемлекеттік тіркеу туралы куәлікті ауыстыру себебі </w:t>
      </w:r>
    </w:p>
    <w:p>
      <w:pPr>
        <w:spacing w:after="0"/>
        <w:ind w:left="0"/>
        <w:jc w:val="both"/>
      </w:pPr>
      <w:r>
        <w:rPr>
          <w:rFonts w:ascii="Times New Roman"/>
          <w:b w:val="false"/>
          <w:i w:val="false"/>
          <w:color w:val="000000"/>
          <w:sz w:val="28"/>
        </w:rPr>
        <w:t>
      (эмитенттің облигациялық бағдарламаны мемлекеттік тіркеу туралы куәлігі  ауыстырылған жағдайда толтырылады):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Уәкілетті тұлға __________________ _____________________________</w:t>
      </w:r>
    </w:p>
    <w:p>
      <w:pPr>
        <w:spacing w:after="0"/>
        <w:ind w:left="0"/>
        <w:jc w:val="both"/>
      </w:pPr>
      <w:r>
        <w:rPr>
          <w:rFonts w:ascii="Times New Roman"/>
          <w:b w:val="false"/>
          <w:i w:val="false"/>
          <w:color w:val="000000"/>
          <w:sz w:val="28"/>
        </w:rPr>
        <w:t>
      (қолы немесе электрондық цифрлық қолтаңба) (тегі, инициалдары)</w:t>
      </w:r>
    </w:p>
    <w:p>
      <w:pPr>
        <w:spacing w:after="0"/>
        <w:ind w:left="0"/>
        <w:jc w:val="both"/>
      </w:pPr>
      <w:r>
        <w:rPr>
          <w:rFonts w:ascii="Times New Roman"/>
          <w:b w:val="false"/>
          <w:i w:val="false"/>
          <w:color w:val="000000"/>
          <w:sz w:val="28"/>
        </w:rPr>
        <w:t>
      Мөр орны (қағаз нысаны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213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 (облигациялық</w:t>
            </w:r>
            <w:r>
              <w:br/>
            </w:r>
            <w:r>
              <w:rPr>
                <w:rFonts w:ascii="Times New Roman"/>
                <w:b w:val="false"/>
                <w:i w:val="false"/>
                <w:color w:val="000000"/>
                <w:sz w:val="20"/>
              </w:rPr>
              <w:t>бағдарламаны) мемлекеттік</w:t>
            </w:r>
            <w:r>
              <w:br/>
            </w:r>
            <w:r>
              <w:rPr>
                <w:rFonts w:ascii="Times New Roman"/>
                <w:b w:val="false"/>
                <w:i w:val="false"/>
                <w:color w:val="000000"/>
                <w:sz w:val="20"/>
              </w:rPr>
              <w:t>тіркеу, мемлекеттік емес</w:t>
            </w:r>
            <w:r>
              <w:br/>
            </w:r>
            <w:r>
              <w:rPr>
                <w:rFonts w:ascii="Times New Roman"/>
                <w:b w:val="false"/>
                <w:i w:val="false"/>
                <w:color w:val="000000"/>
                <w:sz w:val="20"/>
              </w:rPr>
              <w:t>облигациялар шығарылымы</w:t>
            </w:r>
            <w:r>
              <w:br/>
            </w:r>
            <w:r>
              <w:rPr>
                <w:rFonts w:ascii="Times New Roman"/>
                <w:b w:val="false"/>
                <w:i w:val="false"/>
                <w:color w:val="000000"/>
                <w:sz w:val="20"/>
              </w:rPr>
              <w:t>проспектісіне (облигациялық</w:t>
            </w:r>
            <w:r>
              <w:br/>
            </w:r>
            <w:r>
              <w:rPr>
                <w:rFonts w:ascii="Times New Roman"/>
                <w:b w:val="false"/>
                <w:i w:val="false"/>
                <w:color w:val="000000"/>
                <w:sz w:val="20"/>
              </w:rPr>
              <w:t>бағдарлама проспектісіне)</w:t>
            </w:r>
            <w:r>
              <w:br/>
            </w:r>
            <w:r>
              <w:rPr>
                <w:rFonts w:ascii="Times New Roman"/>
                <w:b w:val="false"/>
                <w:i w:val="false"/>
                <w:color w:val="000000"/>
                <w:sz w:val="20"/>
              </w:rPr>
              <w:t>өзгерістерді және (немесе)</w:t>
            </w:r>
            <w:r>
              <w:br/>
            </w:r>
            <w:r>
              <w:rPr>
                <w:rFonts w:ascii="Times New Roman"/>
                <w:b w:val="false"/>
                <w:i w:val="false"/>
                <w:color w:val="000000"/>
                <w:sz w:val="20"/>
              </w:rPr>
              <w:t>толықтыруларды тіркеу,</w:t>
            </w:r>
            <w:r>
              <w:br/>
            </w:r>
            <w:r>
              <w:rPr>
                <w:rFonts w:ascii="Times New Roman"/>
                <w:b w:val="false"/>
                <w:i w:val="false"/>
                <w:color w:val="000000"/>
                <w:sz w:val="20"/>
              </w:rPr>
              <w:t>мемлекеттік емес</w:t>
            </w:r>
            <w:r>
              <w:br/>
            </w:r>
            <w:r>
              <w:rPr>
                <w:rFonts w:ascii="Times New Roman"/>
                <w:b w:val="false"/>
                <w:i w:val="false"/>
                <w:color w:val="000000"/>
                <w:sz w:val="20"/>
              </w:rPr>
              <w:t>облигацияларды өтеу</w:t>
            </w:r>
            <w:r>
              <w:br/>
            </w:r>
            <w:r>
              <w:rPr>
                <w:rFonts w:ascii="Times New Roman"/>
                <w:b w:val="false"/>
                <w:i w:val="false"/>
                <w:color w:val="000000"/>
                <w:sz w:val="20"/>
              </w:rPr>
              <w:t>қорытындылары туралы</w:t>
            </w:r>
            <w:r>
              <w:br/>
            </w:r>
            <w:r>
              <w:rPr>
                <w:rFonts w:ascii="Times New Roman"/>
                <w:b w:val="false"/>
                <w:i w:val="false"/>
                <w:color w:val="000000"/>
                <w:sz w:val="20"/>
              </w:rPr>
              <w:t>хабарламаны ұсыну және қарау,</w:t>
            </w:r>
            <w:r>
              <w:br/>
            </w: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шығарылымының күшін жою</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27"/>
    <w:p>
      <w:pPr>
        <w:spacing w:after="0"/>
        <w:ind w:left="0"/>
        <w:jc w:val="left"/>
      </w:pPr>
      <w:r>
        <w:rPr>
          <w:rFonts w:ascii="Times New Roman"/>
          <w:b/>
          <w:i w:val="false"/>
          <w:color w:val="000000"/>
        </w:rPr>
        <w:t xml:space="preserve"> Облигациялық бағдарлама шегінде облигациялар шығарылымын мемлекеттік тіркеу туралы куәлік</w:t>
      </w:r>
    </w:p>
    <w:bookmarkEnd w:id="27"/>
    <w:p>
      <w:pPr>
        <w:spacing w:after="0"/>
        <w:ind w:left="0"/>
        <w:jc w:val="both"/>
      </w:pPr>
      <w:r>
        <w:rPr>
          <w:rFonts w:ascii="Times New Roman"/>
          <w:b w:val="false"/>
          <w:i w:val="false"/>
          <w:color w:val="000000"/>
          <w:sz w:val="28"/>
        </w:rPr>
        <w:t>
      20 __ жылғы "___"_____________                              Алматы қаласы</w:t>
      </w:r>
    </w:p>
    <w:p>
      <w:pPr>
        <w:spacing w:after="0"/>
        <w:ind w:left="0"/>
        <w:jc w:val="both"/>
      </w:pPr>
      <w:r>
        <w:rPr>
          <w:rFonts w:ascii="Times New Roman"/>
          <w:b w:val="false"/>
          <w:i w:val="false"/>
          <w:color w:val="000000"/>
          <w:sz w:val="28"/>
        </w:rPr>
        <w:t>
      Уәкілетті орган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 тіркелген</w:t>
      </w:r>
    </w:p>
    <w:p>
      <w:pPr>
        <w:spacing w:after="0"/>
        <w:ind w:left="0"/>
        <w:jc w:val="both"/>
      </w:pPr>
      <w:r>
        <w:rPr>
          <w:rFonts w:ascii="Times New Roman"/>
          <w:b w:val="false"/>
          <w:i w:val="false"/>
          <w:color w:val="000000"/>
          <w:sz w:val="28"/>
        </w:rPr>
        <w:t>
      (эмитенттің бизнес-сәйкестендіру нөмірі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(эмитенттің толық атауы және орналасқан жері)</w:t>
      </w:r>
    </w:p>
    <w:p>
      <w:pPr>
        <w:spacing w:after="0"/>
        <w:ind w:left="0"/>
        <w:jc w:val="both"/>
      </w:pPr>
      <w:r>
        <w:rPr>
          <w:rFonts w:ascii="Times New Roman"/>
          <w:b w:val="false"/>
          <w:i w:val="false"/>
          <w:color w:val="000000"/>
          <w:sz w:val="28"/>
        </w:rPr>
        <w:t>
      облигациялық бағдарлама шеңберінде мемлекеттік тіркеуге алды.</w:t>
      </w:r>
    </w:p>
    <w:p>
      <w:pPr>
        <w:spacing w:after="0"/>
        <w:ind w:left="0"/>
        <w:jc w:val="both"/>
      </w:pPr>
      <w:r>
        <w:rPr>
          <w:rFonts w:ascii="Times New Roman"/>
          <w:b w:val="false"/>
          <w:i w:val="false"/>
          <w:color w:val="000000"/>
          <w:sz w:val="28"/>
        </w:rPr>
        <w:t>
      Шығарылым</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(облигациялар саны цифрмен және жазумен, облигациялар түрі)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халықаралық сәйкестендіру нөмірі (ІSІN коды) берілген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облигацияларға бөлінген.</w:t>
      </w:r>
    </w:p>
    <w:p>
      <w:pPr>
        <w:spacing w:after="0"/>
        <w:ind w:left="0"/>
        <w:jc w:val="both"/>
      </w:pPr>
      <w:r>
        <w:rPr>
          <w:rFonts w:ascii="Times New Roman"/>
          <w:b w:val="false"/>
          <w:i w:val="false"/>
          <w:color w:val="000000"/>
          <w:sz w:val="28"/>
        </w:rPr>
        <w:t>
      Бір облигацияның номиналды құны 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теңге.</w:t>
      </w:r>
    </w:p>
    <w:p>
      <w:pPr>
        <w:spacing w:after="0"/>
        <w:ind w:left="0"/>
        <w:jc w:val="both"/>
      </w:pPr>
      <w:r>
        <w:rPr>
          <w:rFonts w:ascii="Times New Roman"/>
          <w:b w:val="false"/>
          <w:i w:val="false"/>
          <w:color w:val="000000"/>
          <w:sz w:val="28"/>
        </w:rPr>
        <w:t>
      (цифрмен және жазумен)</w:t>
      </w:r>
    </w:p>
    <w:p>
      <w:pPr>
        <w:spacing w:after="0"/>
        <w:ind w:left="0"/>
        <w:jc w:val="both"/>
      </w:pPr>
      <w:r>
        <w:rPr>
          <w:rFonts w:ascii="Times New Roman"/>
          <w:b w:val="false"/>
          <w:i w:val="false"/>
          <w:color w:val="000000"/>
          <w:sz w:val="28"/>
        </w:rPr>
        <w:t>
      Облигациялар шығарылымының көлемі 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(шығарылатын облигациялардың жиынтықты номиналды құны</w:t>
      </w:r>
    </w:p>
    <w:p>
      <w:pPr>
        <w:spacing w:after="0"/>
        <w:ind w:left="0"/>
        <w:jc w:val="both"/>
      </w:pPr>
      <w:r>
        <w:rPr>
          <w:rFonts w:ascii="Times New Roman"/>
          <w:b w:val="false"/>
          <w:i w:val="false"/>
          <w:color w:val="000000"/>
          <w:sz w:val="28"/>
        </w:rPr>
        <w:t>
      ______________________________________________________ теңге болады.</w:t>
      </w:r>
    </w:p>
    <w:p>
      <w:pPr>
        <w:spacing w:after="0"/>
        <w:ind w:left="0"/>
        <w:jc w:val="both"/>
      </w:pPr>
      <w:r>
        <w:rPr>
          <w:rFonts w:ascii="Times New Roman"/>
          <w:b w:val="false"/>
          <w:i w:val="false"/>
          <w:color w:val="000000"/>
          <w:sz w:val="28"/>
        </w:rPr>
        <w:t>
      цифрмен және жазумен)</w:t>
      </w:r>
    </w:p>
    <w:p>
      <w:pPr>
        <w:spacing w:after="0"/>
        <w:ind w:left="0"/>
        <w:jc w:val="both"/>
      </w:pPr>
      <w:r>
        <w:rPr>
          <w:rFonts w:ascii="Times New Roman"/>
          <w:b w:val="false"/>
          <w:i w:val="false"/>
          <w:color w:val="000000"/>
          <w:sz w:val="28"/>
        </w:rPr>
        <w:t xml:space="preserve">
      Облигациялық бағдарлама шегінде мемлекеттік емес облигациялар шығарылымын </w:t>
      </w:r>
    </w:p>
    <w:p>
      <w:pPr>
        <w:spacing w:after="0"/>
        <w:ind w:left="0"/>
        <w:jc w:val="both"/>
      </w:pPr>
      <w:r>
        <w:rPr>
          <w:rFonts w:ascii="Times New Roman"/>
          <w:b w:val="false"/>
          <w:i w:val="false"/>
          <w:color w:val="000000"/>
          <w:sz w:val="28"/>
        </w:rPr>
        <w:t xml:space="preserve">
      мемлекеттік тіркеу туралы куәлікті ауыстыру себебі (эмитент облигациялық  бағдарлама </w:t>
      </w:r>
    </w:p>
    <w:p>
      <w:pPr>
        <w:spacing w:after="0"/>
        <w:ind w:left="0"/>
        <w:jc w:val="both"/>
      </w:pPr>
      <w:r>
        <w:rPr>
          <w:rFonts w:ascii="Times New Roman"/>
          <w:b w:val="false"/>
          <w:i w:val="false"/>
          <w:color w:val="000000"/>
          <w:sz w:val="28"/>
        </w:rPr>
        <w:t xml:space="preserve">
      шегінде мемлекеттік емес облигациялар шығарылымын мемлекеттік  тіркеу туралы куәлікті </w:t>
      </w:r>
    </w:p>
    <w:p>
      <w:pPr>
        <w:spacing w:after="0"/>
        <w:ind w:left="0"/>
        <w:jc w:val="both"/>
      </w:pPr>
      <w:r>
        <w:rPr>
          <w:rFonts w:ascii="Times New Roman"/>
          <w:b w:val="false"/>
          <w:i w:val="false"/>
          <w:color w:val="000000"/>
          <w:sz w:val="28"/>
        </w:rPr>
        <w:t>
      ауыстырған жағдайда толтырылады):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Уәкілетті тұлға __________________ _________________________________</w:t>
      </w:r>
    </w:p>
    <w:p>
      <w:pPr>
        <w:spacing w:after="0"/>
        <w:ind w:left="0"/>
        <w:jc w:val="both"/>
      </w:pPr>
      <w:r>
        <w:rPr>
          <w:rFonts w:ascii="Times New Roman"/>
          <w:b w:val="false"/>
          <w:i w:val="false"/>
          <w:color w:val="000000"/>
          <w:sz w:val="28"/>
        </w:rPr>
        <w:t>
      (қолы немесе электрондық цифрлық қолтаңба) (тегі, инициалдары)</w:t>
      </w:r>
    </w:p>
    <w:p>
      <w:pPr>
        <w:spacing w:after="0"/>
        <w:ind w:left="0"/>
        <w:jc w:val="both"/>
      </w:pPr>
      <w:r>
        <w:rPr>
          <w:rFonts w:ascii="Times New Roman"/>
          <w:b w:val="false"/>
          <w:i w:val="false"/>
          <w:color w:val="000000"/>
          <w:sz w:val="28"/>
        </w:rPr>
        <w:t>
      Мөрдің орны (қағаз нысаны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213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 (облигациялық</w:t>
            </w:r>
            <w:r>
              <w:br/>
            </w:r>
            <w:r>
              <w:rPr>
                <w:rFonts w:ascii="Times New Roman"/>
                <w:b w:val="false"/>
                <w:i w:val="false"/>
                <w:color w:val="000000"/>
                <w:sz w:val="20"/>
              </w:rPr>
              <w:t>бағдарламаны) мемлекеттік</w:t>
            </w:r>
            <w:r>
              <w:br/>
            </w:r>
            <w:r>
              <w:rPr>
                <w:rFonts w:ascii="Times New Roman"/>
                <w:b w:val="false"/>
                <w:i w:val="false"/>
                <w:color w:val="000000"/>
                <w:sz w:val="20"/>
              </w:rPr>
              <w:t>тіркеу, мемлекеттік емес</w:t>
            </w:r>
            <w:r>
              <w:br/>
            </w:r>
            <w:r>
              <w:rPr>
                <w:rFonts w:ascii="Times New Roman"/>
                <w:b w:val="false"/>
                <w:i w:val="false"/>
                <w:color w:val="000000"/>
                <w:sz w:val="20"/>
              </w:rPr>
              <w:t>облигациялар шығарылымы</w:t>
            </w:r>
            <w:r>
              <w:br/>
            </w:r>
            <w:r>
              <w:rPr>
                <w:rFonts w:ascii="Times New Roman"/>
                <w:b w:val="false"/>
                <w:i w:val="false"/>
                <w:color w:val="000000"/>
                <w:sz w:val="20"/>
              </w:rPr>
              <w:t>проспектісіне (облигациялық</w:t>
            </w:r>
            <w:r>
              <w:br/>
            </w:r>
            <w:r>
              <w:rPr>
                <w:rFonts w:ascii="Times New Roman"/>
                <w:b w:val="false"/>
                <w:i w:val="false"/>
                <w:color w:val="000000"/>
                <w:sz w:val="20"/>
              </w:rPr>
              <w:t>бағдарлама проспектісіне)</w:t>
            </w:r>
            <w:r>
              <w:br/>
            </w:r>
            <w:r>
              <w:rPr>
                <w:rFonts w:ascii="Times New Roman"/>
                <w:b w:val="false"/>
                <w:i w:val="false"/>
                <w:color w:val="000000"/>
                <w:sz w:val="20"/>
              </w:rPr>
              <w:t>өзгерістерді және (немесе)</w:t>
            </w:r>
            <w:r>
              <w:br/>
            </w:r>
            <w:r>
              <w:rPr>
                <w:rFonts w:ascii="Times New Roman"/>
                <w:b w:val="false"/>
                <w:i w:val="false"/>
                <w:color w:val="000000"/>
                <w:sz w:val="20"/>
              </w:rPr>
              <w:t>толықтыруларды тіркеу,</w:t>
            </w:r>
            <w:r>
              <w:br/>
            </w:r>
            <w:r>
              <w:rPr>
                <w:rFonts w:ascii="Times New Roman"/>
                <w:b w:val="false"/>
                <w:i w:val="false"/>
                <w:color w:val="000000"/>
                <w:sz w:val="20"/>
              </w:rPr>
              <w:t>мемлекеттік емес</w:t>
            </w:r>
            <w:r>
              <w:br/>
            </w:r>
            <w:r>
              <w:rPr>
                <w:rFonts w:ascii="Times New Roman"/>
                <w:b w:val="false"/>
                <w:i w:val="false"/>
                <w:color w:val="000000"/>
                <w:sz w:val="20"/>
              </w:rPr>
              <w:t>облигацияларды өтеу</w:t>
            </w:r>
            <w:r>
              <w:br/>
            </w:r>
            <w:r>
              <w:rPr>
                <w:rFonts w:ascii="Times New Roman"/>
                <w:b w:val="false"/>
                <w:i w:val="false"/>
                <w:color w:val="000000"/>
                <w:sz w:val="20"/>
              </w:rPr>
              <w:t>қорытындылары туралы</w:t>
            </w:r>
            <w:r>
              <w:br/>
            </w:r>
            <w:r>
              <w:rPr>
                <w:rFonts w:ascii="Times New Roman"/>
                <w:b w:val="false"/>
                <w:i w:val="false"/>
                <w:color w:val="000000"/>
                <w:sz w:val="20"/>
              </w:rPr>
              <w:t>хабарламаны ұсыну және қарау,</w:t>
            </w:r>
            <w:r>
              <w:br/>
            </w: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шығарылымының күшін жою</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28"/>
    <w:p>
      <w:pPr>
        <w:spacing w:after="0"/>
        <w:ind w:left="0"/>
        <w:jc w:val="left"/>
      </w:pPr>
      <w:r>
        <w:rPr>
          <w:rFonts w:ascii="Times New Roman"/>
          <w:b/>
          <w:i w:val="false"/>
          <w:color w:val="000000"/>
        </w:rPr>
        <w:t xml:space="preserve"> Мемлекеттік емес облигациялар шығарылымының күшін жою туралы куәлік</w:t>
      </w:r>
    </w:p>
    <w:bookmarkEnd w:id="28"/>
    <w:p>
      <w:pPr>
        <w:spacing w:after="0"/>
        <w:ind w:left="0"/>
        <w:jc w:val="both"/>
      </w:pPr>
      <w:r>
        <w:rPr>
          <w:rFonts w:ascii="Times New Roman"/>
          <w:b w:val="false"/>
          <w:i w:val="false"/>
          <w:color w:val="000000"/>
          <w:sz w:val="28"/>
        </w:rPr>
        <w:t>
      20 __ жылғы "___" _______________                        Алматы қаласы</w:t>
      </w:r>
    </w:p>
    <w:p>
      <w:pPr>
        <w:spacing w:after="0"/>
        <w:ind w:left="0"/>
        <w:jc w:val="both"/>
      </w:pPr>
      <w:r>
        <w:rPr>
          <w:rFonts w:ascii="Times New Roman"/>
          <w:b w:val="false"/>
          <w:i w:val="false"/>
          <w:color w:val="000000"/>
          <w:sz w:val="28"/>
        </w:rPr>
        <w:t>
      Уәкілетті орган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(эмитентті мемлекеттік тіркеу (қайта тіркеу) күні, тіркеуші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бизнес сәйкестендіру нөмірі (бар болса)</w:t>
      </w:r>
    </w:p>
    <w:p>
      <w:pPr>
        <w:spacing w:after="0"/>
        <w:ind w:left="0"/>
        <w:jc w:val="both"/>
      </w:pPr>
      <w:r>
        <w:rPr>
          <w:rFonts w:ascii="Times New Roman"/>
          <w:b w:val="false"/>
          <w:i w:val="false"/>
          <w:color w:val="000000"/>
          <w:sz w:val="28"/>
        </w:rPr>
        <w:t>
      тіркеген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(эмитенттің толық атауы мен орналасқан жері)</w:t>
      </w:r>
    </w:p>
    <w:p>
      <w:pPr>
        <w:spacing w:after="0"/>
        <w:ind w:left="0"/>
        <w:jc w:val="both"/>
      </w:pPr>
      <w:r>
        <w:rPr>
          <w:rFonts w:ascii="Times New Roman"/>
          <w:b w:val="false"/>
          <w:i w:val="false"/>
          <w:color w:val="000000"/>
          <w:sz w:val="28"/>
        </w:rPr>
        <w:t>
      облигациялар шығарылымының күшін жойды.</w:t>
      </w:r>
    </w:p>
    <w:p>
      <w:pPr>
        <w:spacing w:after="0"/>
        <w:ind w:left="0"/>
        <w:jc w:val="both"/>
      </w:pPr>
      <w:r>
        <w:rPr>
          <w:rFonts w:ascii="Times New Roman"/>
          <w:b w:val="false"/>
          <w:i w:val="false"/>
          <w:color w:val="000000"/>
          <w:sz w:val="28"/>
        </w:rPr>
        <w:t>
      Шығарылым_________________________________________________________</w:t>
      </w:r>
    </w:p>
    <w:p>
      <w:pPr>
        <w:spacing w:after="0"/>
        <w:ind w:left="0"/>
        <w:jc w:val="both"/>
      </w:pPr>
      <w:r>
        <w:rPr>
          <w:rFonts w:ascii="Times New Roman"/>
          <w:b w:val="false"/>
          <w:i w:val="false"/>
          <w:color w:val="000000"/>
          <w:sz w:val="28"/>
        </w:rPr>
        <w:t>
      (мемлекеттік емес облигациялар шығарылымын мемлекеттік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 тіркелген.</w:t>
      </w:r>
    </w:p>
    <w:p>
      <w:pPr>
        <w:spacing w:after="0"/>
        <w:ind w:left="0"/>
        <w:jc w:val="both"/>
      </w:pPr>
      <w:r>
        <w:rPr>
          <w:rFonts w:ascii="Times New Roman"/>
          <w:b w:val="false"/>
          <w:i w:val="false"/>
          <w:color w:val="000000"/>
          <w:sz w:val="28"/>
        </w:rPr>
        <w:t>
      тіркеген органның атауы, күні, айы, жылы)</w:t>
      </w:r>
    </w:p>
    <w:p>
      <w:pPr>
        <w:spacing w:after="0"/>
        <w:ind w:left="0"/>
        <w:jc w:val="both"/>
      </w:pPr>
      <w:r>
        <w:rPr>
          <w:rFonts w:ascii="Times New Roman"/>
          <w:b w:val="false"/>
          <w:i w:val="false"/>
          <w:color w:val="000000"/>
          <w:sz w:val="28"/>
        </w:rPr>
        <w:t xml:space="preserve">
      Шығарылым облигацияларына берілген халықаралық сәйкестендіру нөмірі </w:t>
      </w:r>
    </w:p>
    <w:p>
      <w:pPr>
        <w:spacing w:after="0"/>
        <w:ind w:left="0"/>
        <w:jc w:val="both"/>
      </w:pPr>
      <w:r>
        <w:rPr>
          <w:rFonts w:ascii="Times New Roman"/>
          <w:b w:val="false"/>
          <w:i w:val="false"/>
          <w:color w:val="000000"/>
          <w:sz w:val="28"/>
        </w:rPr>
        <w:t>
      (ІSІN коды) __________________________________________________________</w:t>
      </w:r>
    </w:p>
    <w:p>
      <w:pPr>
        <w:spacing w:after="0"/>
        <w:ind w:left="0"/>
        <w:jc w:val="both"/>
      </w:pPr>
      <w:r>
        <w:rPr>
          <w:rFonts w:ascii="Times New Roman"/>
          <w:b w:val="false"/>
          <w:i w:val="false"/>
          <w:color w:val="000000"/>
          <w:sz w:val="28"/>
        </w:rPr>
        <w:t>
      Шығарылым_________________________________________________________</w:t>
      </w:r>
    </w:p>
    <w:p>
      <w:pPr>
        <w:spacing w:after="0"/>
        <w:ind w:left="0"/>
        <w:jc w:val="both"/>
      </w:pPr>
      <w:r>
        <w:rPr>
          <w:rFonts w:ascii="Times New Roman"/>
          <w:b w:val="false"/>
          <w:i w:val="false"/>
          <w:color w:val="000000"/>
          <w:sz w:val="28"/>
        </w:rPr>
        <w:t>
      (облигациялардың саны цифрмен және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жазбаша,облигациялар түрі)</w:t>
      </w:r>
    </w:p>
    <w:p>
      <w:pPr>
        <w:spacing w:after="0"/>
        <w:ind w:left="0"/>
        <w:jc w:val="both"/>
      </w:pPr>
      <w:r>
        <w:rPr>
          <w:rFonts w:ascii="Times New Roman"/>
          <w:b w:val="false"/>
          <w:i w:val="false"/>
          <w:color w:val="000000"/>
          <w:sz w:val="28"/>
        </w:rPr>
        <w:t>
      облигацияларға бөлінген.</w:t>
      </w:r>
    </w:p>
    <w:p>
      <w:pPr>
        <w:spacing w:after="0"/>
        <w:ind w:left="0"/>
        <w:jc w:val="both"/>
      </w:pPr>
      <w:r>
        <w:rPr>
          <w:rFonts w:ascii="Times New Roman"/>
          <w:b w:val="false"/>
          <w:i w:val="false"/>
          <w:color w:val="000000"/>
          <w:sz w:val="28"/>
        </w:rPr>
        <w:t>
      Облигациялар шығарылымының 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(күшін жою себебі)</w:t>
      </w:r>
    </w:p>
    <w:p>
      <w:pPr>
        <w:spacing w:after="0"/>
        <w:ind w:left="0"/>
        <w:jc w:val="both"/>
      </w:pPr>
      <w:r>
        <w:rPr>
          <w:rFonts w:ascii="Times New Roman"/>
          <w:b w:val="false"/>
          <w:i w:val="false"/>
          <w:color w:val="000000"/>
          <w:sz w:val="28"/>
        </w:rPr>
        <w:t>
      байланысты күші жойылды.</w:t>
      </w:r>
    </w:p>
    <w:p>
      <w:pPr>
        <w:spacing w:after="0"/>
        <w:ind w:left="0"/>
        <w:jc w:val="both"/>
      </w:pPr>
      <w:r>
        <w:rPr>
          <w:rFonts w:ascii="Times New Roman"/>
          <w:b w:val="false"/>
          <w:i w:val="false"/>
          <w:color w:val="000000"/>
          <w:sz w:val="28"/>
        </w:rPr>
        <w:t>
      Облигациялар шығарылымының күші 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бастап жойылды деп есептелсін.</w:t>
      </w:r>
    </w:p>
    <w:p>
      <w:pPr>
        <w:spacing w:after="0"/>
        <w:ind w:left="0"/>
        <w:jc w:val="both"/>
      </w:pPr>
      <w:r>
        <w:rPr>
          <w:rFonts w:ascii="Times New Roman"/>
          <w:b w:val="false"/>
          <w:i w:val="false"/>
          <w:color w:val="000000"/>
          <w:sz w:val="28"/>
        </w:rPr>
        <w:t>
      Уәкілетті тұлға __________________ _________________________________</w:t>
      </w:r>
    </w:p>
    <w:p>
      <w:pPr>
        <w:spacing w:after="0"/>
        <w:ind w:left="0"/>
        <w:jc w:val="both"/>
      </w:pPr>
      <w:r>
        <w:rPr>
          <w:rFonts w:ascii="Times New Roman"/>
          <w:b w:val="false"/>
          <w:i w:val="false"/>
          <w:color w:val="000000"/>
          <w:sz w:val="28"/>
        </w:rPr>
        <w:t>
      (қолы немесе электрондық цифрлық қолтаңба) (тегі, инициалдары)</w:t>
      </w:r>
    </w:p>
    <w:p>
      <w:pPr>
        <w:spacing w:after="0"/>
        <w:ind w:left="0"/>
        <w:jc w:val="both"/>
      </w:pPr>
      <w:r>
        <w:rPr>
          <w:rFonts w:ascii="Times New Roman"/>
          <w:b w:val="false"/>
          <w:i w:val="false"/>
          <w:color w:val="000000"/>
          <w:sz w:val="28"/>
        </w:rPr>
        <w:t>
      Мөрдің орны (қағаз нысаны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