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8258" w14:textId="a398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 резервтік талаптар туралы қағидаларды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29 қарашадағы № 229 қаулысы. Қазақстан Республикасының Әділет министрлігінде 2019 жылғы 3 желтоқсанда № 19679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28.01.2020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бірінші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Ең төмен резервтік талаптар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кейбір қаулыларының, сондай-ақ Қазақстан Республикасы Ұлттық Банкінің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Ақша-кредит саясаты департаменті (Тутушкин 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Қазақстан Республикасының Әділет министрлігінде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М.Е. Әбілқасымоваға жүктелсін.</w:t>
      </w:r>
    </w:p>
    <w:bookmarkEnd w:id="8"/>
    <w:bookmarkStart w:name="z10" w:id="9"/>
    <w:p>
      <w:pPr>
        <w:spacing w:after="0"/>
        <w:ind w:left="0"/>
        <w:jc w:val="both"/>
      </w:pPr>
      <w:r>
        <w:rPr>
          <w:rFonts w:ascii="Times New Roman"/>
          <w:b w:val="false"/>
          <w:i w:val="false"/>
          <w:color w:val="000000"/>
          <w:sz w:val="28"/>
        </w:rPr>
        <w:t>
      6. Осы қаулы 2020 жылғы 28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229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Ең төмен резервтік талаптар туралы қағидалар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Ең төмен резервтік талаптар туралы қағидалар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және бейрезидент банктер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3"/>
    <w:p>
      <w:pPr>
        <w:spacing w:after="0"/>
        <w:ind w:left="0"/>
        <w:jc w:val="both"/>
      </w:pPr>
      <w:r>
        <w:rPr>
          <w:rFonts w:ascii="Times New Roman"/>
          <w:b w:val="false"/>
          <w:i w:val="false"/>
          <w:color w:val="000000"/>
          <w:sz w:val="28"/>
        </w:rPr>
        <w:t>
      1) ең төмен резервтік талаптарды айқындау кезеңі (бұдан әрі – айқындау кезеңі) – ең төмен резервтік талаптардың мөлшерін есептеу үшін қабылданатын банк міндеттемелері мен ең төмен резервтік талаптардың мөлшері есептелетін уақыт кезеңі;</w:t>
      </w:r>
    </w:p>
    <w:p>
      <w:pPr>
        <w:spacing w:after="0"/>
        <w:ind w:left="0"/>
        <w:jc w:val="both"/>
      </w:pPr>
      <w:r>
        <w:rPr>
          <w:rFonts w:ascii="Times New Roman"/>
          <w:b w:val="false"/>
          <w:i w:val="false"/>
          <w:color w:val="000000"/>
          <w:sz w:val="28"/>
        </w:rPr>
        <w:t>
      2) ең төмен резервтік талаптар – резервтік активтерді қалыптастыру кезеңі ішінде банк резервтік активтерде қолдап тұратын құралдардың міндетті көлемі.</w:t>
      </w:r>
    </w:p>
    <w:p>
      <w:pPr>
        <w:spacing w:after="0"/>
        <w:ind w:left="0"/>
        <w:jc w:val="both"/>
      </w:pPr>
      <w:r>
        <w:rPr>
          <w:rFonts w:ascii="Times New Roman"/>
          <w:b w:val="false"/>
          <w:i w:val="false"/>
          <w:color w:val="000000"/>
          <w:sz w:val="28"/>
        </w:rPr>
        <w:t>
      3) ең төмен резервтік талаптардың нормативі – ең төмен резервтік талаптарды есептеу үшін қабылданатын банк міндеттемелеріне қолданатын, пайызбен берілген коэффициент;</w:t>
      </w:r>
    </w:p>
    <w:p>
      <w:pPr>
        <w:spacing w:after="0"/>
        <w:ind w:left="0"/>
        <w:jc w:val="both"/>
      </w:pPr>
      <w:r>
        <w:rPr>
          <w:rFonts w:ascii="Times New Roman"/>
          <w:b w:val="false"/>
          <w:i w:val="false"/>
          <w:color w:val="000000"/>
          <w:sz w:val="28"/>
        </w:rPr>
        <w:t>
      4) резервтік активтер – банктің ұлттық валютадағы ең төмен резервтік талаптарды орындау үшін пайдаланылатын ақшасы;</w:t>
      </w:r>
    </w:p>
    <w:p>
      <w:pPr>
        <w:spacing w:after="0"/>
        <w:ind w:left="0"/>
        <w:jc w:val="both"/>
      </w:pPr>
      <w:r>
        <w:rPr>
          <w:rFonts w:ascii="Times New Roman"/>
          <w:b w:val="false"/>
          <w:i w:val="false"/>
          <w:color w:val="000000"/>
          <w:sz w:val="28"/>
        </w:rPr>
        <w:t>
      5) резервтік активтерді қалыптастыру кезеңі (бұдан әрі – қалыптастыру кезеңі) – банк ең төмен резервтік талаптарды орындау үшін резервтік активтерді қолдап тұратын уақыт кезеңі.</w:t>
      </w:r>
    </w:p>
    <w:bookmarkStart w:name="z16" w:id="14"/>
    <w:p>
      <w:pPr>
        <w:spacing w:after="0"/>
        <w:ind w:left="0"/>
        <w:jc w:val="left"/>
      </w:pPr>
      <w:r>
        <w:rPr>
          <w:rFonts w:ascii="Times New Roman"/>
          <w:b/>
          <w:i w:val="false"/>
          <w:color w:val="000000"/>
        </w:rPr>
        <w:t xml:space="preserve"> 2-тарау. Банктің ең төмен резервтік талаптарды есептеу үшін қабылданатын міндеттемелерінің құрылымы және ең төмен резервтік талаптарды есептеу тәртібі</w:t>
      </w:r>
    </w:p>
    <w:bookmarkEnd w:id="14"/>
    <w:bookmarkStart w:name="z17" w:id="15"/>
    <w:p>
      <w:pPr>
        <w:spacing w:after="0"/>
        <w:ind w:left="0"/>
        <w:jc w:val="both"/>
      </w:pPr>
      <w:r>
        <w:rPr>
          <w:rFonts w:ascii="Times New Roman"/>
          <w:b w:val="false"/>
          <w:i w:val="false"/>
          <w:color w:val="000000"/>
          <w:sz w:val="28"/>
        </w:rPr>
        <w:t>
      3. Ең төмен резервтік талаптарды есептеу үшін қабылданатын банк міндеттемелерінің құрылымы банктің ұлттық валютадағы және шетел валютасындағы мынадай міндеттемелерінен тұрады:</w:t>
      </w:r>
    </w:p>
    <w:bookmarkEnd w:id="15"/>
    <w:p>
      <w:pPr>
        <w:spacing w:after="0"/>
        <w:ind w:left="0"/>
        <w:jc w:val="both"/>
      </w:pPr>
      <w:r>
        <w:rPr>
          <w:rFonts w:ascii="Times New Roman"/>
          <w:b w:val="false"/>
          <w:i w:val="false"/>
          <w:color w:val="000000"/>
          <w:sz w:val="28"/>
        </w:rPr>
        <w:t>
      міндеттемелердің бірінші санаты;</w:t>
      </w:r>
    </w:p>
    <w:p>
      <w:pPr>
        <w:spacing w:after="0"/>
        <w:ind w:left="0"/>
        <w:jc w:val="both"/>
      </w:pPr>
      <w:r>
        <w:rPr>
          <w:rFonts w:ascii="Times New Roman"/>
          <w:b w:val="false"/>
          <w:i w:val="false"/>
          <w:color w:val="000000"/>
          <w:sz w:val="28"/>
        </w:rPr>
        <w:t>
      міндеттемелердің екінші санаты;</w:t>
      </w:r>
    </w:p>
    <w:p>
      <w:pPr>
        <w:spacing w:after="0"/>
        <w:ind w:left="0"/>
        <w:jc w:val="both"/>
      </w:pPr>
      <w:r>
        <w:rPr>
          <w:rFonts w:ascii="Times New Roman"/>
          <w:b w:val="false"/>
          <w:i w:val="false"/>
          <w:color w:val="000000"/>
          <w:sz w:val="28"/>
        </w:rPr>
        <w:t>
      міндеттемелердің үшінші санаты.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Банктің ең төмен резервтік талаптарды есептеу үшін қабылданатын міндеттемелеріне негізгі борыш және сыйақы бойынша міндеттемелер, оның ішінде негізгі борыш және сыйақы бойынша мерзімі өткен берешек (ол бар болса) жатады.</w:t>
      </w:r>
    </w:p>
    <w:bookmarkEnd w:id="16"/>
    <w:bookmarkStart w:name="z19" w:id="17"/>
    <w:p>
      <w:pPr>
        <w:spacing w:after="0"/>
        <w:ind w:left="0"/>
        <w:jc w:val="both"/>
      </w:pPr>
      <w:r>
        <w:rPr>
          <w:rFonts w:ascii="Times New Roman"/>
          <w:b w:val="false"/>
          <w:i w:val="false"/>
          <w:color w:val="000000"/>
          <w:sz w:val="28"/>
        </w:rPr>
        <w:t>
      5. Айқындау кезеңі күнтізбелік жиырма сегіз күнді құрайды, айқындаудың жиырма сегіз күндік кезеңінің бірінші сейсенбісінен басталады және соңғы дүйсенбісімен аяқталады.</w:t>
      </w:r>
    </w:p>
    <w:bookmarkEnd w:id="17"/>
    <w:bookmarkStart w:name="z20" w:id="18"/>
    <w:p>
      <w:pPr>
        <w:spacing w:after="0"/>
        <w:ind w:left="0"/>
        <w:jc w:val="both"/>
      </w:pPr>
      <w:r>
        <w:rPr>
          <w:rFonts w:ascii="Times New Roman"/>
          <w:b w:val="false"/>
          <w:i w:val="false"/>
          <w:color w:val="000000"/>
          <w:sz w:val="28"/>
        </w:rPr>
        <w:t>
      6. Ең төмен резервтік талаптардың нормативтері ең төмен резервтік талаптарды есептеу үшін қабылданатын банк міндеттемелерінің әрбір санаты бойынша жеке белгіленеді.</w:t>
      </w:r>
    </w:p>
    <w:bookmarkEnd w:id="18"/>
    <w:bookmarkStart w:name="z21" w:id="19"/>
    <w:p>
      <w:pPr>
        <w:spacing w:after="0"/>
        <w:ind w:left="0"/>
        <w:jc w:val="both"/>
      </w:pPr>
      <w:r>
        <w:rPr>
          <w:rFonts w:ascii="Times New Roman"/>
          <w:b w:val="false"/>
          <w:i w:val="false"/>
          <w:color w:val="000000"/>
          <w:sz w:val="28"/>
        </w:rPr>
        <w:t xml:space="preserve">
      7. Ең төмен резервтік талаптар көлемінің есебіне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баланстық шоттарында есепке алынатын банктің міндеттемелері қабылданады.</w:t>
      </w:r>
    </w:p>
    <w:bookmarkEnd w:id="19"/>
    <w:p>
      <w:pPr>
        <w:spacing w:after="0"/>
        <w:ind w:left="0"/>
        <w:jc w:val="both"/>
      </w:pPr>
      <w:r>
        <w:rPr>
          <w:rFonts w:ascii="Times New Roman"/>
          <w:b w:val="false"/>
          <w:i w:val="false"/>
          <w:color w:val="000000"/>
          <w:sz w:val="28"/>
        </w:rPr>
        <w:t>
      Ең төмен резервтік талаптарды есептеу үшін қабылданатын банк міндеттемелерінің әрбір санатына арналған ең төмен резервтік талаптардың көлемін айқындау кезінде банктің тиісті міндеттемелерінің айқындау кезеңіндегі орташа алынған шамасы (арифметикалық орташа мәні) есептеледі.</w:t>
      </w:r>
    </w:p>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бірінші санаты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екінші санаты Қағидаларға </w:t>
      </w:r>
      <w:r>
        <w:rPr>
          <w:rFonts w:ascii="Times New Roman"/>
          <w:b w:val="false"/>
          <w:i w:val="false"/>
          <w:color w:val="000000"/>
          <w:sz w:val="28"/>
        </w:rPr>
        <w:t>2-қосымшаға</w:t>
      </w:r>
      <w:r>
        <w:rPr>
          <w:rFonts w:ascii="Times New Roman"/>
          <w:b w:val="false"/>
          <w:i w:val="false"/>
          <w:color w:val="000000"/>
          <w:sz w:val="28"/>
        </w:rPr>
        <w:t xml:space="preserve"> және Қағидалардың 7-1-тармағына сәйкес айқындалған.</w:t>
      </w:r>
    </w:p>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үшінші санаты Қағидаларға </w:t>
      </w:r>
      <w:r>
        <w:rPr>
          <w:rFonts w:ascii="Times New Roman"/>
          <w:b w:val="false"/>
          <w:i w:val="false"/>
          <w:color w:val="000000"/>
          <w:sz w:val="28"/>
        </w:rPr>
        <w:t>3-қосымшаға</w:t>
      </w:r>
      <w:r>
        <w:rPr>
          <w:rFonts w:ascii="Times New Roman"/>
          <w:b w:val="false"/>
          <w:i w:val="false"/>
          <w:color w:val="000000"/>
          <w:sz w:val="28"/>
        </w:rPr>
        <w:t xml:space="preserve"> және Қағидалардың 7-3-тармағына сәйкес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78" w:id="20"/>
    <w:p>
      <w:pPr>
        <w:spacing w:after="0"/>
        <w:ind w:left="0"/>
        <w:jc w:val="both"/>
      </w:pPr>
      <w:r>
        <w:rPr>
          <w:rFonts w:ascii="Times New Roman"/>
          <w:b w:val="false"/>
          <w:i w:val="false"/>
          <w:color w:val="000000"/>
          <w:sz w:val="28"/>
        </w:rPr>
        <w:t>
      7-1. Ең төмен резервтік талаптарды есептеу үшін қабылданатын банк міндеттемелерінің екінші санаты кері репо операциялары бойынша және ақша нарығының банкаралық операциялары бойынша банктің талаптарын ескере отырып, Қағидалардың 7-2-тармағына сәйкес айқындалатын репо операциялары бойынша түзету коэффициентіне көбейтілген репо операциялары бойынша банк міндеттемелерінің есептік сомасы (бұдан әрі – репо операциялары бойынша есептік сома) ретінде айқындалады.</w:t>
      </w:r>
    </w:p>
    <w:bookmarkEnd w:id="20"/>
    <w:p>
      <w:pPr>
        <w:spacing w:after="0"/>
        <w:ind w:left="0"/>
        <w:jc w:val="both"/>
      </w:pPr>
      <w:r>
        <w:rPr>
          <w:rFonts w:ascii="Times New Roman"/>
          <w:b w:val="false"/>
          <w:i w:val="false"/>
          <w:color w:val="000000"/>
          <w:sz w:val="28"/>
        </w:rPr>
        <w:t>
      Репо операциялары бойынша есептік сома айқындау кезеңіндегі орташа алынған банктің репо операциялары бойынша міндеттемелерінің сомасы мен банктің кері репо операциялары бойынша және ақша нарығының банкаралық операциялары бойынша талаптарының сомасы арасындағы оң айырма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тармақтың қолданылуы 01.01.2026 дейін тоқтатыла тұрады, тоқтатыла тұрған кезеңде мынадай редакцияда қолданылады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Ұлттық валютадағы репо операциялары бойынша түзету коэффициенті 0,7-ге (нөл бүтін оннан жеті) тең деп қабылданады.</w:t>
      </w:r>
    </w:p>
    <w:p>
      <w:pPr>
        <w:spacing w:after="0"/>
        <w:ind w:left="0"/>
        <w:jc w:val="both"/>
      </w:pPr>
      <w:r>
        <w:rPr>
          <w:rFonts w:ascii="Times New Roman"/>
          <w:b w:val="false"/>
          <w:i w:val="false"/>
          <w:color w:val="000000"/>
          <w:sz w:val="28"/>
        </w:rPr>
        <w:t>
      Шетел валютасындағы репо операциялары бойынша түзету коэффициенті 1 (бірге) тең деп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80" w:id="21"/>
    <w:p>
      <w:pPr>
        <w:spacing w:after="0"/>
        <w:ind w:left="0"/>
        <w:jc w:val="both"/>
      </w:pPr>
      <w:r>
        <w:rPr>
          <w:rFonts w:ascii="Times New Roman"/>
          <w:b w:val="false"/>
          <w:i w:val="false"/>
          <w:color w:val="000000"/>
          <w:sz w:val="28"/>
        </w:rPr>
        <w:t>
      7-3. Ең төмен резервтік талаптарды есептеу үшін қабылданатын банк міндеттемелерінің үшінші санатына мынадай шарттар сақталған кезде банк шығарған облигациялар бойынша банктің міндеттемелері жатады:</w:t>
      </w:r>
    </w:p>
    <w:bookmarkEnd w:id="21"/>
    <w:p>
      <w:pPr>
        <w:spacing w:after="0"/>
        <w:ind w:left="0"/>
        <w:jc w:val="both"/>
      </w:pPr>
      <w:r>
        <w:rPr>
          <w:rFonts w:ascii="Times New Roman"/>
          <w:b w:val="false"/>
          <w:i w:val="false"/>
          <w:color w:val="000000"/>
          <w:sz w:val="28"/>
        </w:rPr>
        <w:t>
      облигациялардың айналыс мерзімі – кемінде 3 (үш) жыл;</w:t>
      </w:r>
    </w:p>
    <w:p>
      <w:pPr>
        <w:spacing w:after="0"/>
        <w:ind w:left="0"/>
        <w:jc w:val="both"/>
      </w:pPr>
      <w:r>
        <w:rPr>
          <w:rFonts w:ascii="Times New Roman"/>
          <w:b w:val="false"/>
          <w:i w:val="false"/>
          <w:color w:val="000000"/>
          <w:sz w:val="28"/>
        </w:rPr>
        <w:t>
      облигацияларды мерзімінен бұрын (толығымен) немесе ішінара өтеуге (сатып алуға) облигация ұстаушысының опционы жоқ;</w:t>
      </w:r>
    </w:p>
    <w:p>
      <w:pPr>
        <w:spacing w:after="0"/>
        <w:ind w:left="0"/>
        <w:jc w:val="both"/>
      </w:pPr>
      <w:r>
        <w:rPr>
          <w:rFonts w:ascii="Times New Roman"/>
          <w:b w:val="false"/>
          <w:i w:val="false"/>
          <w:color w:val="000000"/>
          <w:sz w:val="28"/>
        </w:rPr>
        <w:t>
      облигациялар клиенттердің өтімділігін басқару үшін пайдаланылмайды, оның ішінде олардың эмитенті жекелеген ұстаушылардың бастамасы немесе сұратуы бойынша сатып алмайды;</w:t>
      </w:r>
    </w:p>
    <w:p>
      <w:pPr>
        <w:spacing w:after="0"/>
        <w:ind w:left="0"/>
        <w:jc w:val="both"/>
      </w:pPr>
      <w:r>
        <w:rPr>
          <w:rFonts w:ascii="Times New Roman"/>
          <w:b w:val="false"/>
          <w:i w:val="false"/>
          <w:color w:val="000000"/>
          <w:sz w:val="28"/>
        </w:rPr>
        <w:t>
      облигациялар жекелеген клиенттердің қаражатын орналастыруға (мысалы, клиенттердің үлкен салымдары әкетілген кезде) балама ретінде пайдаланылмайды.</w:t>
      </w:r>
    </w:p>
    <w:p>
      <w:pPr>
        <w:spacing w:after="0"/>
        <w:ind w:left="0"/>
        <w:jc w:val="both"/>
      </w:pPr>
      <w:r>
        <w:rPr>
          <w:rFonts w:ascii="Times New Roman"/>
          <w:b w:val="false"/>
          <w:i w:val="false"/>
          <w:color w:val="000000"/>
          <w:sz w:val="28"/>
        </w:rPr>
        <w:t>
      Банк Қағидалардың 3-1-қосымшасына сәйкес банктің арнайы міндеттемелерінің құрамына енгізілген облигациялар туралы хабарламаны (бұдан әрі – Хабарлама) Қазақстан Республикасының Ұлттық Банкіне жібереді, ол арқылы осындай облигациялар шығарылымының осы тармақта көрсетілген шарттарға сәйкестігін растайды. Хабарлама "Қазақстан Республикасы Ұлттық Банкінің веб-порталы" ақпараттық жүйесі арқылы жіберіледі.</w:t>
      </w:r>
    </w:p>
    <w:p>
      <w:pPr>
        <w:spacing w:after="0"/>
        <w:ind w:left="0"/>
        <w:jc w:val="both"/>
      </w:pPr>
      <w:r>
        <w:rPr>
          <w:rFonts w:ascii="Times New Roman"/>
          <w:b w:val="false"/>
          <w:i w:val="false"/>
          <w:color w:val="000000"/>
          <w:sz w:val="28"/>
        </w:rPr>
        <w:t>
      Банктің шығарылған облигациялар бойынша міндеттемелері Хабарлама жіберілген күннен кейінгі айқындау кезеңінен бастап ең төмен резервтік талаптарды есептеу үшін қабылданатын банк міндеттемелерінің үшінші санатына енгізіледі.</w:t>
      </w:r>
    </w:p>
    <w:p>
      <w:pPr>
        <w:spacing w:after="0"/>
        <w:ind w:left="0"/>
        <w:jc w:val="both"/>
      </w:pPr>
      <w:r>
        <w:rPr>
          <w:rFonts w:ascii="Times New Roman"/>
          <w:b w:val="false"/>
          <w:i w:val="false"/>
          <w:color w:val="000000"/>
          <w:sz w:val="28"/>
        </w:rPr>
        <w:t>
      Банк осы тармақта көрсетілген шартты (шарттарды) орындамаған жағдайда, Хабарламада жіберілген облигациялар бойынша міндеттемелер осындай орындамау анықталған айқындау кезеңінен бастап ең төмен резервтік талаптарды есептеу үшін қабылданатын банк міндеттемелерінің бірінші санатына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8. Ең төмен резервтік талаптарды есептеу үшін қабылданатын банк міндеттемелерінің әрбір санаты үшін ең төмен резервтік талаптары, есептеу тәртібі Қағидалардың 7-тармағында айқындалған банк міндеттемелерінің әрбір санаты бойынша орташа алынған шамаларын міндеттемелердің тиісті санаттары бойынша ең төмен резервтік талаптардың нормативіне көбейту жолымен есептеледі.</w:t>
      </w:r>
    </w:p>
    <w:bookmarkEnd w:id="22"/>
    <w:bookmarkStart w:name="z23" w:id="23"/>
    <w:p>
      <w:pPr>
        <w:spacing w:after="0"/>
        <w:ind w:left="0"/>
        <w:jc w:val="both"/>
      </w:pPr>
      <w:r>
        <w:rPr>
          <w:rFonts w:ascii="Times New Roman"/>
          <w:b w:val="false"/>
          <w:i w:val="false"/>
          <w:color w:val="000000"/>
          <w:sz w:val="28"/>
        </w:rPr>
        <w:t>
      9. Ең төмен резервтік талаптар ең төмен резервтік талаптарды есептеу үшін қабылданатын банк міндеттемелерінің әрбір санаты бойынша ең төмен резервтік талаптардың көрсеткіштерін қосу жолымен есептеледі.</w:t>
      </w:r>
    </w:p>
    <w:bookmarkEnd w:id="23"/>
    <w:p>
      <w:pPr>
        <w:spacing w:after="0"/>
        <w:ind w:left="0"/>
        <w:jc w:val="both"/>
      </w:pPr>
      <w:r>
        <w:rPr>
          <w:rFonts w:ascii="Times New Roman"/>
          <w:b w:val="false"/>
          <w:i w:val="false"/>
          <w:color w:val="000000"/>
          <w:sz w:val="28"/>
        </w:rPr>
        <w:t>
      Мемлекеттік қолдау қаражаты міндеттемелерінде ескерілген банктер үшін ең төмен резервтік талаптар қайтарылуға тиіс мемлекеттік қолдау қаражаты сомасының (айқындау кезеңінің соңғы күніндегі жағдай бойынша сыйақыны есептемегенде негізгі борыш сомасы) 10 (он) пайызы болатын шамаға ұлғайтылады.</w:t>
      </w:r>
    </w:p>
    <w:p>
      <w:pPr>
        <w:spacing w:after="0"/>
        <w:ind w:left="0"/>
        <w:jc w:val="both"/>
      </w:pPr>
      <w:r>
        <w:rPr>
          <w:rFonts w:ascii="Times New Roman"/>
          <w:b w:val="false"/>
          <w:i w:val="false"/>
          <w:color w:val="000000"/>
          <w:sz w:val="28"/>
        </w:rPr>
        <w:t xml:space="preserve">
      Қағидалардың мақсаты үшін мемлекеттік қолдау қаражаты деп банктің қаржылық орнықтылығын және (немесе) қалыпқа келтірілуін қамтамасыз ету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пайдалана отырып 2025 жылғы 1 қаңтарға дейін орналастырылған, сатып алынған немесе банкке берілген және салымдардың, облигациялардың, қарыздардың (бұдан әрі – борыштық құралдар) пайыздық мөлшерлемесін, сомасын, түрін және (немесе) мерзімін өзгертуді қоса алғанда, олар бойынша міндеттемелердің шарттарын бастапқы танудан және (немесе) өзгертуден түсетін табысы бар борыштық құралдар бойынша банктің міндеттемелері түсініледі. </w:t>
      </w:r>
    </w:p>
    <w:p>
      <w:pPr>
        <w:spacing w:after="0"/>
        <w:ind w:left="0"/>
        <w:jc w:val="both"/>
      </w:pPr>
      <w:r>
        <w:rPr>
          <w:rFonts w:ascii="Times New Roman"/>
          <w:b w:val="false"/>
          <w:i w:val="false"/>
          <w:color w:val="000000"/>
          <w:sz w:val="28"/>
        </w:rPr>
        <w:t>
      Мемлекеттік қолдау қаражатына мемлекеттік бюджеттің, Қазақстан Республикасы Ұлттық қорының, Қазақстан Республикасы Ұлттық Банкінің және (немесе) оның еншілес ұйымдарының қаражатын, оның ішінде квазимемлекеттік сектордың субъектілері арқылы экономиканың әртүрлі салаларындағы кәсіпкерлік субъектілерін қолдау және (немесе) ипотекалық кредиттеу және (немесе) ипотекалық тұрғын үй қарыздарын (ипотекалық қарыздарды) қайта қаржыландыру мақсатында пайдалана отырып орналастырылған, сатып алынған немесе банкке берілген борыштық құралдар бойынша банктің міндеттемелері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10. Ең төмен резервтік талаптар Қазақстан Республикасының Ұлттық Банкіне ұсынылатын мынадай күн сайынғы және ай сайынғы есептер негізінде есептеледі:</w:t>
      </w:r>
    </w:p>
    <w:bookmarkEnd w:id="24"/>
    <w:p>
      <w:pPr>
        <w:spacing w:after="0"/>
        <w:ind w:left="0"/>
        <w:jc w:val="both"/>
      </w:pPr>
      <w:r>
        <w:rPr>
          <w:rFonts w:ascii="Times New Roman"/>
          <w:b w:val="false"/>
          <w:i w:val="false"/>
          <w:color w:val="000000"/>
          <w:sz w:val="28"/>
        </w:rPr>
        <w:t xml:space="preserve">
      "Екінші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қаулысына (Нормативтік құқықтық актілерді мемлекеттік тіркеу тізілімінде № 20474 болып тіркелген) (бұдан әрі – № 54 қаулы)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xml:space="preserve">
      № 54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 қызметінің жекелеген көрсеткіштері туралы есеп;</w:t>
      </w:r>
    </w:p>
    <w:p>
      <w:pPr>
        <w:spacing w:after="0"/>
        <w:ind w:left="0"/>
        <w:jc w:val="both"/>
      </w:pPr>
      <w:r>
        <w:rPr>
          <w:rFonts w:ascii="Times New Roman"/>
          <w:b w:val="false"/>
          <w:i w:val="false"/>
          <w:color w:val="000000"/>
          <w:sz w:val="28"/>
        </w:rPr>
        <w:t xml:space="preserve">
       "Қазақстан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22 қаулысына (Нормативтік құқықтық актілерді мемлекеттік тіркеу тізілімінде № 22323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5" w:id="25"/>
    <w:p>
      <w:pPr>
        <w:spacing w:after="0"/>
        <w:ind w:left="0"/>
        <w:jc w:val="left"/>
      </w:pPr>
      <w:r>
        <w:rPr>
          <w:rFonts w:ascii="Times New Roman"/>
          <w:b/>
          <w:i w:val="false"/>
          <w:color w:val="000000"/>
        </w:rPr>
        <w:t xml:space="preserve"> 3-тарау. Ең төмен резервтік талаптарды орындау, ең төмен резервтік талаптарды резервтеу және олардың орындалуын бақылауды жүзеге асыру тәртібі</w:t>
      </w:r>
    </w:p>
    <w:bookmarkEnd w:id="25"/>
    <w:bookmarkStart w:name="z26" w:id="26"/>
    <w:p>
      <w:pPr>
        <w:spacing w:after="0"/>
        <w:ind w:left="0"/>
        <w:jc w:val="both"/>
      </w:pPr>
      <w:r>
        <w:rPr>
          <w:rFonts w:ascii="Times New Roman"/>
          <w:b w:val="false"/>
          <w:i w:val="false"/>
          <w:color w:val="000000"/>
          <w:sz w:val="28"/>
        </w:rPr>
        <w:t>
      11. Банктің ең төмен резервтік талаптарды орындауы қаржы нарығы мен қаржы ұйымдарын реттеу, бақылау және қадағалау жөніндегі уәкілетті орган банктік операцияларды жүргізуге лицензия берген күннен бастап жүзеге асырылады және қаржы нарығы мен қаржы ұйымдарын реттеу, бақылау және қадағалау жөніндегі уәкілетті орган банктік операцияларды жүргізуге лицензиядан айырған күні тоқтатылады.</w:t>
      </w:r>
    </w:p>
    <w:bookmarkEnd w:id="26"/>
    <w:bookmarkStart w:name="z27" w:id="27"/>
    <w:p>
      <w:pPr>
        <w:spacing w:after="0"/>
        <w:ind w:left="0"/>
        <w:jc w:val="both"/>
      </w:pPr>
      <w:r>
        <w:rPr>
          <w:rFonts w:ascii="Times New Roman"/>
          <w:b w:val="false"/>
          <w:i w:val="false"/>
          <w:color w:val="000000"/>
          <w:sz w:val="28"/>
        </w:rPr>
        <w:t>
      12. Қалыптастыру кезеңі күнтізбелік жиырма сегіз күнді құрайды, айқындау кезеңі аяқталғаннан кейінгі аптаның бірінші сейсенбісінен басталады және қалыптастырудың жиырма сегіз күндік кезеңінің соңғы дүйсенбісімен аяқталады.</w:t>
      </w:r>
    </w:p>
    <w:bookmarkEnd w:id="27"/>
    <w:bookmarkStart w:name="z28" w:id="28"/>
    <w:p>
      <w:pPr>
        <w:spacing w:after="0"/>
        <w:ind w:left="0"/>
        <w:jc w:val="both"/>
      </w:pPr>
      <w:r>
        <w:rPr>
          <w:rFonts w:ascii="Times New Roman"/>
          <w:b w:val="false"/>
          <w:i w:val="false"/>
          <w:color w:val="000000"/>
          <w:sz w:val="28"/>
        </w:rPr>
        <w:t>
      13. Банк ең төмен резервтік талаптарды орындау үшін:</w:t>
      </w:r>
    </w:p>
    <w:bookmarkEnd w:id="28"/>
    <w:bookmarkStart w:name="z76" w:id="29"/>
    <w:p>
      <w:pPr>
        <w:spacing w:after="0"/>
        <w:ind w:left="0"/>
        <w:jc w:val="both"/>
      </w:pPr>
      <w:r>
        <w:rPr>
          <w:rFonts w:ascii="Times New Roman"/>
          <w:b w:val="false"/>
          <w:i w:val="false"/>
          <w:color w:val="000000"/>
          <w:sz w:val="28"/>
        </w:rPr>
        <w:t>
      1) Қазақстан Республикасы Ұлттық Банкіндегі банктің корреспонденттік шотындағы ұлттық валютамен орташа мәнінің қалдықтар;</w:t>
      </w:r>
    </w:p>
    <w:bookmarkEnd w:id="29"/>
    <w:bookmarkStart w:name="z77" w:id="30"/>
    <w:p>
      <w:pPr>
        <w:spacing w:after="0"/>
        <w:ind w:left="0"/>
        <w:jc w:val="both"/>
      </w:pPr>
      <w:r>
        <w:rPr>
          <w:rFonts w:ascii="Times New Roman"/>
          <w:b w:val="false"/>
          <w:i w:val="false"/>
          <w:color w:val="000000"/>
          <w:sz w:val="28"/>
        </w:rPr>
        <w:t>
      2) айқындау кезеңіндегі ең төмен резервтік талаптардың 25 (жиырма бес) пайызынан аспайтын көлемдегі банктің кассасындағы ұлттық валютамен қолма-қол ақшаның орташа мәнінің сомасы ретінде қалыптастыру кезеңінде есептелетін резервтік активтерге ақшаны орналастырады.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14. Қалыптастыру кезеңіндегі резервтік активтердің орташа шамасы осы кезең үшін есептелген ең төмен резервтік талаптардың мөлшерінен төмен болады.</w:t>
      </w:r>
    </w:p>
    <w:bookmarkEnd w:id="31"/>
    <w:bookmarkStart w:name="z30" w:id="32"/>
    <w:p>
      <w:pPr>
        <w:spacing w:after="0"/>
        <w:ind w:left="0"/>
        <w:jc w:val="both"/>
      </w:pPr>
      <w:r>
        <w:rPr>
          <w:rFonts w:ascii="Times New Roman"/>
          <w:b w:val="false"/>
          <w:i w:val="false"/>
          <w:color w:val="000000"/>
          <w:sz w:val="28"/>
        </w:rPr>
        <w:t>
      15. Ең төменгі резервтік талаптарды орындау мәртебесі банк Қағидалардың 10-тармағында көрсетілген қалыптастыру кезеңінің соңғы жұмыс күні үшін есепті ұсынғаннан кейін "Қазақстан Республикасы Ұлттық Банкінің веб-порталы" ақпараттық жүйесінде қалыптастырылады.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xml:space="preserve">
      16. Қазақстан Республикасының Ұлттық Банкі "Қазақстан Республикасы Ұлттық Банкінің веб-порталы" ақпараттық жүйесі арқылы банк ұсынған деректер негізінде қалыптастыру кезеңінің соңғы күнінен кейінгі жетінші жұмыс күні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ең төмен резервтік талаптардың орындалуы туралы ақпаратты қалыптастыру арқылы ең төмен резервтік талаптардың орындалуын бақылайды.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туралы қағидаларға</w:t>
            </w:r>
            <w:r>
              <w:br/>
            </w:r>
            <w:r>
              <w:rPr>
                <w:rFonts w:ascii="Times New Roman"/>
                <w:b w:val="false"/>
                <w:i w:val="false"/>
                <w:color w:val="000000"/>
                <w:sz w:val="20"/>
              </w:rPr>
              <w:t>1-қосымша</w:t>
            </w:r>
          </w:p>
        </w:tc>
      </w:tr>
    </w:tbl>
    <w:bookmarkStart w:name="z34" w:id="34"/>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бірінші санаты</w:t>
      </w:r>
    </w:p>
    <w:bookmarkEnd w:id="34"/>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жинақ салымдары (бір жылдан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басқа да операциялар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жинақ салымдары (бір жылдан асатын)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кепілақы) ретінде қабылданған ақшаны сақтау шоты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ұстаушы функцияларын, оның ішінде көрсетілетін қаржы қызметтерін реттеу бойынша "Астана" халықаралық қаржы орталығы комитетінің тиісті лицензиясы негізінде жүзеге асыратын тұлға клиенттерінің ақшасын есепке алуға арналған, банктер ашқан банктік шоттардағы инвестицияланбаған қалдық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мен қаржы лизингі бойынша есептелген шығыс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кепілақы) ретінде қабылданған ақша сомасына сыйақы төлеуге байланысты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кірістің бір бөлігін төлеу жөніндегі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қаржы лизингі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есептелген пайыздық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мерзімі өткен сыйақы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бойынша мерзімі өткен сыйақы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мерзімі өткен сыйақы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Құжаттамалық есеп айырысулар бойынша кредиторлар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электрондық ақша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2203, 2210, 2222, 2225, 2227, 2237, 2240, 2245, 2707, 2722, 2727, 2729, 2731, 2741, 2742, 2743, 2745, 2746, 2747, 2749, 2755, 2855, 2865, 2891, 2892, 2893, 2894, 2895 және 2899-баланстық шоттарда көрсетілген міндеттемелерден Қазақстан Республикасының басқа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p>
      <w:pPr>
        <w:spacing w:after="0"/>
        <w:ind w:left="0"/>
        <w:jc w:val="both"/>
      </w:pPr>
      <w:r>
        <w:rPr>
          <w:rFonts w:ascii="Times New Roman"/>
          <w:b w:val="false"/>
          <w:i w:val="false"/>
          <w:color w:val="000000"/>
          <w:sz w:val="28"/>
        </w:rPr>
        <w:t>
      2) 2212, 2216 және 2717-баланстық шоттарда көрсетілген міндеттемелер шетел валютасындағы міндеттемелерге енгізіледі;</w:t>
      </w:r>
    </w:p>
    <w:p>
      <w:pPr>
        <w:spacing w:after="0"/>
        <w:ind w:left="0"/>
        <w:jc w:val="both"/>
      </w:pPr>
      <w:r>
        <w:rPr>
          <w:rFonts w:ascii="Times New Roman"/>
          <w:b w:val="false"/>
          <w:i w:val="false"/>
          <w:color w:val="000000"/>
          <w:sz w:val="28"/>
        </w:rPr>
        <w:t>
      3) 2301, 2306, 2405 және 2406-баланстық шоттарда көрсетілген міндеттемелерден Қағидалардың 7-3-тармағына сәйкес ең төмен резервтік талаптарды есептеу үшін қабылданатын банк міндеттемелерінің үшінші санатына жатқызылған міндеттемелер және Қағидалардың 9-тармағының үшінші және төртінші бөліктеріне сәйкес мемлекеттік қолдау қаражаты сомасының міндеттемелері (сыйақыны есептемегенде негізгі борыш)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 xml:space="preserve">2-қосымша </w:t>
            </w:r>
          </w:p>
        </w:tc>
      </w:tr>
    </w:tbl>
    <w:bookmarkStart w:name="z37" w:id="35"/>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екінші санаты</w:t>
      </w:r>
    </w:p>
    <w:bookmarkEnd w:id="35"/>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Репо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 бойынша алынған сыйақы түріндегі міндеттеме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Кері репо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Ақша нарығының банкаралық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(бір түнге)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етілгенге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айдан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38"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1) репо операциялары бойынша міндеттемелерден Қазақстан Республикасының басқа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p>
      <w:pPr>
        <w:spacing w:after="0"/>
        <w:ind w:left="0"/>
        <w:jc w:val="both"/>
      </w:pPr>
      <w:r>
        <w:rPr>
          <w:rFonts w:ascii="Times New Roman"/>
          <w:b w:val="false"/>
          <w:i w:val="false"/>
          <w:color w:val="000000"/>
          <w:sz w:val="28"/>
        </w:rPr>
        <w:t>
      2) 1201, 1452 және 1481-баланстық шоттарда көрсетілген ақша нарығының банкаралық операциялары бойынша талаптарға Қазақстан Республикасы Ұлттық Банкінің қысқа мерзімді ноталары ғана енгізіледі;</w:t>
      </w:r>
    </w:p>
    <w:p>
      <w:pPr>
        <w:spacing w:after="0"/>
        <w:ind w:left="0"/>
        <w:jc w:val="both"/>
      </w:pPr>
      <w:r>
        <w:rPr>
          <w:rFonts w:ascii="Times New Roman"/>
          <w:b w:val="false"/>
          <w:i w:val="false"/>
          <w:color w:val="000000"/>
          <w:sz w:val="28"/>
        </w:rPr>
        <w:t>
      3) 1891, 1892, 1894 және 1895-баланстық шоттарда көрсетілген ақша нарығының банкаралық операциялары бойынша талаптарға Қазақстан Республикасының басқа резидент банкіне, Қазақстан Республикасының бейрезидент банкіне, Қазақстан Республикасының Ұлттық Банкіне, шетелдік орталық банкке, халықаралық қаржы ұйымына қойылатын талаптар ғана енгізіледі;</w:t>
      </w:r>
    </w:p>
    <w:p>
      <w:pPr>
        <w:spacing w:after="0"/>
        <w:ind w:left="0"/>
        <w:jc w:val="both"/>
      </w:pPr>
      <w:r>
        <w:rPr>
          <w:rFonts w:ascii="Times New Roman"/>
          <w:b w:val="false"/>
          <w:i w:val="false"/>
          <w:color w:val="000000"/>
          <w:sz w:val="28"/>
        </w:rPr>
        <w:t>
      4) ең төмен резервтік талаптарды есептеу үшін қабылданатын банк міндеттемелерінің екінші санаты Қағидалардың 7-1-тармағына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3-қосымша</w:t>
            </w:r>
          </w:p>
        </w:tc>
      </w:tr>
    </w:tbl>
    <w:bookmarkStart w:name="z40" w:id="37"/>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үшінші санаты</w:t>
      </w:r>
    </w:p>
    <w:bookmarkEnd w:id="37"/>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p>
      <w:pPr>
        <w:spacing w:after="0"/>
        <w:ind w:left="0"/>
        <w:jc w:val="both"/>
      </w:pPr>
      <w:r>
        <w:rPr>
          <w:rFonts w:ascii="Times New Roman"/>
          <w:b w:val="false"/>
          <w:i w:val="false"/>
          <w:color w:val="000000"/>
          <w:sz w:val="28"/>
        </w:rPr>
        <w:t>
      Ескертпе: ең төмен резервтік талаптарды есептеу үшін қабылданатын банк міндеттемелерінің үшінші санатына енгізу Қағидалардың 7-3-тармағына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Банк міндеттемелерінің үшінші санатына енгізілген облигациялар туралы хабарлама</w:t>
      </w:r>
    </w:p>
    <w:p>
      <w:pPr>
        <w:spacing w:after="0"/>
        <w:ind w:left="0"/>
        <w:jc w:val="both"/>
      </w:pPr>
      <w:r>
        <w:rPr>
          <w:rFonts w:ascii="Times New Roman"/>
          <w:b w:val="false"/>
          <w:i w:val="false"/>
          <w:color w:val="ff0000"/>
          <w:sz w:val="28"/>
        </w:rPr>
        <w:t xml:space="preserve">
      Ескерту. Қағидалар 3-1-қосымшамен толықтырылды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p>
      <w:pPr>
        <w:spacing w:after="0"/>
        <w:ind w:left="0"/>
        <w:jc w:val="both"/>
      </w:pPr>
      <w:r>
        <w:rPr>
          <w:rFonts w:ascii="Times New Roman"/>
          <w:b w:val="false"/>
          <w:i w:val="false"/>
          <w:color w:val="000000"/>
          <w:sz w:val="28"/>
        </w:rPr>
        <w:t xml:space="preserve">
      Осы хабарламамен банк ________________________________ (банктің атауы), бизнес-сәйкестендіру нөмірі (БСН) ___________________ (бұдан әрі – Банк) міндеттемелері ең төмен резервтік талаптарды есептеу үшін қабылданатын міндеттемелердің үшінші санатына жататын облигацияларды шығару шарттары туралы хабарлайды және олардың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қаулысымен</w:t>
      </w:r>
      <w:r>
        <w:rPr>
          <w:rFonts w:ascii="Times New Roman"/>
          <w:b w:val="false"/>
          <w:i w:val="false"/>
          <w:color w:val="000000"/>
          <w:sz w:val="28"/>
        </w:rPr>
        <w:t xml:space="preserve"> бекітілген Ең төмен резервтік талаптар туралы қағидалардың 7-3-тармағының талаптарына сәйкестігін растайды.</w:t>
      </w:r>
    </w:p>
    <w:p>
      <w:pPr>
        <w:spacing w:after="0"/>
        <w:ind w:left="0"/>
        <w:jc w:val="both"/>
      </w:pPr>
      <w:r>
        <w:rPr>
          <w:rFonts w:ascii="Times New Roman"/>
          <w:b w:val="false"/>
          <w:i w:val="false"/>
          <w:color w:val="000000"/>
          <w:sz w:val="28"/>
        </w:rPr>
        <w:t>
      1. Ең төмен резервтік талаптарды есептеу үшін қабылданатын банк міндеттемелерінің үшінші санатына енгізілген облигацияларды шығару шарттары:</w:t>
      </w:r>
    </w:p>
    <w:p>
      <w:pPr>
        <w:spacing w:after="0"/>
        <w:ind w:left="0"/>
        <w:jc w:val="both"/>
      </w:pPr>
      <w:r>
        <w:rPr>
          <w:rFonts w:ascii="Times New Roman"/>
          <w:b w:val="false"/>
          <w:i w:val="false"/>
          <w:color w:val="000000"/>
          <w:sz w:val="28"/>
        </w:rPr>
        <w:t>
      Эмиссияның халықаралық сәйкестендіру нөмірі (ISIN коды) ____________.</w:t>
      </w:r>
    </w:p>
    <w:p>
      <w:pPr>
        <w:spacing w:after="0"/>
        <w:ind w:left="0"/>
        <w:jc w:val="both"/>
      </w:pPr>
      <w:r>
        <w:rPr>
          <w:rFonts w:ascii="Times New Roman"/>
          <w:b w:val="false"/>
          <w:i w:val="false"/>
          <w:color w:val="000000"/>
          <w:sz w:val="28"/>
        </w:rPr>
        <w:t>
      Шығарылымның тіркелген күні____________.</w:t>
      </w:r>
    </w:p>
    <w:p>
      <w:pPr>
        <w:spacing w:after="0"/>
        <w:ind w:left="0"/>
        <w:jc w:val="both"/>
      </w:pPr>
      <w:r>
        <w:rPr>
          <w:rFonts w:ascii="Times New Roman"/>
          <w:b w:val="false"/>
          <w:i w:val="false"/>
          <w:color w:val="000000"/>
          <w:sz w:val="28"/>
        </w:rPr>
        <w:t>
      Айналыстың басталу күні __________.</w:t>
      </w:r>
    </w:p>
    <w:p>
      <w:pPr>
        <w:spacing w:after="0"/>
        <w:ind w:left="0"/>
        <w:jc w:val="both"/>
      </w:pPr>
      <w:r>
        <w:rPr>
          <w:rFonts w:ascii="Times New Roman"/>
          <w:b w:val="false"/>
          <w:i w:val="false"/>
          <w:color w:val="000000"/>
          <w:sz w:val="28"/>
        </w:rPr>
        <w:t>
      Өтеу күні_____________.</w:t>
      </w:r>
    </w:p>
    <w:p>
      <w:pPr>
        <w:spacing w:after="0"/>
        <w:ind w:left="0"/>
        <w:jc w:val="both"/>
      </w:pPr>
      <w:r>
        <w:rPr>
          <w:rFonts w:ascii="Times New Roman"/>
          <w:b w:val="false"/>
          <w:i w:val="false"/>
          <w:color w:val="000000"/>
          <w:sz w:val="28"/>
        </w:rPr>
        <w:t>
      Айналыс мерзімі _____ жыл _____ ай.</w:t>
      </w:r>
    </w:p>
    <w:p>
      <w:pPr>
        <w:spacing w:after="0"/>
        <w:ind w:left="0"/>
        <w:jc w:val="both"/>
      </w:pPr>
      <w:r>
        <w:rPr>
          <w:rFonts w:ascii="Times New Roman"/>
          <w:b w:val="false"/>
          <w:i w:val="false"/>
          <w:color w:val="000000"/>
          <w:sz w:val="28"/>
        </w:rPr>
        <w:t>
      Эмиссия валютасы __________.</w:t>
      </w:r>
    </w:p>
    <w:p>
      <w:pPr>
        <w:spacing w:after="0"/>
        <w:ind w:left="0"/>
        <w:jc w:val="both"/>
      </w:pPr>
      <w:r>
        <w:rPr>
          <w:rFonts w:ascii="Times New Roman"/>
          <w:b w:val="false"/>
          <w:i w:val="false"/>
          <w:color w:val="000000"/>
          <w:sz w:val="28"/>
        </w:rPr>
        <w:t>
      Шығарылымның көлемі ____________ эмиссия валютасының бірліктері.</w:t>
      </w:r>
    </w:p>
    <w:p>
      <w:pPr>
        <w:spacing w:after="0"/>
        <w:ind w:left="0"/>
        <w:jc w:val="both"/>
      </w:pPr>
      <w:r>
        <w:rPr>
          <w:rFonts w:ascii="Times New Roman"/>
          <w:b w:val="false"/>
          <w:i w:val="false"/>
          <w:color w:val="000000"/>
          <w:sz w:val="28"/>
        </w:rPr>
        <w:t>
      Облигациялар бойынша негізгі борыштың қалдығы (банк сатып алған облигацияларды шегергенде) _________ теңге (есепті күн _____________).</w:t>
      </w:r>
    </w:p>
    <w:p>
      <w:pPr>
        <w:spacing w:after="0"/>
        <w:ind w:left="0"/>
        <w:jc w:val="both"/>
      </w:pPr>
      <w:r>
        <w:rPr>
          <w:rFonts w:ascii="Times New Roman"/>
          <w:b w:val="false"/>
          <w:i w:val="false"/>
          <w:color w:val="000000"/>
          <w:sz w:val="28"/>
        </w:rPr>
        <w:t>
      Банк сатып алған облигациялардың көлемі ______ теңге (есепті күн _____________).</w:t>
      </w:r>
    </w:p>
    <w:p>
      <w:pPr>
        <w:spacing w:after="0"/>
        <w:ind w:left="0"/>
        <w:jc w:val="both"/>
      </w:pPr>
      <w:r>
        <w:rPr>
          <w:rFonts w:ascii="Times New Roman"/>
          <w:b w:val="false"/>
          <w:i w:val="false"/>
          <w:color w:val="000000"/>
          <w:sz w:val="28"/>
        </w:rPr>
        <w:t>
      облигациялар бойынша негізгі борыш ______,</w:t>
      </w:r>
    </w:p>
    <w:p>
      <w:pPr>
        <w:spacing w:after="0"/>
        <w:ind w:left="0"/>
        <w:jc w:val="both"/>
      </w:pPr>
      <w:r>
        <w:rPr>
          <w:rFonts w:ascii="Times New Roman"/>
          <w:b w:val="false"/>
          <w:i w:val="false"/>
          <w:color w:val="000000"/>
          <w:sz w:val="28"/>
        </w:rPr>
        <w:t>
      сатып алынған облигациялар _____</w:t>
      </w:r>
    </w:p>
    <w:p>
      <w:pPr>
        <w:spacing w:after="0"/>
        <w:ind w:left="0"/>
        <w:jc w:val="both"/>
      </w:pPr>
      <w:r>
        <w:rPr>
          <w:rFonts w:ascii="Times New Roman"/>
          <w:b w:val="false"/>
          <w:i w:val="false"/>
          <w:color w:val="000000"/>
          <w:sz w:val="28"/>
        </w:rPr>
        <w:t xml:space="preserve">
      есепке алынатын баланстық шоттардың нөмірлері. </w:t>
      </w:r>
    </w:p>
    <w:p>
      <w:pPr>
        <w:spacing w:after="0"/>
        <w:ind w:left="0"/>
        <w:jc w:val="both"/>
      </w:pPr>
      <w:r>
        <w:rPr>
          <w:rFonts w:ascii="Times New Roman"/>
          <w:b w:val="false"/>
          <w:i w:val="false"/>
          <w:color w:val="000000"/>
          <w:sz w:val="28"/>
        </w:rPr>
        <w:t>
      Сыйақы мөлшерлемесі _____жылдық пайыз.</w:t>
      </w:r>
    </w:p>
    <w:p>
      <w:pPr>
        <w:spacing w:after="0"/>
        <w:ind w:left="0"/>
        <w:jc w:val="both"/>
      </w:pPr>
      <w:r>
        <w:rPr>
          <w:rFonts w:ascii="Times New Roman"/>
          <w:b w:val="false"/>
          <w:i w:val="false"/>
          <w:color w:val="000000"/>
          <w:sz w:val="28"/>
        </w:rPr>
        <w:t xml:space="preserve">
      Опциондардың болуы: ( ) Иә ( ) Жоқ. </w:t>
      </w:r>
    </w:p>
    <w:p>
      <w:pPr>
        <w:spacing w:after="0"/>
        <w:ind w:left="0"/>
        <w:jc w:val="both"/>
      </w:pPr>
      <w:r>
        <w:rPr>
          <w:rFonts w:ascii="Times New Roman"/>
          <w:b w:val="false"/>
          <w:i w:val="false"/>
          <w:color w:val="000000"/>
          <w:sz w:val="28"/>
        </w:rPr>
        <w:t>
      Опционның шарттары (эмиссия проспектісінде көрсетілген</w:t>
      </w:r>
    </w:p>
    <w:p>
      <w:pPr>
        <w:spacing w:after="0"/>
        <w:ind w:left="0"/>
        <w:jc w:val="both"/>
      </w:pPr>
      <w:r>
        <w:rPr>
          <w:rFonts w:ascii="Times New Roman"/>
          <w:b w:val="false"/>
          <w:i w:val="false"/>
          <w:color w:val="000000"/>
          <w:sz w:val="28"/>
        </w:rPr>
        <w:t>
      мәліметтер)_________________________________________________________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_____________(эмиссия проспектісінің __ бетінде көрсетілген).</w:t>
      </w:r>
    </w:p>
    <w:p>
      <w:pPr>
        <w:spacing w:after="0"/>
        <w:ind w:left="0"/>
        <w:jc w:val="both"/>
      </w:pPr>
      <w:r>
        <w:rPr>
          <w:rFonts w:ascii="Times New Roman"/>
          <w:b w:val="false"/>
          <w:i w:val="false"/>
          <w:color w:val="000000"/>
          <w:sz w:val="28"/>
        </w:rPr>
        <w:t>
      Қосымша ақпарат 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Облигациялар эмиссиясының проспектісі жарияланды (сілтеме көрсетілсін) ___________________________________________________________.</w:t>
      </w:r>
    </w:p>
    <w:p>
      <w:pPr>
        <w:spacing w:after="0"/>
        <w:ind w:left="0"/>
        <w:jc w:val="both"/>
      </w:pPr>
      <w:r>
        <w:rPr>
          <w:rFonts w:ascii="Times New Roman"/>
          <w:b w:val="false"/>
          <w:i w:val="false"/>
          <w:color w:val="000000"/>
          <w:sz w:val="28"/>
        </w:rPr>
        <w:t xml:space="preserve">
      3. Осы хабарламамен хабарламаның 1-тармағында көрсетілген облигациялар үшін мыналарды растаймыз: </w:t>
      </w:r>
    </w:p>
    <w:p>
      <w:pPr>
        <w:spacing w:after="0"/>
        <w:ind w:left="0"/>
        <w:jc w:val="both"/>
      </w:pPr>
      <w:r>
        <w:rPr>
          <w:rFonts w:ascii="Times New Roman"/>
          <w:b w:val="false"/>
          <w:i w:val="false"/>
          <w:color w:val="000000"/>
          <w:sz w:val="28"/>
        </w:rPr>
        <w:t>
      1) облигациялардың айналыс мерзімі – кемінде 3 (үш) жыл;</w:t>
      </w:r>
    </w:p>
    <w:p>
      <w:pPr>
        <w:spacing w:after="0"/>
        <w:ind w:left="0"/>
        <w:jc w:val="both"/>
      </w:pPr>
      <w:r>
        <w:rPr>
          <w:rFonts w:ascii="Times New Roman"/>
          <w:b w:val="false"/>
          <w:i w:val="false"/>
          <w:color w:val="000000"/>
          <w:sz w:val="28"/>
        </w:rPr>
        <w:t>
      2) облигацияларды мерзімінен бұрын (толығымен) немесе ішінара өтеуге (сатып алуға) облигация ұстаушының опционы жоқ;</w:t>
      </w:r>
    </w:p>
    <w:p>
      <w:pPr>
        <w:spacing w:after="0"/>
        <w:ind w:left="0"/>
        <w:jc w:val="both"/>
      </w:pPr>
      <w:r>
        <w:rPr>
          <w:rFonts w:ascii="Times New Roman"/>
          <w:b w:val="false"/>
          <w:i w:val="false"/>
          <w:color w:val="000000"/>
          <w:sz w:val="28"/>
        </w:rPr>
        <w:t>
      3) Банк клиенттердің өтімділігін басқару үшін облигацияларды пайдаланбайды, оның ішінде оларды жекелеген облигация ұстаушылардың бастамасы немесе сұрау салуы бойынша сатып алмайды; </w:t>
      </w:r>
    </w:p>
    <w:p>
      <w:pPr>
        <w:spacing w:after="0"/>
        <w:ind w:left="0"/>
        <w:jc w:val="both"/>
      </w:pPr>
      <w:r>
        <w:rPr>
          <w:rFonts w:ascii="Times New Roman"/>
          <w:b w:val="false"/>
          <w:i w:val="false"/>
          <w:color w:val="000000"/>
          <w:sz w:val="28"/>
        </w:rPr>
        <w:t>
      4) Банк облигацияларды жекелеген клиенттердің қаражатын орналастыруға балама ретінде пайдаланбайды (мысалы, клиенттердің ірі салымдары әкетілген кезде).</w:t>
      </w:r>
    </w:p>
    <w:p>
      <w:pPr>
        <w:spacing w:after="0"/>
        <w:ind w:left="0"/>
        <w:jc w:val="both"/>
      </w:pPr>
      <w:r>
        <w:rPr>
          <w:rFonts w:ascii="Times New Roman"/>
          <w:b w:val="false"/>
          <w:i w:val="false"/>
          <w:color w:val="000000"/>
          <w:sz w:val="28"/>
        </w:rPr>
        <w:t>
      Банк хабарламаның 3-тармағында көрсетілген (көрсетілген) шартты (шарттарды) орындамаған жағдайда, жоғарыда көрсетілген облигацияларды сыныптау осындай орындамау анықталған ең төмен резервтік талаптарды айқындау кезеңінен бастап ең төмен резервтік талаптарды есептеу үшін қабылданатын Банктің стандартты міндеттемелері үшін белгіленген нормативтер бойынша жүргізіледі.</w:t>
      </w:r>
    </w:p>
    <w:p>
      <w:pPr>
        <w:spacing w:after="0"/>
        <w:ind w:left="0"/>
        <w:jc w:val="both"/>
      </w:pPr>
      <w:r>
        <w:rPr>
          <w:rFonts w:ascii="Times New Roman"/>
          <w:b w:val="false"/>
          <w:i w:val="false"/>
          <w:color w:val="000000"/>
          <w:sz w:val="28"/>
        </w:rPr>
        <w:t>
      Хабарлама күні _______________</w:t>
      </w:r>
    </w:p>
    <w:p>
      <w:pPr>
        <w:spacing w:after="0"/>
        <w:ind w:left="0"/>
        <w:jc w:val="both"/>
      </w:pPr>
      <w:r>
        <w:rPr>
          <w:rFonts w:ascii="Times New Roman"/>
          <w:b w:val="false"/>
          <w:i w:val="false"/>
          <w:color w:val="000000"/>
          <w:sz w:val="28"/>
        </w:rPr>
        <w:t>
      Банктің бірінші басшысының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 xml:space="preserve">4-қосымша </w:t>
            </w:r>
          </w:p>
        </w:tc>
      </w:tr>
    </w:tbl>
    <w:bookmarkStart w:name="z43" w:id="38"/>
    <w:p>
      <w:pPr>
        <w:spacing w:after="0"/>
        <w:ind w:left="0"/>
        <w:jc w:val="left"/>
      </w:pPr>
      <w:r>
        <w:rPr>
          <w:rFonts w:ascii="Times New Roman"/>
          <w:b/>
          <w:i w:val="false"/>
          <w:color w:val="000000"/>
        </w:rPr>
        <w:t xml:space="preserve"> Ең төмен резервтік талаптарды (бұдан әрі – ЕРТ) орындау туралы ақпарат</w:t>
      </w:r>
    </w:p>
    <w:bookmarkEnd w:id="38"/>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p>
      <w:pPr>
        <w:spacing w:after="0"/>
        <w:ind w:left="0"/>
        <w:jc w:val="both"/>
      </w:pPr>
      <w:r>
        <w:rPr>
          <w:rFonts w:ascii="Times New Roman"/>
          <w:b w:val="false"/>
          <w:i w:val="false"/>
          <w:color w:val="000000"/>
          <w:sz w:val="28"/>
        </w:rPr>
        <w:t>
      ЕРТ айқындау кезеңі: ______ бастап _______ аралығы</w:t>
      </w:r>
    </w:p>
    <w:p>
      <w:pPr>
        <w:spacing w:after="0"/>
        <w:ind w:left="0"/>
        <w:jc w:val="both"/>
      </w:pPr>
      <w:r>
        <w:rPr>
          <w:rFonts w:ascii="Times New Roman"/>
          <w:b w:val="false"/>
          <w:i w:val="false"/>
          <w:color w:val="000000"/>
          <w:sz w:val="28"/>
        </w:rPr>
        <w:t>
      Резервтік активтерді қалыптастыру кезеңі: ______ бастап _______ аралығы</w:t>
      </w:r>
    </w:p>
    <w:p>
      <w:pPr>
        <w:spacing w:after="0"/>
        <w:ind w:left="0"/>
        <w:jc w:val="both"/>
      </w:pPr>
      <w:r>
        <w:rPr>
          <w:rFonts w:ascii="Times New Roman"/>
          <w:b w:val="false"/>
          <w:i w:val="false"/>
          <w:color w:val="000000"/>
          <w:sz w:val="28"/>
        </w:rPr>
        <w:t>
      БСН ______________________________________</w:t>
      </w:r>
    </w:p>
    <w:p>
      <w:pPr>
        <w:spacing w:after="0"/>
        <w:ind w:left="0"/>
        <w:jc w:val="both"/>
      </w:pPr>
      <w:r>
        <w:rPr>
          <w:rFonts w:ascii="Times New Roman"/>
          <w:b w:val="false"/>
          <w:i w:val="false"/>
          <w:color w:val="000000"/>
          <w:sz w:val="28"/>
        </w:rPr>
        <w:t>
      Банктің атауы ________________________</w:t>
      </w:r>
    </w:p>
    <w:p>
      <w:pPr>
        <w:spacing w:after="0"/>
        <w:ind w:left="0"/>
        <w:jc w:val="both"/>
      </w:pPr>
      <w:r>
        <w:rPr>
          <w:rFonts w:ascii="Times New Roman"/>
          <w:b w:val="false"/>
          <w:i w:val="false"/>
          <w:color w:val="000000"/>
          <w:sz w:val="28"/>
        </w:rPr>
        <w:t>
      Репо операциялары бойынша түзету коэффициенті:</w:t>
      </w:r>
    </w:p>
    <w:p>
      <w:pPr>
        <w:spacing w:after="0"/>
        <w:ind w:left="0"/>
        <w:jc w:val="both"/>
      </w:pPr>
      <w:r>
        <w:rPr>
          <w:rFonts w:ascii="Times New Roman"/>
          <w:b w:val="false"/>
          <w:i w:val="false"/>
          <w:color w:val="000000"/>
          <w:sz w:val="28"/>
        </w:rPr>
        <w:t>
      ұлттық валютада ___</w:t>
      </w:r>
    </w:p>
    <w:p>
      <w:pPr>
        <w:spacing w:after="0"/>
        <w:ind w:left="0"/>
        <w:jc w:val="both"/>
      </w:pPr>
      <w:r>
        <w:rPr>
          <w:rFonts w:ascii="Times New Roman"/>
          <w:b w:val="false"/>
          <w:i w:val="false"/>
          <w:color w:val="000000"/>
          <w:sz w:val="28"/>
        </w:rPr>
        <w:t>
      шетел валютасында ____</w:t>
      </w:r>
    </w:p>
    <w:p>
      <w:pPr>
        <w:spacing w:after="0"/>
        <w:ind w:left="0"/>
        <w:jc w:val="both"/>
      </w:pPr>
      <w:r>
        <w:rPr>
          <w:rFonts w:ascii="Times New Roman"/>
          <w:b w:val="false"/>
          <w:i w:val="false"/>
          <w:color w:val="000000"/>
          <w:sz w:val="28"/>
        </w:rPr>
        <w:t>
      1-кесте. ЕРТ есебіне қабылданатын банк міндеттемелерінің мөлшері туралы күн сайынғы деректер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 айқындау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бірінші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екінші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үшінші санаты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нарығындағы банкаралық операциялар бойынша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бірінші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екінші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үшінші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нарығындағы банкаралық операциялар бойынша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демалыс немесе мереке күндері үшін алдыңғы жұмыс күнінің мәндері толтырылады.</w:t>
      </w:r>
    </w:p>
    <w:p>
      <w:pPr>
        <w:spacing w:after="0"/>
        <w:ind w:left="0"/>
        <w:jc w:val="both"/>
      </w:pPr>
      <w:r>
        <w:rPr>
          <w:rFonts w:ascii="Times New Roman"/>
          <w:b w:val="false"/>
          <w:i w:val="false"/>
          <w:color w:val="000000"/>
          <w:sz w:val="28"/>
        </w:rPr>
        <w:t>
      2-кесте. Резервтік активтерді есептеуге арналған күн сайынғы деректер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активтерді қалыптастыру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шоттарындағы ұлттық валютамен ақша қалдығы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кассасындағы ұлттық валютадағы қолма-қол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демалыс және мереке күндері үшін алдыңғы жұмыс күнінің мәндері толтырылады.</w:t>
      </w:r>
    </w:p>
    <w:p>
      <w:pPr>
        <w:spacing w:after="0"/>
        <w:ind w:left="0"/>
        <w:jc w:val="both"/>
      </w:pPr>
      <w:r>
        <w:rPr>
          <w:rFonts w:ascii="Times New Roman"/>
          <w:b w:val="false"/>
          <w:i w:val="false"/>
          <w:color w:val="000000"/>
          <w:sz w:val="28"/>
        </w:rPr>
        <w:t xml:space="preserve">
      3-кесте. ЕРТ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орташа мән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 </w:t>
            </w:r>
          </w:p>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қаражаты (сыйақыны есептемегенде негізгі борыш) сомасының ___ (______)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7-жол Қағидалардың 9-тармағының екінші, үшінші және төртінші бөліктеріне сәйкес есептеледі.</w:t>
      </w:r>
    </w:p>
    <w:p>
      <w:pPr>
        <w:spacing w:after="0"/>
        <w:ind w:left="0"/>
        <w:jc w:val="both"/>
      </w:pPr>
      <w:r>
        <w:rPr>
          <w:rFonts w:ascii="Times New Roman"/>
          <w:b w:val="false"/>
          <w:i w:val="false"/>
          <w:color w:val="000000"/>
          <w:sz w:val="28"/>
        </w:rPr>
        <w:t>
      4-кесте. Резервтік активтерді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шоттағы ұлттық валютадағы ақша қалдығының орташа алынған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кассасындағы айқындау кезеңіндегі ЕРТ-нің 25 (жиырма бес) пайызынан аспайтын көлемдегі ұлттық валютадағы қолма-қол ақшаның орташа алынған мәні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Банктің ең төмен резервтік талаптарды орындауы:</w:t>
      </w:r>
    </w:p>
    <w:p>
      <w:pPr>
        <w:spacing w:after="0"/>
        <w:ind w:left="0"/>
        <w:jc w:val="both"/>
      </w:pPr>
      <w:r>
        <w:rPr>
          <w:rFonts w:ascii="Times New Roman"/>
          <w:b w:val="false"/>
          <w:i w:val="false"/>
          <w:color w:val="000000"/>
          <w:sz w:val="28"/>
        </w:rPr>
        <w:t>
      ( ) Иә ( )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229 қаулысына </w:t>
            </w:r>
            <w:r>
              <w:br/>
            </w:r>
            <w:r>
              <w:rPr>
                <w:rFonts w:ascii="Times New Roman"/>
                <w:b w:val="false"/>
                <w:i w:val="false"/>
                <w:color w:val="000000"/>
                <w:sz w:val="20"/>
              </w:rPr>
              <w:t>қосымша</w:t>
            </w:r>
          </w:p>
        </w:tc>
      </w:tr>
    </w:tbl>
    <w:bookmarkStart w:name="z66" w:id="39"/>
    <w:p>
      <w:pPr>
        <w:spacing w:after="0"/>
        <w:ind w:left="0"/>
        <w:jc w:val="left"/>
      </w:pPr>
      <w:r>
        <w:rPr>
          <w:rFonts w:ascii="Times New Roman"/>
          <w:b/>
          <w:i w:val="false"/>
          <w:color w:val="000000"/>
        </w:rPr>
        <w:t xml:space="preserve"> Қазақстан Республикасы Ұлттық Банкі Басқармасының кейбір қаулыларының, сондай-ақ Қазақстан Республикасы Ұлттық Банкі Басқармасының күші жойылды деп танылған кейбір қаулыларының құрылымдық элементтерінің тізбесі</w:t>
      </w:r>
    </w:p>
    <w:bookmarkEnd w:id="39"/>
    <w:bookmarkStart w:name="z67" w:id="40"/>
    <w:p>
      <w:pPr>
        <w:spacing w:after="0"/>
        <w:ind w:left="0"/>
        <w:jc w:val="both"/>
      </w:pPr>
      <w:r>
        <w:rPr>
          <w:rFonts w:ascii="Times New Roman"/>
          <w:b w:val="false"/>
          <w:i w:val="false"/>
          <w:color w:val="000000"/>
          <w:sz w:val="28"/>
        </w:rPr>
        <w:t xml:space="preserve">
      1.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10776 болып тіркелген, 2015 жылғы 15 мамырда "Әділет" ақпараттық-құқықтық жүйесінде жарияланған).</w:t>
      </w:r>
    </w:p>
    <w:bookmarkEnd w:id="40"/>
    <w:bookmarkStart w:name="z68" w:id="41"/>
    <w:p>
      <w:pPr>
        <w:spacing w:after="0"/>
        <w:ind w:left="0"/>
        <w:jc w:val="both"/>
      </w:pPr>
      <w:r>
        <w:rPr>
          <w:rFonts w:ascii="Times New Roman"/>
          <w:b w:val="false"/>
          <w:i w:val="false"/>
          <w:color w:val="000000"/>
          <w:sz w:val="28"/>
        </w:rPr>
        <w:t xml:space="preserve">
      2.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Банкі Басқармасының 2015 жылғы 20 наурыздағы № 38 қаулысына өзгерістер енгізу туралы" Қазақстан Республикасы Ұлттық Банкі Басқармасының 2015 жылғы 12 қазандағы № 180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12354 болып тіркелген, 2015 жылғы 21 желтоқсанда "Әділет" ақпараттық-құқықтық жүйесінде жарияланған).</w:t>
      </w:r>
    </w:p>
    <w:bookmarkEnd w:id="41"/>
    <w:bookmarkStart w:name="z69" w:id="42"/>
    <w:p>
      <w:pPr>
        <w:spacing w:after="0"/>
        <w:ind w:left="0"/>
        <w:jc w:val="both"/>
      </w:pPr>
      <w:r>
        <w:rPr>
          <w:rFonts w:ascii="Times New Roman"/>
          <w:b w:val="false"/>
          <w:i w:val="false"/>
          <w:color w:val="000000"/>
          <w:sz w:val="28"/>
        </w:rPr>
        <w:t xml:space="preserve">
      3.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Банкі Басқармасының 2015 жылғы 20 наурыздағы № 38 қаулысына өзгерістер енгізу туралы" Қазақстан Республикасы Ұлттық Банкі Басқармасының 2016 жылғы 28 қаңтардағы № 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13081 болып тіркелген, 2016 жылғы 5 наурызда "Әділет" ақпараттық-құқықтық жүйесінде жарияланған).</w:t>
      </w:r>
    </w:p>
    <w:bookmarkEnd w:id="42"/>
    <w:bookmarkStart w:name="z70" w:id="43"/>
    <w:p>
      <w:pPr>
        <w:spacing w:after="0"/>
        <w:ind w:left="0"/>
        <w:jc w:val="both"/>
      </w:pPr>
      <w:r>
        <w:rPr>
          <w:rFonts w:ascii="Times New Roman"/>
          <w:b w:val="false"/>
          <w:i w:val="false"/>
          <w:color w:val="000000"/>
          <w:sz w:val="28"/>
        </w:rPr>
        <w:t xml:space="preserve">
      4.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енгізу туралы" Қазақстан Республикасы Ұлттық Банкі Басқармасының 2017 жылғы 22 желтоқсандағы № 247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16259 болып тіркелген, 2018 жылғы 29 қаңтарда Қазақстан Республикасы нормативтік құқықтық актілерінің эталондық бақылау банкінде жарияланған).</w:t>
      </w:r>
    </w:p>
    <w:bookmarkEnd w:id="43"/>
    <w:bookmarkStart w:name="z71" w:id="44"/>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қаулысына өзгерістер енгізу туралы" Қазақстан Республикасы Ұлттық Банкі Басқармасының 2018 жылғы 30 шілдедегі № 157 қаулысымен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17559 болып тіркелген, 2018 жылғы 22 қазанда Нормативтік құқықтық актілердің эталондық бақылау банкінде жарияланған).</w:t>
      </w:r>
    </w:p>
    <w:bookmarkEnd w:id="44"/>
    <w:bookmarkStart w:name="z72" w:id="45"/>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бекітілген өзгерістер енгізілетін есептілікті ұсыну мәселелері бойынша Қазақстан Республикасының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17391 болып тіркелген, 2018 жылғы 2 қазанда Нормативтік құқықтық актілердің эталондық бақылау банкінде жарияланған).</w:t>
      </w:r>
    </w:p>
    <w:bookmarkEnd w:id="45"/>
    <w:bookmarkStart w:name="z73" w:id="46"/>
    <w:p>
      <w:pPr>
        <w:spacing w:after="0"/>
        <w:ind w:left="0"/>
        <w:jc w:val="both"/>
      </w:pPr>
      <w:r>
        <w:rPr>
          <w:rFonts w:ascii="Times New Roman"/>
          <w:b w:val="false"/>
          <w:i w:val="false"/>
          <w:color w:val="000000"/>
          <w:sz w:val="28"/>
        </w:rPr>
        <w:t xml:space="preserve">
      7.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мен толықтыру енгізу туралы" Қазақстан Республикасы Ұлттық Банкі Басқармасының 2019 жылғы 2 шілдедегі № 117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19001 болып тіркелген, 2019 жылғы 19 шілдеде Нормативтік құқықтық актілердің эталондық бақылау банкінде жарияланған).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