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c3d6" w14:textId="221c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"Тауардың шығу тегі жөнінде сертификаттар бланкілерінің нысандарын бекіту туралы" Қазақстан Республикасы Инвестициялар және даму министрінің міндетін атқарушының 2015 жылғы 9 қаңтардағы № 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2019 жылғы 26 қарашадағы № 114 бұйрығы. Қазақстан Республикасының Әділет министрлігінде 2019 жылғы 3 желтоқсанда № 19678 болып тіркелді. Күші жойылды - Қазақстан Республикасы Сауда және интеграция министрінің 2021 жылғы 13 шілдедегі № 454-НҚ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Сауда және интеграция министрінің 13.07.2021 </w:t>
      </w:r>
      <w:r>
        <w:rPr>
          <w:rFonts w:ascii="Times New Roman"/>
          <w:b w:val="false"/>
          <w:i w:val="false"/>
          <w:color w:val="ff0000"/>
          <w:sz w:val="28"/>
        </w:rPr>
        <w:t>№ 454-НҚ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"Тауардың шығу тегі жөнінде сертификаттар бланкілерінің нысандарын бекіту туралы" Қазақстан Республикасы Инвестициялар және даму министрінің міндетін атқарушы 2015 жылғы 9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10235 болып тіркелген, 2016 жылғы 31 наурызда "Әділет" ақпараттық-құқықтық жүйесінде жарияланған) мынадай өзгерістер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"Тауардың шығарылған елін айқындау жөніндегі сертификаттың нысандарын бекіту туралы";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""Техникалық реттеу туралы" 2004 жылғы 9 қарашадағы Қазақстан Республикасы Заңының 7-бабы үшінші бөлімінің </w:t>
      </w:r>
      <w:r>
        <w:rPr>
          <w:rFonts w:ascii="Times New Roman"/>
          <w:b w:val="false"/>
          <w:i w:val="false"/>
          <w:color w:val="000000"/>
          <w:sz w:val="28"/>
        </w:rPr>
        <w:t>3-2)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Техникалық реттеу және метрология комитеті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Сауда және интеграция министрлігінің интернет-ресурсында орналастыруды қамтамасыз етсін.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және интеграция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114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3251"/>
        <w:gridCol w:w="1118"/>
        <w:gridCol w:w="819"/>
        <w:gridCol w:w="1889"/>
        <w:gridCol w:w="33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Тауарды өндіруші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(атауы және пошталық мекен-жайы)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№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ШЫҒУ ТЕГІ ТУРАЛЫ СЕРТИФИКАТ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CT-KZ НЫСАНЫ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Тауарды алушы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(атауы және пошталық мекен-жайы)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(елдің атауы)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Тауардың шығу тегі туралы сертификатты алу мақсаты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Қызметтік ескертулер үшін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Атауы/ Мекен-жайы/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 Электрондық цифрлық қолтаңба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 жоғарыда көрсетілген мәліметтер шындыққа сәйкес келетінін, барлық тауарлар толығымен Қазақстан Республикасында өндірілгенін және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жағдайда)/Электрондық цифрлық қолтаңба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"CT-KZ" НЫСАНДАҒЫ ТАУАРДЫҢ ШЫҒУ ТЕГІ ТУРАЛЫ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СЕРТИФИКАТҚА ҚОСЫМША ПАРАҚ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2758"/>
        <w:gridCol w:w="1897"/>
        <w:gridCol w:w="2188"/>
        <w:gridCol w:w="3849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№ 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Орындар саны және қаптама түрі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Тауардың сипаттамасы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Шығу тегінің өлшемдері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Брутто/нетто салмағы (килограмм)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Куәлік. Осы арқылы өтініш берушінің декларациясы шындыққа сәйкес келетіні куәландырылады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Атауы/Мекен-жайы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 Электрондық цифрлық қолтаңба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Өтініш берушінің декларациясы: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 қол қоюшы жоғарыда көрсетілген мәліметтер шындыққа сәйкес келетінін, барлық тауарлар толығымен Қазақстан Республикасында өндірілгенін және жеткілікті өңдеуден/қайта өңдеуден өткенін және олардың барлығы да осындай тауарларға қатысты белгіленген шығу тегінің талаптарына сәйкес екендігін мәлімдейді.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(болған жағдайда)/ Электрондық цифрлық қолтаңба________________________________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