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4c2a8" w14:textId="1d4c2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"Ашық деректердің интернет-порталында орналастырылатын ашық деректер тізбесін бекіту туралы" Қазақстан Республикасы Инвестициялар және даму министрінің міндетін атқарушының 2016 жылғы 28 қаңтардағы № 110 бұйрығына өзгеріс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27 қарашадағы № 881 бұйрығы. Қазақстан Республикасының Әділет министрлігінде 2019 жылғы 3 желтоқсанда № 19676 болып тіркелді</w:t>
      </w:r>
    </w:p>
    <w:p>
      <w:pPr>
        <w:spacing w:after="0"/>
        <w:ind w:left="0"/>
        <w:jc w:val="both"/>
      </w:pPr>
      <w:r>
        <w:rPr>
          <w:rFonts w:ascii="Times New Roman"/>
          <w:b w:val="false"/>
          <w:i w:val="false"/>
          <w:color w:val="000000"/>
          <w:sz w:val="28"/>
        </w:rPr>
        <w:t>
      БҰЙЫРАМЫН:</w:t>
      </w:r>
    </w:p>
    <w:bookmarkStart w:name="z0" w:id="0"/>
    <w:p>
      <w:pPr>
        <w:spacing w:after="0"/>
        <w:ind w:left="0"/>
        <w:jc w:val="both"/>
      </w:pPr>
      <w:r>
        <w:rPr>
          <w:rFonts w:ascii="Times New Roman"/>
          <w:b w:val="false"/>
          <w:i w:val="false"/>
          <w:color w:val="000000"/>
          <w:sz w:val="28"/>
        </w:rPr>
        <w:t xml:space="preserve">
      1. "Ашық деректердің интернет-порталына орналастырылатын ашық деректердің тізбесін бекіту туралы" Қазақстан Республикасы Инвестициялар және даму министрінің міндетін атқарушының 2016 жылғы 28 қаңтардағы № 110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13254 болып тіркелген, 2016 жылғы 4 науырызда Қазақстан Республикасы нормативтік құқықтық актілерінің "Әділет" ақпараттық-құқықтық жүйесінде жарияланған) мынадай өзгеріс енгізілсін:</w:t>
      </w:r>
    </w:p>
    <w:bookmarkEnd w:id="0"/>
    <w:bookmarkStart w:name="z1" w:id="1"/>
    <w:p>
      <w:pPr>
        <w:spacing w:after="0"/>
        <w:ind w:left="0"/>
        <w:jc w:val="both"/>
      </w:pPr>
      <w:r>
        <w:rPr>
          <w:rFonts w:ascii="Times New Roman"/>
          <w:b w:val="false"/>
          <w:i w:val="false"/>
          <w:color w:val="000000"/>
          <w:sz w:val="28"/>
        </w:rPr>
        <w:t xml:space="preserve">
      көрсетілген бұйрықпен бекітілген Ашық деректердің интернет-порталында орналастырылатын ашық деректер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1"/>
    <w:bookmarkStart w:name="z2"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Құжаттамалық қамтамасыз ету департаменті заңнамада белгіленген тәртіппен:</w:t>
      </w:r>
    </w:p>
    <w:bookmarkEnd w:id="2"/>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Start w:name="z3" w:id="3"/>
    <w:p>
      <w:pPr>
        <w:spacing w:after="0"/>
        <w:ind w:left="0"/>
        <w:jc w:val="both"/>
      </w:pPr>
      <w:r>
        <w:rPr>
          <w:rFonts w:ascii="Times New Roman"/>
          <w:b w:val="false"/>
          <w:i w:val="false"/>
          <w:color w:val="000000"/>
          <w:sz w:val="28"/>
        </w:rPr>
        <w:t>
      3. Осы бұйрықтың орындалуын бақылау Қазақстан Республикасы Инвестициялар және даму министрлігінің жауапты хатшысына жүктелсін.</w:t>
      </w:r>
    </w:p>
    <w:bookmarkEnd w:id="3"/>
    <w:bookmarkStart w:name="z4"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27 қарашадағы</w:t>
            </w:r>
            <w:r>
              <w:br/>
            </w:r>
            <w:r>
              <w:rPr>
                <w:rFonts w:ascii="Times New Roman"/>
                <w:b w:val="false"/>
                <w:i w:val="false"/>
                <w:color w:val="000000"/>
                <w:sz w:val="20"/>
              </w:rPr>
              <w:t xml:space="preserve">№ 881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2016 жылғы 28 қаңтардағы</w:t>
            </w:r>
            <w:r>
              <w:br/>
            </w:r>
            <w:r>
              <w:rPr>
                <w:rFonts w:ascii="Times New Roman"/>
                <w:b w:val="false"/>
                <w:i w:val="false"/>
                <w:color w:val="000000"/>
                <w:sz w:val="20"/>
              </w:rPr>
              <w:t xml:space="preserve">№ 110 бұйрығымен </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Ашық деректердің интернет-порталында орналастырылатын ашық деректер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3546"/>
        <w:gridCol w:w="352"/>
        <w:gridCol w:w="888"/>
        <w:gridCol w:w="6248"/>
        <w:gridCol w:w="762"/>
      </w:tblGrid>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r>
              <w:br/>
            </w:r>
            <w:r>
              <w:rPr>
                <w:rFonts w:ascii="Times New Roman"/>
                <w:b w:val="false"/>
                <w:i w:val="false"/>
                <w:color w:val="000000"/>
                <w:sz w:val="20"/>
              </w:rPr>
              <w:t>№</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жиынтығының атауы</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кезеңі</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Дереккөзі (ашық деректер интернет-порталы АЖО (бұдан әрі - АЖО) арқылы немесе мемлекеттік органдардың Application Programming Interface жүйесі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құрылымдық бөлімше</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 емдiк балшықтар, жерасты сулары бойынша жер қойнауын пайдалануға арналған тіркелген келiсiмшарттардың тізбесі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департаменті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кездесулердің күн тәртібі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қамтамасыз ету департаменті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(эксперименттік) әуе кемелерімен, сондай-ақ Қазақстан Республикасының аумағында болған шетел мемлекеттерінің азаматтық әуе кемелерімен, сондай-ақ тыс жерлердегі Қазақстан Республикасының әуе кемелерімен болған авиациялық оқиғалар мен оқыс оқиғалары туралы мәлімет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оқиғалар мен оқыс оқиғаларды тексеру басқармасы</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Темiржол көлiгiндегi апат және авария туралы мәлімет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көлігіндегі оқиғалар туралы мәлімет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қарамағындағы ұйымдардың тізбесi</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департаменті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саласын және тұрғын үй-коммуналдық шаруашылығын дамыту департаментінің нормашығармашылық қызметтері туралы ақпарат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саласын және тұрғын үй-коммуналдық шаруашылығын дамыту департаменті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Автомобиль жолдары комитетінің қарамағындағы ұйымдардың тізбесi</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Автожолдарды салу жобалары туралы деректер</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жалпы пайдаланымдағы автомобиль жолдарының тізбесі, атауы мен индекстері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жөндеу жұмыстарының жоспары</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ұзақтығы туралы статистикалық деректер</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облыстық және аудандық маңызы бар автомобиль жолдарының үлесі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өңірлері бойынша жер қойнауын пайдаланушылардың тізбесі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департаменті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Азаматтық авиация комитетінің қарамағындағы ұйымдардың тізбесi</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 бойынша статистикалық деректер (жолаушылар саны, тасымалданған жүктің көлемі, авиатранзит)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Индустриялық даму және өнеркәсіптік қауіпсіздік комитетінің қарамағындағы ұйымдардың тізбесi</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жұмыстарды жүргізу құқығына аттестатталған заңды тұлғалардың тізбесі (аттестатталған заңды тұлға және мекенжайы, қызмет түрі, саласы, берілген күні, қолдану мерзімі)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Экспортталуы лицензияның (лицензиясыз) негізінде жүзеге асырылатын бағалы металдарды, бағалы металдардың сынықтары мен қалдықтарын Еуразиялық экономикалық одағына кірмейтін елдерге Қазақстан Республикасының аумағынан шығару кезінде мемлекеттік бақылау және құнын бағалау бойынша берілген актілердің тізбесі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Экспортталуы лицензияның (лицензиясыз) негізінде жүзеге асырылатын бағалы металдарды, бағалы металдардың сынықтары мен қалдықтарын Еуразиялық экономикалық одағына кірмейтін елдерден Қазақстан Республикасының аумағына әкелу кезінде мемлекеттік бақылау және құнын бағалау бойынша берілген актілердің тізбесі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кепiлдiк мiндеттемелердiң тізбесі (соңғы пайдаланушының сертификаттары)</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шикізат тауарларынан бағалы металдарды өнеркәсіптік шығару мүмкіндігі (мүмкін емес) және экономикалық мақсатқа сәйкестілігі (мақсатқа сәйкес еместігі) туралы берілген қорытындыларының тізбесі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құрамында бағалы металдар бар шикізат тауарларын қайта өңдеудің экономикалық мақсатқа сәйкес еместігі немесе мүмкін еместігі туралы берілген қорытындылардың тізбесі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жеке түрлерін импорттауға және (немесе) экспорттауға берілген лицензиялар тізбесі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Уларды өндіру, қайта өңдеу, сатып алу, сақтау, сату, пайдалану, жою жөніндегі қызметті жүзеге асыруға берілген лицензиялардың тізбесі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заттар мен олар қолданылып жасалған бұйымдарды әзірлеу, өндіру, сатып алу және сату жөніндегі қызметті жүзеге асыруға берілген лицензиялардың тізбесі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және химиялық өндірістерді пайдалану бойынша қызметті жүзеге асыруға берілген лицензиялар тізбесі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бақылауға жататын, өнімдерді экспорттау және импорттауға берілген лицензиялар тізбесі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Өнiмді Қазақстан Республикасының аумағынан тыс өңдеуге берілген рұқсаттар тізбесі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 жасалған бұйымдарды тұрақты қолдануға берілген рұқсаттар тізбесі (субьект, өнім атауы, өнімге нормативтік құжат, сәйкестендіру нөмірі, нөмірі және күні)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обьектілерде қолданылатын технологияларды, техникалық құрылғыларды, материалдарды, қауіпті техникалық құрылғыларды қолдануға берілген рұқсаттар тізбесі (қауіпті өндірістік обьектілерде қолданылатын технологиялардың, техникалық құрылғылардың, материалдардың, қауіпті техникалық құрылғылардың атауы және сипаттамасы, өндіруші, ерекше шарттар, берілген күні)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r>
              <w:br/>
            </w:r>
            <w:r>
              <w:rPr>
                <w:rFonts w:ascii="Times New Roman"/>
                <w:b w:val="false"/>
                <w:i w:val="false"/>
                <w:color w:val="000000"/>
                <w:sz w:val="20"/>
              </w:rPr>
              <w:t>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жүргізуге берілген рұқсаттар тізбесі (субъект, ЖЖ жүргізілген орны, рұқсат берілген күн және оның әрекет ету мерзімі)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бақылауға жататын, өнімнің кері экспортына берілген рұқсаттар тізбесі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бақылауға жататын, өнімнің транзитіне берілген рұқсаттар тізбесі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бақылауға жататын өнімге тауарларды, технологияларды, жұмыстарды, көрсетілетін қызметтерді, ақпаратты жатқызу туралы берілген қорытындылар тізбесі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химиялық өнімдердің тізбесі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Нұр-Сұлтан, Алматы, Шымкент қалалары бойынша өңірлік өнімінің энергия сыйымдылығының көрсеткіштері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 объектісінің өнеркәсіптік қауіпсіздік декларацияларын тіркеу (декларация иесі, декларацияны әзірлеуші, сараптамалық ұйымы, декларация берілген күні мен қарпі)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саласындағы қызметті жүзеге асыратын заңды тұлғалар тізілімі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тау-кен металлургия, химия, фармацевтика, ағаш өңдеу өнеркәсібі салаларында, сондай-ақ машина жасау және құрылыс материалдарының өндірісінде кеден аумағында/аумағынан тыс өңдеу және ішкі тұтыну үшін қайта өңдеу шарттары туралы берілген құжаттар тізбесі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обьектілерді салуға, кеңейтуге, реконструкциялауға, жаңғыртуға, консервациялауға және жоюға арналған жобалау құжаттамасын келісу (субьект, жоба атауы, келісілген күні)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саласы бойынша статистикалық деректер</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саласы бойынша статистикалық деректер</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индустриясы мен ағаш өңдеу өнеркәсібінің саласы бойынша статистикалық деректер</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 өнеркәсібінің саласы бойынша статистикалық деректер</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өнеркәсібінің саласы бойынша статистикалық деректер</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металлургия саласы бойынша статистикалық деректер</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металлургия саласы бойынша статистикалық деректер</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пайдаланудағы тауар, жұмыс және қызмет көрсету бойынша жоспарланған тендерлар тізбесі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үшін оқу орындары бойынша ақпарат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пайдаланудағы тауар, жұмыс және қызмет көрсету бойынша жарияланған сатып алу тізбесі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пайдаланудағы тауар, жұмыс және қызмет көрсету жеткізушілері бойынша мәлімет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Көлік комитетінің қарамағындағы ұйымдардың тізбесi</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Көлiктiк бақылау бекеттерінде анықталған бұзушылықтар туралы ақпарат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тоқсаннан кейінгі айдың 15 күніне дейін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 сыртқы шекараларынан келіп түскен хабарламалар туралы ақпарат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тоқсаннан кейінгі айдың 15 күніне дейін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кемелерінің саны</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тоқсаннан кейінгі айдың 15 күніне дейін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саласындағы жүк тасымалдауға берілген лицензиялар тізбесі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тоқсаннан кейінгі айдың 15 күніне дейін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теңізінің қазақстандық секторында жұмыс істейтін шетел кемелерінің саны туралы ақпарат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тоқсаннан кейінгі айдың 15 күніне дейін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тахографтарға электрондық карточкаларды дайындау және беру жөніндегі қызметтің жүзеге асырыла бастағаны туралы хабарлама берген жеке және заңды тұлғалардың тізілімі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тоқсаннан кейінгі айдың 15 күніне дейін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Тахографтарды орнату және оларға қызмет көрсету бойынша қызметтерді жүзеге асыратын сервистік орталықтар тізбесі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тоқсаннан кейінгі айдың 15 күніне дейін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маңызды теміржол бағыттарының кестесі және тізбесі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тоқсаннан кейінгі айдың 15 күніне дейін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облысаралық, қалааралық автобус қатынастарының тізілімі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тоқсаннан кейінгі айдың 15 күніне дейін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 тексеру операторларының тізілімі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тоқсаннан кейінгі айдың 15 күніне дейін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су және автомобиль көлігі саласындағы бақылау-қадағалау қызметінің статистикалық деректері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тоқсаннан кейінгі айдың 15 күніне дейін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түрлері (автомобиль, су, теміржол) бойынша статистикалық деректер - жолаушылар саны, тасымалданған жүктің көлемі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тоқсаннан кейінгі айдың 15 күніне дейін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құжаттары жөніндегі статистикалық деректер (халықаралық автомобиль тасымалын жүзеге асыратын шет елдік рұқсат беру бланкілері)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тоқсаннан кейінгі айдың 15 күніне дейін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w:t>
            </w:r>
            <w:r>
              <w:br/>
            </w:r>
            <w:r>
              <w:rPr>
                <w:rFonts w:ascii="Times New Roman"/>
                <w:b w:val="false"/>
                <w:i w:val="false"/>
                <w:color w:val="000000"/>
                <w:sz w:val="20"/>
              </w:rPr>
              <w:t>
интернет-порталы</w:t>
            </w:r>
            <w:r>
              <w:br/>
            </w:r>
            <w:r>
              <w:rPr>
                <w:rFonts w:ascii="Times New Roman"/>
                <w:b w:val="false"/>
                <w:i w:val="false"/>
                <w:color w:val="000000"/>
                <w:sz w:val="20"/>
              </w:rPr>
              <w:t>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бақылаудың стационарлық жылжымалы бекеттерінің және мамандандырылған автоматтандырылған өлшем құралдарының орналасуы</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тоқсаннан кейінгі айдың 15 күніне дейін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халықаралық автобус қатынастарының тізілімі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тоқсаннан кейінгі айдың 15 күніне дейін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тасымалы транзиті көлемі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аумағындағы арнайы экономикалық және индустриялық аймақтар бойынша ақпарат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Құрылыс және тұрғын үй-коммуналдық шаруашылық істері комитетінің қарамағындағы ұйымдардың тізбесi</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тұрғын үй-коммуналдық шаруашылық істері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саласындағы тіркелген сараптау мекемелерінің тізілімі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тұрғын үй-коммуналдық шаруашылық істері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қызметтері саласындағы сарапшылық жұмыстарды және инжинирингтік қызмет көрсетуді жүзеге асыратын аттестатталған сарапшылардың тізілімі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тұрғын үй-коммуналдық шаруашылық істері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қызметтері саласындағы лицензиялар тізілімі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тұрғын үй-коммуналдық шаруашылық істері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және құрылыс барысында инженерлік-техникалық қызметкерлерді аттестаттау жөніндегі мемлекеттік емес аттестаттау орталықтарының тізілімі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тұрғын үй-коммуналдық шаруашылық істері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Автожолдардың қауіпті учаскелері туралы мәліметтер</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тұрғын үй-коммуналдық шаруашылық істері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 туралы мәліметтер</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тұрғын үй-коммуналдық шаруашылық істері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Топырақтағы химиялық заттардың шекті жол берілетін концентрациясынан асу көрсеткіштері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тұрғын үй-коммуналдық шаруашылық істері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қоймалары туралы мәліметтер</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тұрғын үй-коммуналдық шаруашылық істері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Теңіздер, көлдер, тоғандар туралы мәліметтер</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тұрғын үй-коммуналдық шаруашылық істері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Мұқтаждықтарға пайдаланылған су туралы мәліметтер</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тұрғын үй-коммуналдық шаруашылық істері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 суын алу және сапа санаттары бойынша деректер</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тұрғын үй-коммуналдық шаруашылық істері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алқаптары туралы мәліметтер</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тұрғын үй-коммуналдық шаруашылық істері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бөлінісінде стационарлық көздерден атмосфераға шығарылатын шығарындылардың көлемі туралы деректер</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тұрғын үй-коммуналдық шаруашылық істері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Көлік-логистикалық орталықтар туралы мәліметтер</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тұрғын үй-коммуналдық шаруашылық істері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 туралы мәліметтер</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тұрғын үй-коммуналдық шаруашылық істері комитеті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