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cd60" w14:textId="a1fc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әскери-медициналық (медициналық) бөлімшелерінде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29 қарашадағы № 978 бұйрығы. Қазақстан Республикасының Әділет министрлігінде 2019 жылғы 3 желтоқсанда № 19675 болып тіркелді. Күші жойылды - Қазақстан Республикасы Қорғаныс министрінің 2020 жылғы 22 желтоқсандағы № 723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22.12.2020 </w:t>
      </w:r>
      <w:r>
        <w:rPr>
          <w:rFonts w:ascii="Times New Roman"/>
          <w:b w:val="false"/>
          <w:i w:val="false"/>
          <w:color w:val="ff0000"/>
          <w:sz w:val="28"/>
        </w:rPr>
        <w:t>№ 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әскери-медициналық (медициналық) бөлімшелерінде медициналық </w:t>
      </w:r>
      <w:r>
        <w:rPr>
          <w:rFonts w:ascii="Times New Roman"/>
          <w:b w:val="false"/>
          <w:i w:val="false"/>
          <w:color w:val="000000"/>
          <w:sz w:val="28"/>
        </w:rPr>
        <w:t>көмек көрсету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Тыл және қару-жарақ бастығы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 ____ жылғы " ____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 жылғы 29 қарашадағы</w:t>
            </w:r>
            <w:r>
              <w:br/>
            </w:r>
            <w:r>
              <w:rPr>
                <w:rFonts w:ascii="Times New Roman"/>
                <w:b w:val="false"/>
                <w:i w:val="false"/>
                <w:color w:val="000000"/>
                <w:sz w:val="20"/>
              </w:rPr>
              <w:t>№ 978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әскери-медициналық (медициналық) бөлімшелерінде медициналық көмек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Қарулы Күштерінің әскери-медициналық (медициналық) бөлімшелерінде медициналық көмек көрсету қағидалары (бұдан әрі – Қағидалар) Қазақстан Республикасы Қарулы Күштерінің (бұдан әрі – Қарулы Күштер) әскери-медициналық (медициналық) бөлімшелерінде медициналық көмек көрсету тәртібін айқындайды.</w:t>
      </w:r>
    </w:p>
    <w:bookmarkEnd w:id="11"/>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Қарулы Күштердің әскери-медициналық (медициналық) бөлімшелері:</w:t>
      </w:r>
    </w:p>
    <w:bookmarkEnd w:id="13"/>
    <w:p>
      <w:pPr>
        <w:spacing w:after="0"/>
        <w:ind w:left="0"/>
        <w:jc w:val="both"/>
      </w:pPr>
      <w:r>
        <w:rPr>
          <w:rFonts w:ascii="Times New Roman"/>
          <w:b w:val="false"/>
          <w:i w:val="false"/>
          <w:color w:val="000000"/>
          <w:sz w:val="28"/>
        </w:rPr>
        <w:t>
      әскери-медициналық (медициналық) мекемелер (ұйымдар) қызметін ұйымдастыруды және үйлестіруді жүзеге асыратын Қарулы Күштердің құрылымдық бөлімшелері;</w:t>
      </w:r>
    </w:p>
    <w:p>
      <w:pPr>
        <w:spacing w:after="0"/>
        <w:ind w:left="0"/>
        <w:jc w:val="both"/>
      </w:pPr>
      <w:r>
        <w:rPr>
          <w:rFonts w:ascii="Times New Roman"/>
          <w:b w:val="false"/>
          <w:i w:val="false"/>
          <w:color w:val="000000"/>
          <w:sz w:val="28"/>
        </w:rPr>
        <w:t>
      жеке құрамға әскери-медициналық және медициналық көмек көрсетуді қамтамасыз ететін Қарулы Күштердің әскери-медициналық (медициналық) мекемелері (ұйымдары) мен өзге де бөлімшелері;</w:t>
      </w:r>
    </w:p>
    <w:bookmarkStart w:name="z16" w:id="14"/>
    <w:p>
      <w:pPr>
        <w:spacing w:after="0"/>
        <w:ind w:left="0"/>
        <w:jc w:val="both"/>
      </w:pPr>
      <w:r>
        <w:rPr>
          <w:rFonts w:ascii="Times New Roman"/>
          <w:b w:val="false"/>
          <w:i w:val="false"/>
          <w:color w:val="000000"/>
          <w:sz w:val="28"/>
        </w:rPr>
        <w:t>
      2) еңбек сіңірген жылдары – азаматтың əскери қызметте, арнаулы мемлекеттік жəне құқық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14"/>
    <w:bookmarkStart w:name="z17" w:id="15"/>
    <w:p>
      <w:pPr>
        <w:spacing w:after="0"/>
        <w:ind w:left="0"/>
        <w:jc w:val="both"/>
      </w:pPr>
      <w:r>
        <w:rPr>
          <w:rFonts w:ascii="Times New Roman"/>
          <w:b w:val="false"/>
          <w:i w:val="false"/>
          <w:color w:val="000000"/>
          <w:sz w:val="28"/>
        </w:rPr>
        <w:t>
      3) кезек күттірмейтін медициналық көмек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p>
    <w:bookmarkEnd w:id="15"/>
    <w:bookmarkStart w:name="z18" w:id="16"/>
    <w:p>
      <w:pPr>
        <w:spacing w:after="0"/>
        <w:ind w:left="0"/>
        <w:jc w:val="both"/>
      </w:pPr>
      <w:r>
        <w:rPr>
          <w:rFonts w:ascii="Times New Roman"/>
          <w:b w:val="false"/>
          <w:i w:val="false"/>
          <w:color w:val="000000"/>
          <w:sz w:val="28"/>
        </w:rPr>
        <w:t>
      4)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6"/>
    <w:bookmarkStart w:name="z19" w:id="17"/>
    <w:p>
      <w:pPr>
        <w:spacing w:after="0"/>
        <w:ind w:left="0"/>
        <w:jc w:val="both"/>
      </w:pPr>
      <w:r>
        <w:rPr>
          <w:rFonts w:ascii="Times New Roman"/>
          <w:b w:val="false"/>
          <w:i w:val="false"/>
          <w:color w:val="000000"/>
          <w:sz w:val="28"/>
        </w:rPr>
        <w:t>
      5) медициналық көмек – жеке құрамның денсаулығын сақтауға және қалпына келтіруге, сондай-ақ емделмейтін аурулардың ауыр белгілерін жеңілдетуге бағытталған медициналық қызметтер көрсетудің дәрілік көмекті қамтитын кешені;</w:t>
      </w:r>
    </w:p>
    <w:bookmarkEnd w:id="17"/>
    <w:bookmarkStart w:name="z20" w:id="18"/>
    <w:p>
      <w:pPr>
        <w:spacing w:after="0"/>
        <w:ind w:left="0"/>
        <w:jc w:val="both"/>
      </w:pPr>
      <w:r>
        <w:rPr>
          <w:rFonts w:ascii="Times New Roman"/>
          <w:b w:val="false"/>
          <w:i w:val="false"/>
          <w:color w:val="000000"/>
          <w:sz w:val="28"/>
        </w:rPr>
        <w:t>
      6) санаторийлік-курорттық емдеу – адамдар санаторийлік-курорттық ұйымда уақытша болған жағдайларда жүргізілетін қалпына келтіру емінің және (немесе) медициналық оңалтудың түрі;</w:t>
      </w:r>
    </w:p>
    <w:bookmarkEnd w:id="18"/>
    <w:bookmarkStart w:name="z21" w:id="19"/>
    <w:p>
      <w:pPr>
        <w:spacing w:after="0"/>
        <w:ind w:left="0"/>
        <w:jc w:val="both"/>
      </w:pPr>
      <w:r>
        <w:rPr>
          <w:rFonts w:ascii="Times New Roman"/>
          <w:b w:val="false"/>
          <w:i w:val="false"/>
          <w:color w:val="000000"/>
          <w:sz w:val="28"/>
        </w:rPr>
        <w:t>
      7) шұғыл медициналық көмек – денсаулық саласындағы уәкілетті орган айқындайтын тізбеге сәйкес,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19"/>
    <w:bookmarkStart w:name="z22" w:id="20"/>
    <w:p>
      <w:pPr>
        <w:spacing w:after="0"/>
        <w:ind w:left="0"/>
        <w:jc w:val="both"/>
      </w:pPr>
      <w:r>
        <w:rPr>
          <w:rFonts w:ascii="Times New Roman"/>
          <w:b w:val="false"/>
          <w:i w:val="false"/>
          <w:color w:val="000000"/>
          <w:sz w:val="28"/>
        </w:rPr>
        <w:t>
      3. Әскери-медициналық (медициналық) мекемелер (ұйымдар) қызметін ұйымдастыруды және үйлестіруді жүзеге асыратын Қарулы Күштердің құрылымдық бөлімшелеріне:</w:t>
      </w:r>
    </w:p>
    <w:bookmarkEnd w:id="20"/>
    <w:bookmarkStart w:name="z23" w:id="21"/>
    <w:p>
      <w:pPr>
        <w:spacing w:after="0"/>
        <w:ind w:left="0"/>
        <w:jc w:val="both"/>
      </w:pPr>
      <w:r>
        <w:rPr>
          <w:rFonts w:ascii="Times New Roman"/>
          <w:b w:val="false"/>
          <w:i w:val="false"/>
          <w:color w:val="000000"/>
          <w:sz w:val="28"/>
        </w:rPr>
        <w:t>
      1) орталық бағыныстағы Қарулы Күштердің бөлімшесі (бұдан әрі – Бас медициналық бөлімше);</w:t>
      </w:r>
    </w:p>
    <w:bookmarkEnd w:id="21"/>
    <w:bookmarkStart w:name="z24" w:id="22"/>
    <w:p>
      <w:pPr>
        <w:spacing w:after="0"/>
        <w:ind w:left="0"/>
        <w:jc w:val="both"/>
      </w:pPr>
      <w:r>
        <w:rPr>
          <w:rFonts w:ascii="Times New Roman"/>
          <w:b w:val="false"/>
          <w:i w:val="false"/>
          <w:color w:val="000000"/>
          <w:sz w:val="28"/>
        </w:rPr>
        <w:t>
      2) әскер түрлерінің, әскер тектерінің, өңірлік қолбасшылықтардың медициналық басқармалары (бөлімдері, қызметтері);</w:t>
      </w:r>
    </w:p>
    <w:bookmarkEnd w:id="22"/>
    <w:bookmarkStart w:name="z25" w:id="23"/>
    <w:p>
      <w:pPr>
        <w:spacing w:after="0"/>
        <w:ind w:left="0"/>
        <w:jc w:val="both"/>
      </w:pPr>
      <w:r>
        <w:rPr>
          <w:rFonts w:ascii="Times New Roman"/>
          <w:b w:val="false"/>
          <w:i w:val="false"/>
          <w:color w:val="000000"/>
          <w:sz w:val="28"/>
        </w:rPr>
        <w:t>
      3) әскери бөлімдердің және мекемелердің медициналық қызметтері жатады.</w:t>
      </w:r>
    </w:p>
    <w:bookmarkEnd w:id="23"/>
    <w:bookmarkStart w:name="z26" w:id="24"/>
    <w:p>
      <w:pPr>
        <w:spacing w:after="0"/>
        <w:ind w:left="0"/>
        <w:jc w:val="both"/>
      </w:pPr>
      <w:r>
        <w:rPr>
          <w:rFonts w:ascii="Times New Roman"/>
          <w:b w:val="false"/>
          <w:i w:val="false"/>
          <w:color w:val="000000"/>
          <w:sz w:val="28"/>
        </w:rPr>
        <w:t>
      4. Жеке құрамға әскери-медициналық және медициналық көмек көрсетуді қамтамасыз ететін Қарулы Күштердің әскери-медициналық (медициналық) мекемелеріне (ұйымдарына) және өзге де бөлімшелеріне:</w:t>
      </w:r>
    </w:p>
    <w:bookmarkEnd w:id="24"/>
    <w:bookmarkStart w:name="z27" w:id="25"/>
    <w:p>
      <w:pPr>
        <w:spacing w:after="0"/>
        <w:ind w:left="0"/>
        <w:jc w:val="both"/>
      </w:pPr>
      <w:r>
        <w:rPr>
          <w:rFonts w:ascii="Times New Roman"/>
          <w:b w:val="false"/>
          <w:i w:val="false"/>
          <w:color w:val="000000"/>
          <w:sz w:val="28"/>
        </w:rPr>
        <w:t>
      1) әскери госпитальдар, лазареттер, әскери емханалар (бұдан әрі – әскери-медициналық мекемелер);</w:t>
      </w:r>
    </w:p>
    <w:bookmarkEnd w:id="25"/>
    <w:bookmarkStart w:name="z28" w:id="26"/>
    <w:p>
      <w:pPr>
        <w:spacing w:after="0"/>
        <w:ind w:left="0"/>
        <w:jc w:val="both"/>
      </w:pPr>
      <w:r>
        <w:rPr>
          <w:rFonts w:ascii="Times New Roman"/>
          <w:b w:val="false"/>
          <w:i w:val="false"/>
          <w:color w:val="000000"/>
          <w:sz w:val="28"/>
        </w:rPr>
        <w:t>
      2) медициналық роталар (взводтар, бөлімшелер), әскери бөлімдердің және мекемелердің медициналық пункттері (бұдан әрі – медициналық бөлімшелер) жатады.</w:t>
      </w:r>
    </w:p>
    <w:bookmarkEnd w:id="26"/>
    <w:bookmarkStart w:name="z29" w:id="27"/>
    <w:p>
      <w:pPr>
        <w:spacing w:after="0"/>
        <w:ind w:left="0"/>
        <w:jc w:val="both"/>
      </w:pPr>
      <w:r>
        <w:rPr>
          <w:rFonts w:ascii="Times New Roman"/>
          <w:b w:val="false"/>
          <w:i w:val="false"/>
          <w:color w:val="000000"/>
          <w:sz w:val="28"/>
        </w:rPr>
        <w:t>
      5. Әскери-медициналық мекемелерде (медициналық бөлімшелерде) мемлекет есебінен медициналық көмек көрсету:</w:t>
      </w:r>
    </w:p>
    <w:bookmarkEnd w:id="27"/>
    <w:bookmarkStart w:name="z30" w:id="28"/>
    <w:p>
      <w:pPr>
        <w:spacing w:after="0"/>
        <w:ind w:left="0"/>
        <w:jc w:val="both"/>
      </w:pPr>
      <w:r>
        <w:rPr>
          <w:rFonts w:ascii="Times New Roman"/>
          <w:b w:val="false"/>
          <w:i w:val="false"/>
          <w:color w:val="000000"/>
          <w:sz w:val="28"/>
        </w:rPr>
        <w:t>
      1) әскери қызметшілерге;</w:t>
      </w:r>
    </w:p>
    <w:bookmarkEnd w:id="28"/>
    <w:bookmarkStart w:name="z31" w:id="29"/>
    <w:p>
      <w:pPr>
        <w:spacing w:after="0"/>
        <w:ind w:left="0"/>
        <w:jc w:val="both"/>
      </w:pPr>
      <w:r>
        <w:rPr>
          <w:rFonts w:ascii="Times New Roman"/>
          <w:b w:val="false"/>
          <w:i w:val="false"/>
          <w:color w:val="000000"/>
          <w:sz w:val="28"/>
        </w:rPr>
        <w:t>
      2) келісімшарт бойынша әскери қызметшілердің отбасы мүшелеріне;</w:t>
      </w:r>
    </w:p>
    <w:bookmarkEnd w:id="29"/>
    <w:bookmarkStart w:name="z32" w:id="30"/>
    <w:p>
      <w:pPr>
        <w:spacing w:after="0"/>
        <w:ind w:left="0"/>
        <w:jc w:val="both"/>
      </w:pPr>
      <w:r>
        <w:rPr>
          <w:rFonts w:ascii="Times New Roman"/>
          <w:b w:val="false"/>
          <w:i w:val="false"/>
          <w:color w:val="000000"/>
          <w:sz w:val="28"/>
        </w:rPr>
        <w:t>
      3)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ауырған, сондай-ақ еңбек сіңірген жылдары жиырма және одан астам болған адамдарға көрсетіледі.</w:t>
      </w:r>
    </w:p>
    <w:bookmarkEnd w:id="30"/>
    <w:p>
      <w:pPr>
        <w:spacing w:after="0"/>
        <w:ind w:left="0"/>
        <w:jc w:val="both"/>
      </w:pPr>
      <w:r>
        <w:rPr>
          <w:rFonts w:ascii="Times New Roman"/>
          <w:b w:val="false"/>
          <w:i w:val="false"/>
          <w:color w:val="000000"/>
          <w:sz w:val="28"/>
        </w:rPr>
        <w:t>
      Әскери-медициналық мекемелерде (медициналық бөлімшелерде) Қазақстан Республикасында уақытша болатын (оқу-жаттығуларға, жарыстарға қатысатын, білім алатын, іссапарға келген) шетел мемлекеттерінің әскери қызметшілеріне медициналық көмек көрсету тараптар арасында қол қойылған келісім (шарт, келісімшарт) шеңберінде осы Қағидаларға сәйкес жүзеге асырылады.</w:t>
      </w:r>
    </w:p>
    <w:bookmarkStart w:name="z33" w:id="31"/>
    <w:p>
      <w:pPr>
        <w:spacing w:after="0"/>
        <w:ind w:left="0"/>
        <w:jc w:val="both"/>
      </w:pPr>
      <w:r>
        <w:rPr>
          <w:rFonts w:ascii="Times New Roman"/>
          <w:b w:val="false"/>
          <w:i w:val="false"/>
          <w:color w:val="000000"/>
          <w:sz w:val="28"/>
        </w:rPr>
        <w:t xml:space="preserve">
      6. Әскери-медициналық мекемелер (медициналық бөлімшелер) медициналық көмек көрсету кезінде Қазақстан Республикасының заңнамасын, осы Қағидаларды, клиникалық хаттамаларды басшылыққа алады және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алғашқы медициналық құжаттамасы нысандарын (Нормативтік құқықтық актілерді мемлекеттік тіркеу тізілімінде № 6697 болып тіркелген) (бұдан әрі – № 907 бұйрық) толтыруды қамтамасыз етеді.</w:t>
      </w:r>
    </w:p>
    <w:bookmarkEnd w:id="31"/>
    <w:bookmarkStart w:name="z34" w:id="32"/>
    <w:p>
      <w:pPr>
        <w:spacing w:after="0"/>
        <w:ind w:left="0"/>
        <w:jc w:val="left"/>
      </w:pPr>
      <w:r>
        <w:rPr>
          <w:rFonts w:ascii="Times New Roman"/>
          <w:b/>
          <w:i w:val="false"/>
          <w:color w:val="000000"/>
        </w:rPr>
        <w:t xml:space="preserve"> 2-тарау. Қазақстан Республикасы Қарулы Күштерінің әскери-медициналық (медициналық) бөлімшелерінде медициналық көмек көрсету тәртібі</w:t>
      </w:r>
    </w:p>
    <w:bookmarkEnd w:id="32"/>
    <w:bookmarkStart w:name="z35" w:id="33"/>
    <w:p>
      <w:pPr>
        <w:spacing w:after="0"/>
        <w:ind w:left="0"/>
        <w:jc w:val="both"/>
      </w:pPr>
      <w:r>
        <w:rPr>
          <w:rFonts w:ascii="Times New Roman"/>
          <w:b w:val="false"/>
          <w:i w:val="false"/>
          <w:color w:val="000000"/>
          <w:sz w:val="28"/>
        </w:rPr>
        <w:t>
      7. Қарулы Күштердің әскери-медициналық мекемелерінде (медициналық бөлімшелерінде) көрсетілетін медициналық көмек түрлері:</w:t>
      </w:r>
    </w:p>
    <w:bookmarkEnd w:id="33"/>
    <w:bookmarkStart w:name="z36" w:id="34"/>
    <w:p>
      <w:pPr>
        <w:spacing w:after="0"/>
        <w:ind w:left="0"/>
        <w:jc w:val="both"/>
      </w:pPr>
      <w:r>
        <w:rPr>
          <w:rFonts w:ascii="Times New Roman"/>
          <w:b w:val="false"/>
          <w:i w:val="false"/>
          <w:color w:val="000000"/>
          <w:sz w:val="28"/>
        </w:rPr>
        <w:t>
      1) алғашқы көмек;</w:t>
      </w:r>
    </w:p>
    <w:bookmarkEnd w:id="34"/>
    <w:bookmarkStart w:name="z37" w:id="35"/>
    <w:p>
      <w:pPr>
        <w:spacing w:after="0"/>
        <w:ind w:left="0"/>
        <w:jc w:val="both"/>
      </w:pPr>
      <w:r>
        <w:rPr>
          <w:rFonts w:ascii="Times New Roman"/>
          <w:b w:val="false"/>
          <w:i w:val="false"/>
          <w:color w:val="000000"/>
          <w:sz w:val="28"/>
        </w:rPr>
        <w:t>
      2) дәрігерге дейінгі медициналық көмек;</w:t>
      </w:r>
    </w:p>
    <w:bookmarkEnd w:id="35"/>
    <w:bookmarkStart w:name="z38" w:id="36"/>
    <w:p>
      <w:pPr>
        <w:spacing w:after="0"/>
        <w:ind w:left="0"/>
        <w:jc w:val="both"/>
      </w:pPr>
      <w:r>
        <w:rPr>
          <w:rFonts w:ascii="Times New Roman"/>
          <w:b w:val="false"/>
          <w:i w:val="false"/>
          <w:color w:val="000000"/>
          <w:sz w:val="28"/>
        </w:rPr>
        <w:t>
      3) білікті медициналық көмек;</w:t>
      </w:r>
    </w:p>
    <w:bookmarkEnd w:id="36"/>
    <w:bookmarkStart w:name="z39" w:id="37"/>
    <w:p>
      <w:pPr>
        <w:spacing w:after="0"/>
        <w:ind w:left="0"/>
        <w:jc w:val="both"/>
      </w:pPr>
      <w:r>
        <w:rPr>
          <w:rFonts w:ascii="Times New Roman"/>
          <w:b w:val="false"/>
          <w:i w:val="false"/>
          <w:color w:val="000000"/>
          <w:sz w:val="28"/>
        </w:rPr>
        <w:t>
      4) мамандандырылған медициналық көмек;</w:t>
      </w:r>
    </w:p>
    <w:bookmarkEnd w:id="37"/>
    <w:bookmarkStart w:name="z40" w:id="38"/>
    <w:p>
      <w:pPr>
        <w:spacing w:after="0"/>
        <w:ind w:left="0"/>
        <w:jc w:val="both"/>
      </w:pPr>
      <w:r>
        <w:rPr>
          <w:rFonts w:ascii="Times New Roman"/>
          <w:b w:val="false"/>
          <w:i w:val="false"/>
          <w:color w:val="000000"/>
          <w:sz w:val="28"/>
        </w:rPr>
        <w:t>
      5) медициналық-әлеуметтік көмек.</w:t>
      </w:r>
    </w:p>
    <w:bookmarkEnd w:id="38"/>
    <w:bookmarkStart w:name="z41" w:id="39"/>
    <w:p>
      <w:pPr>
        <w:spacing w:after="0"/>
        <w:ind w:left="0"/>
        <w:jc w:val="both"/>
      </w:pPr>
      <w:r>
        <w:rPr>
          <w:rFonts w:ascii="Times New Roman"/>
          <w:b w:val="false"/>
          <w:i w:val="false"/>
          <w:color w:val="000000"/>
          <w:sz w:val="28"/>
        </w:rPr>
        <w:t>
      8. Шұғыл жағдайлар кезінде оқиға орнында зардап шеккеннің (жараланғанның) өзі (өзіне-өзі көмек көрсету) немесе жақын жердегі басқа адам (өзара көмек) жүргізетін зардап шеккеннің (жараланғанның) өмірін құтқаруға және асқынулардың алдын алуға арналған жедел базалық іс-шаралар кешені алғашқы көмек болып табылады.</w:t>
      </w:r>
    </w:p>
    <w:bookmarkEnd w:id="39"/>
    <w:p>
      <w:pPr>
        <w:spacing w:after="0"/>
        <w:ind w:left="0"/>
        <w:jc w:val="both"/>
      </w:pPr>
      <w:r>
        <w:rPr>
          <w:rFonts w:ascii="Times New Roman"/>
          <w:b w:val="false"/>
          <w:i w:val="false"/>
          <w:color w:val="000000"/>
          <w:sz w:val="28"/>
        </w:rPr>
        <w:t xml:space="preserve">
      Алғашқы медициналық көмек көрсету "Қазақстан Республикасында алғашқы көмек көрсетуді ұйымдастыру стандартын бекіту туралы" Қазақстан Республикасы Денсаулық сақтау министрінің 2019 жылғы 26 тамыздағы № ҚР ДСМ-114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19290 болып тіркелген).</w:t>
      </w:r>
    </w:p>
    <w:bookmarkStart w:name="z42" w:id="40"/>
    <w:p>
      <w:pPr>
        <w:spacing w:after="0"/>
        <w:ind w:left="0"/>
        <w:jc w:val="both"/>
      </w:pPr>
      <w:r>
        <w:rPr>
          <w:rFonts w:ascii="Times New Roman"/>
          <w:b w:val="false"/>
          <w:i w:val="false"/>
          <w:color w:val="000000"/>
          <w:sz w:val="28"/>
        </w:rPr>
        <w:t>
      9. Дәрігерге дейінгі медициналық көмекті орта медициналық білімі бар медицина қызметкерлері:</w:t>
      </w:r>
    </w:p>
    <w:bookmarkEnd w:id="40"/>
    <w:bookmarkStart w:name="z43" w:id="41"/>
    <w:p>
      <w:pPr>
        <w:spacing w:after="0"/>
        <w:ind w:left="0"/>
        <w:jc w:val="both"/>
      </w:pPr>
      <w:r>
        <w:rPr>
          <w:rFonts w:ascii="Times New Roman"/>
          <w:b w:val="false"/>
          <w:i w:val="false"/>
          <w:color w:val="000000"/>
          <w:sz w:val="28"/>
        </w:rPr>
        <w:t>
      1) әскери-медициналық мекемелер (медициналық бөлімшелер) жағдайларында;</w:t>
      </w:r>
    </w:p>
    <w:bookmarkEnd w:id="41"/>
    <w:bookmarkStart w:name="z44" w:id="42"/>
    <w:p>
      <w:pPr>
        <w:spacing w:after="0"/>
        <w:ind w:left="0"/>
        <w:jc w:val="both"/>
      </w:pPr>
      <w:r>
        <w:rPr>
          <w:rFonts w:ascii="Times New Roman"/>
          <w:b w:val="false"/>
          <w:i w:val="false"/>
          <w:color w:val="000000"/>
          <w:sz w:val="28"/>
        </w:rPr>
        <w:t>
      2) сабақтар, оқу-жаттығулар өткізу, жауынгерлік техникаға қызмет көрсету орындарында, сондай-ақ далалық жерлерде (бұдан әрі – әскери-медициналық мекемеден тыс) көрсетеді.</w:t>
      </w:r>
    </w:p>
    <w:bookmarkEnd w:id="42"/>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және әлеуметтік даму министрінің "Медициналық-санитариялық алғашқы көмек көрсету қағидаларын және Медициналық-санитариялық алғашқы көмек ұйымдарына бекіту қағидаларын бекіту туралы" 2015 жылғы 28 сәуірдегі № 281 (Нормативтік құқықтық актілерді мемлекеттік тіркеу тізілімінде </w:t>
      </w:r>
      <w:r>
        <w:rPr>
          <w:rFonts w:ascii="Times New Roman"/>
          <w:b w:val="false"/>
          <w:i w:val="false"/>
          <w:color w:val="000000"/>
          <w:sz w:val="28"/>
        </w:rPr>
        <w:t>№ 11268</w:t>
      </w:r>
      <w:r>
        <w:rPr>
          <w:rFonts w:ascii="Times New Roman"/>
          <w:b w:val="false"/>
          <w:i w:val="false"/>
          <w:color w:val="000000"/>
          <w:sz w:val="28"/>
        </w:rPr>
        <w:t xml:space="preserve"> болып тіркелген) және "Қазақстан Республикасында алғашқы медициналық-санитариялық көмек көрсетуді ұйымдастыру стандартын бекіту туралы" 2016 жылғы 3 ақпандағы № 85 (Нормативтік құқықтық актілерді мемлекеттік тіркеу тізілімінде </w:t>
      </w:r>
      <w:r>
        <w:rPr>
          <w:rFonts w:ascii="Times New Roman"/>
          <w:b w:val="false"/>
          <w:i w:val="false"/>
          <w:color w:val="000000"/>
          <w:sz w:val="28"/>
        </w:rPr>
        <w:t>№ 13392</w:t>
      </w:r>
      <w:r>
        <w:rPr>
          <w:rFonts w:ascii="Times New Roman"/>
          <w:b w:val="false"/>
          <w:i w:val="false"/>
          <w:color w:val="000000"/>
          <w:sz w:val="28"/>
        </w:rPr>
        <w:t xml:space="preserve"> болып тіркелген) бұйрықтарына сәйкес жүзеге асырылады.</w:t>
      </w:r>
    </w:p>
    <w:bookmarkStart w:name="z45" w:id="43"/>
    <w:p>
      <w:pPr>
        <w:spacing w:after="0"/>
        <w:ind w:left="0"/>
        <w:jc w:val="both"/>
      </w:pPr>
      <w:r>
        <w:rPr>
          <w:rFonts w:ascii="Times New Roman"/>
          <w:b w:val="false"/>
          <w:i w:val="false"/>
          <w:color w:val="000000"/>
          <w:sz w:val="28"/>
        </w:rPr>
        <w:t>
      10. Білікті медициналық көмекті жоғары медициналық білімі бар медициналық қызметкерлер әскери-медициналық мекемелер (медициналық бөлімшелер) және әскери-медициналық мекемелерден тыс жағдайларда мынадай түрлер бойынша көрсетеді:</w:t>
      </w:r>
    </w:p>
    <w:bookmarkEnd w:id="43"/>
    <w:bookmarkStart w:name="z46" w:id="44"/>
    <w:p>
      <w:pPr>
        <w:spacing w:after="0"/>
        <w:ind w:left="0"/>
        <w:jc w:val="both"/>
      </w:pPr>
      <w:r>
        <w:rPr>
          <w:rFonts w:ascii="Times New Roman"/>
          <w:b w:val="false"/>
          <w:i w:val="false"/>
          <w:color w:val="000000"/>
          <w:sz w:val="28"/>
        </w:rPr>
        <w:t>
      1) жалпы дәрігерлік практика;</w:t>
      </w:r>
    </w:p>
    <w:bookmarkEnd w:id="44"/>
    <w:bookmarkStart w:name="z47" w:id="45"/>
    <w:p>
      <w:pPr>
        <w:spacing w:after="0"/>
        <w:ind w:left="0"/>
        <w:jc w:val="both"/>
      </w:pPr>
      <w:r>
        <w:rPr>
          <w:rFonts w:ascii="Times New Roman"/>
          <w:b w:val="false"/>
          <w:i w:val="false"/>
          <w:color w:val="000000"/>
          <w:sz w:val="28"/>
        </w:rPr>
        <w:t>
      2) терапия;</w:t>
      </w:r>
    </w:p>
    <w:bookmarkEnd w:id="45"/>
    <w:bookmarkStart w:name="z48" w:id="46"/>
    <w:p>
      <w:pPr>
        <w:spacing w:after="0"/>
        <w:ind w:left="0"/>
        <w:jc w:val="both"/>
      </w:pPr>
      <w:r>
        <w:rPr>
          <w:rFonts w:ascii="Times New Roman"/>
          <w:b w:val="false"/>
          <w:i w:val="false"/>
          <w:color w:val="000000"/>
          <w:sz w:val="28"/>
        </w:rPr>
        <w:t>
      3) хирургия;</w:t>
      </w:r>
    </w:p>
    <w:bookmarkEnd w:id="46"/>
    <w:bookmarkStart w:name="z49" w:id="47"/>
    <w:p>
      <w:pPr>
        <w:spacing w:after="0"/>
        <w:ind w:left="0"/>
        <w:jc w:val="both"/>
      </w:pPr>
      <w:r>
        <w:rPr>
          <w:rFonts w:ascii="Times New Roman"/>
          <w:b w:val="false"/>
          <w:i w:val="false"/>
          <w:color w:val="000000"/>
          <w:sz w:val="28"/>
        </w:rPr>
        <w:t>
      4) гинекология.</w:t>
      </w:r>
    </w:p>
    <w:bookmarkEnd w:id="47"/>
    <w:bookmarkStart w:name="z50" w:id="48"/>
    <w:p>
      <w:pPr>
        <w:spacing w:after="0"/>
        <w:ind w:left="0"/>
        <w:jc w:val="both"/>
      </w:pPr>
      <w:r>
        <w:rPr>
          <w:rFonts w:ascii="Times New Roman"/>
          <w:b w:val="false"/>
          <w:i w:val="false"/>
          <w:color w:val="000000"/>
          <w:sz w:val="28"/>
        </w:rPr>
        <w:t>
      Пациенттерге білікті медициналық көмектің көлемі анағұрлым тиімді дәлелденген профилактикалық, диагностикалық және емдеу іс-шаралары негізінде медициналық көрсеткіштер бойынша айқындалады.</w:t>
      </w:r>
    </w:p>
    <w:bookmarkEnd w:id="48"/>
    <w:bookmarkStart w:name="z51" w:id="49"/>
    <w:p>
      <w:pPr>
        <w:spacing w:after="0"/>
        <w:ind w:left="0"/>
        <w:jc w:val="both"/>
      </w:pPr>
      <w:r>
        <w:rPr>
          <w:rFonts w:ascii="Times New Roman"/>
          <w:b w:val="false"/>
          <w:i w:val="false"/>
          <w:color w:val="000000"/>
          <w:sz w:val="28"/>
        </w:rPr>
        <w:t>
      11. Мамандандырылған медициналық көмекті бейінді мамандар "Халық денсаулығы және денсаулық сақтау жүйесі туралы" Қазақстан Республикасының Кодексі 41-бабының 3-тармағына сәйкес денсаулық сақтау саласындағы уәкілетті орган белгілейтін түрлер бойынша және ауқымда әскери-медициналық мекемелерде (медициналық бөлімшелерде) консультациялық-диагностикалық және (немесе) стационарлық медициналық көмек нысанда көрсетеді.</w:t>
      </w:r>
    </w:p>
    <w:bookmarkEnd w:id="49"/>
    <w:bookmarkStart w:name="z52" w:id="50"/>
    <w:p>
      <w:pPr>
        <w:spacing w:after="0"/>
        <w:ind w:left="0"/>
        <w:jc w:val="both"/>
      </w:pPr>
      <w:r>
        <w:rPr>
          <w:rFonts w:ascii="Times New Roman"/>
          <w:b w:val="false"/>
          <w:i w:val="false"/>
          <w:color w:val="000000"/>
          <w:sz w:val="28"/>
        </w:rPr>
        <w:t xml:space="preserve">
      12. Қалпына келтіру емі және медициналық оңалту түрінде медициналық-әлеуметтік көмек көрсету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және әлеуметтік даму министрінің 2015 жылғы 27 ақпандағы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10678 болып тіркелген) сәйкес жүзеге асырлады.</w:t>
      </w:r>
    </w:p>
    <w:bookmarkEnd w:id="50"/>
    <w:bookmarkStart w:name="z53" w:id="51"/>
    <w:p>
      <w:pPr>
        <w:spacing w:after="0"/>
        <w:ind w:left="0"/>
        <w:jc w:val="both"/>
      </w:pPr>
      <w:r>
        <w:rPr>
          <w:rFonts w:ascii="Times New Roman"/>
          <w:b w:val="false"/>
          <w:i w:val="false"/>
          <w:color w:val="000000"/>
          <w:sz w:val="28"/>
        </w:rPr>
        <w:t xml:space="preserve">
      13. Қалпына келтіру емі және медициналық оңалту мақсатында санаторийлік-курорттық емделу осы мақсаттарға бөлінген бюджет қаражаты есебінен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санаторийлік-курорттық көрсетілетін қызметтерді сатып алу арқылы жүзеге асырылады.</w:t>
      </w:r>
    </w:p>
    <w:bookmarkEnd w:id="51"/>
    <w:bookmarkStart w:name="z54" w:id="52"/>
    <w:p>
      <w:pPr>
        <w:spacing w:after="0"/>
        <w:ind w:left="0"/>
        <w:jc w:val="both"/>
      </w:pPr>
      <w:r>
        <w:rPr>
          <w:rFonts w:ascii="Times New Roman"/>
          <w:b w:val="false"/>
          <w:i w:val="false"/>
          <w:color w:val="000000"/>
          <w:sz w:val="28"/>
        </w:rPr>
        <w:t xml:space="preserve">
      14. Әскери қызметшілерге санаторийлік-курорттық емделуді ұсыну үшін медициналық көрсеткіштері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52"/>
    <w:p>
      <w:pPr>
        <w:spacing w:after="0"/>
        <w:ind w:left="0"/>
        <w:jc w:val="both"/>
      </w:pPr>
      <w:r>
        <w:rPr>
          <w:rFonts w:ascii="Times New Roman"/>
          <w:b w:val="false"/>
          <w:i w:val="false"/>
          <w:color w:val="000000"/>
          <w:sz w:val="28"/>
        </w:rPr>
        <w:t>
      Жыл сайын әскер түрлерінде, әскер тектерінде, өңірлік қолбасшылықтарда, әскери бөлімдер мен мекемелерде профилактикалық медициналық қарап-тексеру, жүргізілген стационарлық немесе амбулаториялық емделу, медициналық куәландыру нәтижелерін, сондай-ақ динамикалық қадағалау деректерін ескере отырып, санаторийлік-курорттық емделуге мұқтаж әскери қызметшілер тізімі жасалады.</w:t>
      </w:r>
    </w:p>
    <w:p>
      <w:pPr>
        <w:spacing w:after="0"/>
        <w:ind w:left="0"/>
        <w:jc w:val="both"/>
      </w:pPr>
      <w:r>
        <w:rPr>
          <w:rFonts w:ascii="Times New Roman"/>
          <w:b w:val="false"/>
          <w:i w:val="false"/>
          <w:color w:val="000000"/>
          <w:sz w:val="28"/>
        </w:rPr>
        <w:t>
      Алдағы жылға санаторийлік-курорттық емделуге мұқтаж әскери қызметшілер тізімі 20 желтоқсаннан кешіктірілмей Бас медициналық бөлімшеге ұсынылады.</w:t>
      </w:r>
    </w:p>
    <w:bookmarkStart w:name="z55" w:id="53"/>
    <w:p>
      <w:pPr>
        <w:spacing w:after="0"/>
        <w:ind w:left="0"/>
        <w:jc w:val="both"/>
      </w:pPr>
      <w:r>
        <w:rPr>
          <w:rFonts w:ascii="Times New Roman"/>
          <w:b w:val="false"/>
          <w:i w:val="false"/>
          <w:color w:val="000000"/>
          <w:sz w:val="28"/>
        </w:rPr>
        <w:t>
      15. Бас медициналық бөлімше Қарулы Күштер үшін санаторийлік-курорттық емделуге мұқтаж әскери қызметшілердің жиынтық тізімін жасайды.</w:t>
      </w:r>
    </w:p>
    <w:bookmarkEnd w:id="53"/>
    <w:p>
      <w:pPr>
        <w:spacing w:after="0"/>
        <w:ind w:left="0"/>
        <w:jc w:val="both"/>
      </w:pPr>
      <w:r>
        <w:rPr>
          <w:rFonts w:ascii="Times New Roman"/>
          <w:b w:val="false"/>
          <w:i w:val="false"/>
          <w:color w:val="000000"/>
          <w:sz w:val="28"/>
        </w:rPr>
        <w:t>
      Сатып алынған санаторийлік-курорттық көрсетілетін қызметтерді әскери бөлімдер мен мекемелер (бөлімшелер) бойынша бөлу тізімдерде көрсетілген санаторийлік-курорттық емделуге мұқтаждар санына байланысты үлестік арақатынаста жүзеге асырылады.</w:t>
      </w:r>
    </w:p>
    <w:p>
      <w:pPr>
        <w:spacing w:after="0"/>
        <w:ind w:left="0"/>
        <w:jc w:val="both"/>
      </w:pPr>
      <w:r>
        <w:rPr>
          <w:rFonts w:ascii="Times New Roman"/>
          <w:b w:val="false"/>
          <w:i w:val="false"/>
          <w:color w:val="000000"/>
          <w:sz w:val="28"/>
        </w:rPr>
        <w:t>
      Бөлінген санаторийлік-курорттық көрсетілетін қызметтер саны және санаторийлік-курорттық ұйымдарға бару кестесі әскери бөлімдер мен мекемелерге (бөлімшелерге) жолданады.</w:t>
      </w:r>
    </w:p>
    <w:bookmarkStart w:name="z56" w:id="54"/>
    <w:p>
      <w:pPr>
        <w:spacing w:after="0"/>
        <w:ind w:left="0"/>
        <w:jc w:val="both"/>
      </w:pPr>
      <w:r>
        <w:rPr>
          <w:rFonts w:ascii="Times New Roman"/>
          <w:b w:val="false"/>
          <w:i w:val="false"/>
          <w:color w:val="000000"/>
          <w:sz w:val="28"/>
        </w:rPr>
        <w:t>
      16. Санаторийлік-курорттық емделуге жіберу үшін әскери қызметшілерді іріктеуді әскери бөлім (мекеме, бөлімше) командирі (бастығы) ұйымдастырады.</w:t>
      </w:r>
    </w:p>
    <w:bookmarkEnd w:id="54"/>
    <w:p>
      <w:pPr>
        <w:spacing w:after="0"/>
        <w:ind w:left="0"/>
        <w:jc w:val="both"/>
      </w:pPr>
      <w:r>
        <w:rPr>
          <w:rFonts w:ascii="Times New Roman"/>
          <w:b w:val="false"/>
          <w:i w:val="false"/>
          <w:color w:val="000000"/>
          <w:sz w:val="28"/>
        </w:rPr>
        <w:t>
      Әскери қызметшілерді санаторийлік-курорттық ұйымға жіберуді бұйрық шығарумен әскери бөлім (мекеме, бөлімше) командирі (бастығы) жүргізеді.</w:t>
      </w:r>
    </w:p>
    <w:p>
      <w:pPr>
        <w:spacing w:after="0"/>
        <w:ind w:left="0"/>
        <w:jc w:val="both"/>
      </w:pPr>
      <w:r>
        <w:rPr>
          <w:rFonts w:ascii="Times New Roman"/>
          <w:b w:val="false"/>
          <w:i w:val="false"/>
          <w:color w:val="000000"/>
          <w:sz w:val="28"/>
        </w:rPr>
        <w:t>
      Бұл ретте әскери қызметшіге:</w:t>
      </w:r>
    </w:p>
    <w:bookmarkStart w:name="z57"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санаторийлік-курорттық емделуге жолдама;</w:t>
      </w:r>
    </w:p>
    <w:bookmarkEnd w:id="55"/>
    <w:bookmarkStart w:name="z58" w:id="56"/>
    <w:p>
      <w:pPr>
        <w:spacing w:after="0"/>
        <w:ind w:left="0"/>
        <w:jc w:val="both"/>
      </w:pPr>
      <w:r>
        <w:rPr>
          <w:rFonts w:ascii="Times New Roman"/>
          <w:b w:val="false"/>
          <w:i w:val="false"/>
          <w:color w:val="000000"/>
          <w:sz w:val="28"/>
        </w:rPr>
        <w:t xml:space="preserve">
      2) № 907 бұйрыққа 3-қосымшаға сәйкес </w:t>
      </w:r>
      <w:r>
        <w:rPr>
          <w:rFonts w:ascii="Times New Roman"/>
          <w:b w:val="false"/>
          <w:i w:val="false"/>
          <w:color w:val="000000"/>
          <w:sz w:val="28"/>
        </w:rPr>
        <w:t>№ 072/е</w:t>
      </w:r>
      <w:r>
        <w:rPr>
          <w:rFonts w:ascii="Times New Roman"/>
          <w:b w:val="false"/>
          <w:i w:val="false"/>
          <w:color w:val="000000"/>
          <w:sz w:val="28"/>
        </w:rPr>
        <w:t xml:space="preserve"> нысаны бойынша санаторийлік-курорттық карта;</w:t>
      </w:r>
    </w:p>
    <w:bookmarkEnd w:id="56"/>
    <w:bookmarkStart w:name="z59" w:id="57"/>
    <w:p>
      <w:pPr>
        <w:spacing w:after="0"/>
        <w:ind w:left="0"/>
        <w:jc w:val="both"/>
      </w:pPr>
      <w:r>
        <w:rPr>
          <w:rFonts w:ascii="Times New Roman"/>
          <w:b w:val="false"/>
          <w:i w:val="false"/>
          <w:color w:val="000000"/>
          <w:sz w:val="28"/>
        </w:rPr>
        <w:t>
      3) әскери қызметшінің медициналық кітапшасы беріледі.</w:t>
      </w:r>
    </w:p>
    <w:bookmarkEnd w:id="57"/>
    <w:bookmarkStart w:name="z60" w:id="58"/>
    <w:p>
      <w:pPr>
        <w:spacing w:after="0"/>
        <w:ind w:left="0"/>
        <w:jc w:val="both"/>
      </w:pPr>
      <w:r>
        <w:rPr>
          <w:rFonts w:ascii="Times New Roman"/>
          <w:b w:val="false"/>
          <w:i w:val="false"/>
          <w:color w:val="000000"/>
          <w:sz w:val="28"/>
        </w:rPr>
        <w:t xml:space="preserve">
      17. Әскери қызметтен шығарылған, еңбек сіңірген жылдары жиырма бес және одан астам жыл болған адамдарға (бұдан әрі – әскери қызметтен шығарылған адамдар) мемлекет есебінен "Әскери қызметтен босатылған, жиырма бес және одан көп жыл еңбек сіңірген адамдарға санаторий-курорттық емделу ұсынылатын аурулар тізбесін бекіту туралы" Қазақстан Республикасы Үкіметінің 2012 жылғы 22 маусымдағы № 826 </w:t>
      </w:r>
      <w:r>
        <w:rPr>
          <w:rFonts w:ascii="Times New Roman"/>
          <w:b w:val="false"/>
          <w:i w:val="false"/>
          <w:color w:val="000000"/>
          <w:sz w:val="28"/>
        </w:rPr>
        <w:t>қаулысына</w:t>
      </w:r>
      <w:r>
        <w:rPr>
          <w:rFonts w:ascii="Times New Roman"/>
          <w:b w:val="false"/>
          <w:i w:val="false"/>
          <w:color w:val="000000"/>
          <w:sz w:val="28"/>
        </w:rPr>
        <w:t xml:space="preserve"> сәйкес санаторийлік-курорттық емделу ұсынылады.</w:t>
      </w:r>
    </w:p>
    <w:bookmarkEnd w:id="58"/>
    <w:p>
      <w:pPr>
        <w:spacing w:after="0"/>
        <w:ind w:left="0"/>
        <w:jc w:val="both"/>
      </w:pPr>
      <w:r>
        <w:rPr>
          <w:rFonts w:ascii="Times New Roman"/>
          <w:b w:val="false"/>
          <w:i w:val="false"/>
          <w:color w:val="000000"/>
          <w:sz w:val="28"/>
        </w:rPr>
        <w:t>
      Жыл сайын облыстардың, республикалық маңызы бар қалалардың және астананың қорғаныс істері жөніндегі департаменттерінде стационарлық немесе амбулаториялық емделу нәтижелерін, динамикалық қадағалау деректерін ескере отырып, әскери қызметтен шығарылған, санаторийлік-курорттық емделуге мұқтаж адамдар тізімі жасалады.</w:t>
      </w:r>
    </w:p>
    <w:p>
      <w:pPr>
        <w:spacing w:after="0"/>
        <w:ind w:left="0"/>
        <w:jc w:val="both"/>
      </w:pPr>
      <w:r>
        <w:rPr>
          <w:rFonts w:ascii="Times New Roman"/>
          <w:b w:val="false"/>
          <w:i w:val="false"/>
          <w:color w:val="000000"/>
          <w:sz w:val="28"/>
        </w:rPr>
        <w:t>
      Алдағы жылға әскери қызметтен шығарылған, санаторийлік-курорттық емделуге мұқтаж адамдар тізімі 20 желтоқсаннан кешіктірілмей Бас медициналық бөлімшеге ұсынылады.</w:t>
      </w:r>
    </w:p>
    <w:bookmarkStart w:name="z61" w:id="59"/>
    <w:p>
      <w:pPr>
        <w:spacing w:after="0"/>
        <w:ind w:left="0"/>
        <w:jc w:val="both"/>
      </w:pPr>
      <w:r>
        <w:rPr>
          <w:rFonts w:ascii="Times New Roman"/>
          <w:b w:val="false"/>
          <w:i w:val="false"/>
          <w:color w:val="000000"/>
          <w:sz w:val="28"/>
        </w:rPr>
        <w:t>
      18. Әскери қызметтен шығарылған, санаторийлік-курорттық емделуге мұқтаж адамдардың жиынтық тізімін жасау, сатып алынған санаторийлік-курорттық көрсетілетін қызметтерді облыстар, республикалық маңызы бар қалалар және астана бойынша бөлу, бөлінген санаторийлік-курорттық көрсетілетін қызметтер санын және санаторийлік-курорттық ұйымдарға бару кестесін жеткізу осы Қағидалардың 15-тармағына сәйкес жүзеге асырылады.</w:t>
      </w:r>
    </w:p>
    <w:bookmarkEnd w:id="59"/>
    <w:bookmarkStart w:name="z62" w:id="60"/>
    <w:p>
      <w:pPr>
        <w:spacing w:after="0"/>
        <w:ind w:left="0"/>
        <w:jc w:val="both"/>
      </w:pPr>
      <w:r>
        <w:rPr>
          <w:rFonts w:ascii="Times New Roman"/>
          <w:b w:val="false"/>
          <w:i w:val="false"/>
          <w:color w:val="000000"/>
          <w:sz w:val="28"/>
        </w:rPr>
        <w:t>
      19. Әскери қызметтен шығарылған адамдарды санаторийлік-курорттық емделуге жіберу үшін іріктеуді облыстардың, республикалық маңызы бар қалалардың және астананың қорғаныс істері жөніндегі департаменттерінің бастықтары ұйымдастырады.</w:t>
      </w:r>
    </w:p>
    <w:bookmarkEnd w:id="60"/>
    <w:p>
      <w:pPr>
        <w:spacing w:after="0"/>
        <w:ind w:left="0"/>
        <w:jc w:val="both"/>
      </w:pPr>
      <w:r>
        <w:rPr>
          <w:rFonts w:ascii="Times New Roman"/>
          <w:b w:val="false"/>
          <w:i w:val="false"/>
          <w:color w:val="000000"/>
          <w:sz w:val="28"/>
        </w:rPr>
        <w:t>
      Санаторийлік-курорттық емделуге жіберілетін әскери қызметтен шығарылған адамдарға:</w:t>
      </w:r>
    </w:p>
    <w:bookmarkStart w:name="z63" w:id="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санаторийлік-курорттық емделуге жолдама;</w:t>
      </w:r>
    </w:p>
    <w:bookmarkEnd w:id="61"/>
    <w:bookmarkStart w:name="z64" w:id="62"/>
    <w:p>
      <w:pPr>
        <w:spacing w:after="0"/>
        <w:ind w:left="0"/>
        <w:jc w:val="both"/>
      </w:pPr>
      <w:r>
        <w:rPr>
          <w:rFonts w:ascii="Times New Roman"/>
          <w:b w:val="false"/>
          <w:i w:val="false"/>
          <w:color w:val="000000"/>
          <w:sz w:val="28"/>
        </w:rPr>
        <w:t>
      2) № 907 бұйрыққа 3-қосымшаға сәйкес № 072/е нысан бойынша санаторийлік-курорттық карта беріледі.</w:t>
      </w:r>
    </w:p>
    <w:bookmarkEnd w:id="62"/>
    <w:bookmarkStart w:name="z65" w:id="63"/>
    <w:p>
      <w:pPr>
        <w:spacing w:after="0"/>
        <w:ind w:left="0"/>
        <w:jc w:val="both"/>
      </w:pPr>
      <w:r>
        <w:rPr>
          <w:rFonts w:ascii="Times New Roman"/>
          <w:b w:val="false"/>
          <w:i w:val="false"/>
          <w:color w:val="000000"/>
          <w:sz w:val="28"/>
        </w:rPr>
        <w:t>
      20. Әскер түрлері, әскер тектері, өңірлік қолбасшылықтар, әскери бөлімдер мен мекемелер санаторийлік-курорттық емделуге жіберілетін әскери қызметшілер мен әскери қызметтен шығарылған адамдар тізімін санаторийге бару күніне дейін бес жұмыс күнінен кешіктірмей Бас медициналық бөлімшесіне бақылауды жүзеге асыру үшін ұсынады.</w:t>
      </w:r>
    </w:p>
    <w:bookmarkEnd w:id="63"/>
    <w:bookmarkStart w:name="z66" w:id="64"/>
    <w:p>
      <w:pPr>
        <w:spacing w:after="0"/>
        <w:ind w:left="0"/>
        <w:jc w:val="both"/>
      </w:pPr>
      <w:r>
        <w:rPr>
          <w:rFonts w:ascii="Times New Roman"/>
          <w:b w:val="false"/>
          <w:i w:val="false"/>
          <w:color w:val="000000"/>
          <w:sz w:val="28"/>
        </w:rPr>
        <w:t>
      21. Санаторийлік-курорттық емделуге мұқтаждар (жіберілетіндер) тізімін жасау кезінде әскери қызметшінің (әскери қызметтен шығарылған адамдардың) әскери атағы, тегі, инициалдары, ЖСН, еңбек сіңірген жылдары, санаторийлік-курорттық емделуге жіберу үшін көрсеткіштер, бұрын санаторийлік-курорттық ем қабылдағаны туралы мәліметтер көрсетіледі.</w:t>
      </w:r>
    </w:p>
    <w:bookmarkEnd w:id="64"/>
    <w:bookmarkStart w:name="z67" w:id="65"/>
    <w:p>
      <w:pPr>
        <w:spacing w:after="0"/>
        <w:ind w:left="0"/>
        <w:jc w:val="both"/>
      </w:pPr>
      <w:r>
        <w:rPr>
          <w:rFonts w:ascii="Times New Roman"/>
          <w:b w:val="false"/>
          <w:i w:val="false"/>
          <w:color w:val="000000"/>
          <w:sz w:val="28"/>
        </w:rPr>
        <w:t xml:space="preserve">
      22. Санаторийлік-курорттық емделуге жіберу үшін жалпы қарсы көрсеткіштер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65"/>
    <w:bookmarkStart w:name="z68" w:id="66"/>
    <w:p>
      <w:pPr>
        <w:spacing w:after="0"/>
        <w:ind w:left="0"/>
        <w:jc w:val="both"/>
      </w:pPr>
      <w:r>
        <w:rPr>
          <w:rFonts w:ascii="Times New Roman"/>
          <w:b w:val="false"/>
          <w:i w:val="false"/>
          <w:color w:val="000000"/>
          <w:sz w:val="28"/>
        </w:rPr>
        <w:t>
      23. Әскери-медициналық мекемелерде (медициналық бөлімшелерде) көрсетілетін медициналық көмек нысандары:</w:t>
      </w:r>
    </w:p>
    <w:bookmarkEnd w:id="66"/>
    <w:bookmarkStart w:name="z69" w:id="67"/>
    <w:p>
      <w:pPr>
        <w:spacing w:after="0"/>
        <w:ind w:left="0"/>
        <w:jc w:val="both"/>
      </w:pPr>
      <w:r>
        <w:rPr>
          <w:rFonts w:ascii="Times New Roman"/>
          <w:b w:val="false"/>
          <w:i w:val="false"/>
          <w:color w:val="000000"/>
          <w:sz w:val="28"/>
        </w:rPr>
        <w:t>
      1) амбулаториялық-емханалық көмек:</w:t>
      </w:r>
    </w:p>
    <w:bookmarkEnd w:id="67"/>
    <w:p>
      <w:pPr>
        <w:spacing w:after="0"/>
        <w:ind w:left="0"/>
        <w:jc w:val="both"/>
      </w:pPr>
      <w:r>
        <w:rPr>
          <w:rFonts w:ascii="Times New Roman"/>
          <w:b w:val="false"/>
          <w:i w:val="false"/>
          <w:color w:val="000000"/>
          <w:sz w:val="28"/>
        </w:rPr>
        <w:t>
      алғашқы медициналық-санитариялық көмек;</w:t>
      </w:r>
    </w:p>
    <w:p>
      <w:pPr>
        <w:spacing w:after="0"/>
        <w:ind w:left="0"/>
        <w:jc w:val="both"/>
      </w:pPr>
      <w:r>
        <w:rPr>
          <w:rFonts w:ascii="Times New Roman"/>
          <w:b w:val="false"/>
          <w:i w:val="false"/>
          <w:color w:val="000000"/>
          <w:sz w:val="28"/>
        </w:rPr>
        <w:t>
      консультациялық-диагностикалық көмек;</w:t>
      </w:r>
    </w:p>
    <w:bookmarkStart w:name="z70" w:id="68"/>
    <w:p>
      <w:pPr>
        <w:spacing w:after="0"/>
        <w:ind w:left="0"/>
        <w:jc w:val="both"/>
      </w:pPr>
      <w:r>
        <w:rPr>
          <w:rFonts w:ascii="Times New Roman"/>
          <w:b w:val="false"/>
          <w:i w:val="false"/>
          <w:color w:val="000000"/>
          <w:sz w:val="28"/>
        </w:rPr>
        <w:t>
      2) стационарлық көмек;</w:t>
      </w:r>
    </w:p>
    <w:bookmarkEnd w:id="68"/>
    <w:bookmarkStart w:name="z71" w:id="69"/>
    <w:p>
      <w:pPr>
        <w:spacing w:after="0"/>
        <w:ind w:left="0"/>
        <w:jc w:val="both"/>
      </w:pPr>
      <w:r>
        <w:rPr>
          <w:rFonts w:ascii="Times New Roman"/>
          <w:b w:val="false"/>
          <w:i w:val="false"/>
          <w:color w:val="000000"/>
          <w:sz w:val="28"/>
        </w:rPr>
        <w:t>
      3) стационарды алмастыратын көмек;</w:t>
      </w:r>
    </w:p>
    <w:bookmarkEnd w:id="69"/>
    <w:bookmarkStart w:name="z72" w:id="70"/>
    <w:p>
      <w:pPr>
        <w:spacing w:after="0"/>
        <w:ind w:left="0"/>
        <w:jc w:val="both"/>
      </w:pPr>
      <w:r>
        <w:rPr>
          <w:rFonts w:ascii="Times New Roman"/>
          <w:b w:val="false"/>
          <w:i w:val="false"/>
          <w:color w:val="000000"/>
          <w:sz w:val="28"/>
        </w:rPr>
        <w:t>
      4) жедел медициналық көмек.</w:t>
      </w:r>
    </w:p>
    <w:bookmarkEnd w:id="70"/>
    <w:bookmarkStart w:name="z73" w:id="71"/>
    <w:p>
      <w:pPr>
        <w:spacing w:after="0"/>
        <w:ind w:left="0"/>
        <w:jc w:val="both"/>
      </w:pPr>
      <w:r>
        <w:rPr>
          <w:rFonts w:ascii="Times New Roman"/>
          <w:b w:val="false"/>
          <w:i w:val="false"/>
          <w:color w:val="000000"/>
          <w:sz w:val="28"/>
        </w:rPr>
        <w:t>
      24. Әскери-медициналық мекемелерде (медициналық бөлімшелерде) алғашқы медициналық-санитариялық көмекті дәрігерге дейінгі немесе білікті медициналық көмек түрінде тәулік бойы медициналық қадағалаусыз терапевтер, жалпы практика дәрігерлері, фельдшерлер және мейіргерлер көрсетеді.</w:t>
      </w:r>
    </w:p>
    <w:bookmarkEnd w:id="71"/>
    <w:bookmarkStart w:name="z74" w:id="72"/>
    <w:p>
      <w:pPr>
        <w:spacing w:after="0"/>
        <w:ind w:left="0"/>
        <w:jc w:val="both"/>
      </w:pPr>
      <w:r>
        <w:rPr>
          <w:rFonts w:ascii="Times New Roman"/>
          <w:b w:val="false"/>
          <w:i w:val="false"/>
          <w:color w:val="000000"/>
          <w:sz w:val="28"/>
        </w:rPr>
        <w:t>
      Алғашқы медициналық-санитариялық көмек:</w:t>
      </w:r>
    </w:p>
    <w:bookmarkEnd w:id="72"/>
    <w:bookmarkStart w:name="z75" w:id="73"/>
    <w:p>
      <w:pPr>
        <w:spacing w:after="0"/>
        <w:ind w:left="0"/>
        <w:jc w:val="both"/>
      </w:pPr>
      <w:r>
        <w:rPr>
          <w:rFonts w:ascii="Times New Roman"/>
          <w:b w:val="false"/>
          <w:i w:val="false"/>
          <w:color w:val="000000"/>
          <w:sz w:val="28"/>
        </w:rPr>
        <w:t>
      1) ауруды ерте анықтау мақсатында диагностикалауды;</w:t>
      </w:r>
    </w:p>
    <w:bookmarkEnd w:id="73"/>
    <w:bookmarkStart w:name="z76" w:id="74"/>
    <w:p>
      <w:pPr>
        <w:spacing w:after="0"/>
        <w:ind w:left="0"/>
        <w:jc w:val="both"/>
      </w:pPr>
      <w:r>
        <w:rPr>
          <w:rFonts w:ascii="Times New Roman"/>
          <w:b w:val="false"/>
          <w:i w:val="false"/>
          <w:color w:val="000000"/>
          <w:sz w:val="28"/>
        </w:rPr>
        <w:t>
      2) амбулаториялық деңгейде емдеуді;</w:t>
      </w:r>
    </w:p>
    <w:bookmarkEnd w:id="74"/>
    <w:bookmarkStart w:name="z77" w:id="75"/>
    <w:p>
      <w:pPr>
        <w:spacing w:after="0"/>
        <w:ind w:left="0"/>
        <w:jc w:val="both"/>
      </w:pPr>
      <w:r>
        <w:rPr>
          <w:rFonts w:ascii="Times New Roman"/>
          <w:b w:val="false"/>
          <w:i w:val="false"/>
          <w:color w:val="000000"/>
          <w:sz w:val="28"/>
        </w:rPr>
        <w:t>
      3) стационарды алмастыратын көмекті (күндізгі стационар, үйде емделу);</w:t>
      </w:r>
    </w:p>
    <w:bookmarkEnd w:id="75"/>
    <w:bookmarkStart w:name="z78" w:id="76"/>
    <w:p>
      <w:pPr>
        <w:spacing w:after="0"/>
        <w:ind w:left="0"/>
        <w:jc w:val="both"/>
      </w:pPr>
      <w:r>
        <w:rPr>
          <w:rFonts w:ascii="Times New Roman"/>
          <w:b w:val="false"/>
          <w:i w:val="false"/>
          <w:color w:val="000000"/>
          <w:sz w:val="28"/>
        </w:rPr>
        <w:t>
      4) уақытша еңбекке жарамсыздығын сараптауды (әскери қызмет міндеттерін орындаудан босатуды ұсыну);</w:t>
      </w:r>
    </w:p>
    <w:bookmarkEnd w:id="76"/>
    <w:bookmarkStart w:name="z79" w:id="77"/>
    <w:p>
      <w:pPr>
        <w:spacing w:after="0"/>
        <w:ind w:left="0"/>
        <w:jc w:val="both"/>
      </w:pPr>
      <w:r>
        <w:rPr>
          <w:rFonts w:ascii="Times New Roman"/>
          <w:b w:val="false"/>
          <w:i w:val="false"/>
          <w:color w:val="000000"/>
          <w:sz w:val="28"/>
        </w:rPr>
        <w:t>
      5) медициналық қарап-тексеруді жүргізуді;</w:t>
      </w:r>
    </w:p>
    <w:bookmarkEnd w:id="77"/>
    <w:bookmarkStart w:name="z80" w:id="78"/>
    <w:p>
      <w:pPr>
        <w:spacing w:after="0"/>
        <w:ind w:left="0"/>
        <w:jc w:val="both"/>
      </w:pPr>
      <w:r>
        <w:rPr>
          <w:rFonts w:ascii="Times New Roman"/>
          <w:b w:val="false"/>
          <w:i w:val="false"/>
          <w:color w:val="000000"/>
          <w:sz w:val="28"/>
        </w:rPr>
        <w:t>
      6) иммунизациялауды;</w:t>
      </w:r>
    </w:p>
    <w:bookmarkEnd w:id="78"/>
    <w:bookmarkStart w:name="z81" w:id="79"/>
    <w:p>
      <w:pPr>
        <w:spacing w:after="0"/>
        <w:ind w:left="0"/>
        <w:jc w:val="both"/>
      </w:pPr>
      <w:r>
        <w:rPr>
          <w:rFonts w:ascii="Times New Roman"/>
          <w:b w:val="false"/>
          <w:i w:val="false"/>
          <w:color w:val="000000"/>
          <w:sz w:val="28"/>
        </w:rPr>
        <w:t>
      7) инфекциялық аурулар ошақтарында санитариялық-эпидемияға қарсы және санитариялық-профилактикалық iс-шараларды;</w:t>
      </w:r>
    </w:p>
    <w:bookmarkEnd w:id="79"/>
    <w:bookmarkStart w:name="z82" w:id="80"/>
    <w:p>
      <w:pPr>
        <w:spacing w:after="0"/>
        <w:ind w:left="0"/>
        <w:jc w:val="both"/>
      </w:pPr>
      <w:r>
        <w:rPr>
          <w:rFonts w:ascii="Times New Roman"/>
          <w:b w:val="false"/>
          <w:i w:val="false"/>
          <w:color w:val="000000"/>
          <w:sz w:val="28"/>
        </w:rPr>
        <w:t>
      8) салауатты өмір салтын қалыптастыру және насихаттау бойынша консультацияларды;</w:t>
      </w:r>
    </w:p>
    <w:bookmarkEnd w:id="80"/>
    <w:bookmarkStart w:name="z83" w:id="81"/>
    <w:p>
      <w:pPr>
        <w:spacing w:after="0"/>
        <w:ind w:left="0"/>
        <w:jc w:val="both"/>
      </w:pPr>
      <w:r>
        <w:rPr>
          <w:rFonts w:ascii="Times New Roman"/>
          <w:b w:val="false"/>
          <w:i w:val="false"/>
          <w:color w:val="000000"/>
          <w:sz w:val="28"/>
        </w:rPr>
        <w:t>
      9) ұтымды және дұрыс тамақтану жөніндегі ұсынымдарды;</w:t>
      </w:r>
    </w:p>
    <w:bookmarkEnd w:id="81"/>
    <w:bookmarkStart w:name="z84" w:id="82"/>
    <w:p>
      <w:pPr>
        <w:spacing w:after="0"/>
        <w:ind w:left="0"/>
        <w:jc w:val="both"/>
      </w:pPr>
      <w:r>
        <w:rPr>
          <w:rFonts w:ascii="Times New Roman"/>
          <w:b w:val="false"/>
          <w:i w:val="false"/>
          <w:color w:val="000000"/>
          <w:sz w:val="28"/>
        </w:rPr>
        <w:t>
      10) диспансерге жатқызуды және динамикалық қадағалауды қамтиды.</w:t>
      </w:r>
    </w:p>
    <w:bookmarkEnd w:id="82"/>
    <w:p>
      <w:pPr>
        <w:spacing w:after="0"/>
        <w:ind w:left="0"/>
        <w:jc w:val="both"/>
      </w:pPr>
      <w:r>
        <w:rPr>
          <w:rFonts w:ascii="Times New Roman"/>
          <w:b w:val="false"/>
          <w:i w:val="false"/>
          <w:color w:val="000000"/>
          <w:sz w:val="28"/>
        </w:rPr>
        <w:t>
      Пациенттерге алғашқы медициналық-санитариялық көмектің көлемі тиімділігі барынша дәлелденген профилактикалық, диагностикалық және емдеу іс-шаралары негізінде медициналық көрсеткіштер бойынша айқындалады.</w:t>
      </w:r>
    </w:p>
    <w:p>
      <w:pPr>
        <w:spacing w:after="0"/>
        <w:ind w:left="0"/>
        <w:jc w:val="both"/>
      </w:pPr>
      <w:r>
        <w:rPr>
          <w:rFonts w:ascii="Times New Roman"/>
          <w:b w:val="false"/>
          <w:i w:val="false"/>
          <w:color w:val="000000"/>
          <w:sz w:val="28"/>
        </w:rPr>
        <w:t>
      Штатпен медициналық қызметкерлер көзделмеген әскери бөлімдер мен мекемелердің (бөлімшелердің) әскери қызметшілері алғашқы медициналық-санитариялық көмек алу үшін Бас медициналық бөлімшемен келісу бойынша гарнизон бастығының, әскер тектері қолбасшыларының, оларға теңестірілгендердің және одан жоғарылардың бұйрығы бойынша өңірлік қағидат бойынша әскери-медициналық мекемелерге (медициналық бөлімшелерге) тіркеледі.</w:t>
      </w:r>
    </w:p>
    <w:bookmarkStart w:name="z85" w:id="83"/>
    <w:p>
      <w:pPr>
        <w:spacing w:after="0"/>
        <w:ind w:left="0"/>
        <w:jc w:val="both"/>
      </w:pPr>
      <w:r>
        <w:rPr>
          <w:rFonts w:ascii="Times New Roman"/>
          <w:b w:val="false"/>
          <w:i w:val="false"/>
          <w:color w:val="000000"/>
          <w:sz w:val="28"/>
        </w:rPr>
        <w:t>
      25. Консультациялық-диагностикалық көмек әскери емханаларда, әскери госпитальдардың емханалық бөлімшелерінде уақытша жұмысқа жарамсыздыққа сараптама жүргізуді қамтитын медициналық қызметті жүзеге асыруға лицензиялары бар болған кезде профилактикалық, диагностикалық және емдік көрсетілетін қызметтерді ұсыну жолымен жүргізіледі.</w:t>
      </w:r>
    </w:p>
    <w:bookmarkEnd w:id="83"/>
    <w:bookmarkStart w:name="z86" w:id="84"/>
    <w:p>
      <w:pPr>
        <w:spacing w:after="0"/>
        <w:ind w:left="0"/>
        <w:jc w:val="both"/>
      </w:pPr>
      <w:r>
        <w:rPr>
          <w:rFonts w:ascii="Times New Roman"/>
          <w:b w:val="false"/>
          <w:i w:val="false"/>
          <w:color w:val="000000"/>
          <w:sz w:val="28"/>
        </w:rPr>
        <w:t>
      26. Стационарлық көмек әскери қызметшілерге пациенттерді емдеу үшін штаттық төсек бар медициналық ротада (пункттерде), әскери госпитальдарда және лазареттерде тәулік бойы медициналық қадағалаумен дәрігерге дейінгі, білікті, мамандандырылған көмек түрінде көрсетіледі.</w:t>
      </w:r>
    </w:p>
    <w:bookmarkEnd w:id="84"/>
    <w:p>
      <w:pPr>
        <w:spacing w:after="0"/>
        <w:ind w:left="0"/>
        <w:jc w:val="both"/>
      </w:pPr>
      <w:r>
        <w:rPr>
          <w:rFonts w:ascii="Times New Roman"/>
          <w:b w:val="false"/>
          <w:i w:val="false"/>
          <w:color w:val="000000"/>
          <w:sz w:val="28"/>
        </w:rPr>
        <w:t>
      Әскери қызметшілерді стационарлық емдеуге госпитальға жатқызу үшін медициналық көрсеткіштер әскери қызмет ерекшеліктерін, орналасу және тұрмыс жағдайларын, сондай-ақ тиісті клиникалық хаттамаларды ескере отырып айқындалады. Амбулаториялық-емханалық жағдайларда емдеу көрсетілген аурулары бар әскери қызметшілерді әскери-медициналық мекемелерге (медициналық бөлімшелерге) госпитальға жатқызу осы мекеме (бөлімше) бастығының шешімі бойынша жүргізіледі.</w:t>
      </w:r>
    </w:p>
    <w:p>
      <w:pPr>
        <w:spacing w:after="0"/>
        <w:ind w:left="0"/>
        <w:jc w:val="both"/>
      </w:pPr>
      <w:r>
        <w:rPr>
          <w:rFonts w:ascii="Times New Roman"/>
          <w:b w:val="false"/>
          <w:i w:val="false"/>
          <w:color w:val="000000"/>
          <w:sz w:val="28"/>
        </w:rPr>
        <w:t>
      Пациенттерді медициналық ротаға (пунктке) госпитализациялау олар өтініш жасаған кезде дәрігер (фельдшер) қарап-тексергеннен және медициналық кітапшаға жазба жасаумен жолдама бергеннен кейін жүргізіледі.</w:t>
      </w:r>
    </w:p>
    <w:bookmarkStart w:name="z87" w:id="85"/>
    <w:p>
      <w:pPr>
        <w:spacing w:after="0"/>
        <w:ind w:left="0"/>
        <w:jc w:val="both"/>
      </w:pPr>
      <w:r>
        <w:rPr>
          <w:rFonts w:ascii="Times New Roman"/>
          <w:b w:val="false"/>
          <w:i w:val="false"/>
          <w:color w:val="000000"/>
          <w:sz w:val="28"/>
        </w:rPr>
        <w:t>
      Әскери қызметшілер госпитальдарға және лазареттерге:</w:t>
      </w:r>
    </w:p>
    <w:bookmarkEnd w:id="85"/>
    <w:bookmarkStart w:name="z88" w:id="86"/>
    <w:p>
      <w:pPr>
        <w:spacing w:after="0"/>
        <w:ind w:left="0"/>
        <w:jc w:val="both"/>
      </w:pPr>
      <w:r>
        <w:rPr>
          <w:rFonts w:ascii="Times New Roman"/>
          <w:b w:val="false"/>
          <w:i w:val="false"/>
          <w:color w:val="000000"/>
          <w:sz w:val="28"/>
        </w:rPr>
        <w:t>
      1) жоспарлы тәртіппен – медициналық көрсеткіштер бар болған кезде дәрігердің (фельдшердің, мейіргердің) ұсынымы (қорытындысы) бойынша берілген әскери бөлім (мекеме) командирінің (бастығының) жолдамасы бойынша;</w:t>
      </w:r>
    </w:p>
    <w:bookmarkEnd w:id="86"/>
    <w:bookmarkStart w:name="z89" w:id="87"/>
    <w:p>
      <w:pPr>
        <w:spacing w:after="0"/>
        <w:ind w:left="0"/>
        <w:jc w:val="both"/>
      </w:pPr>
      <w:r>
        <w:rPr>
          <w:rFonts w:ascii="Times New Roman"/>
          <w:b w:val="false"/>
          <w:i w:val="false"/>
          <w:color w:val="000000"/>
          <w:sz w:val="28"/>
        </w:rPr>
        <w:t>
      2) шұғыл көрсеткіштер бойынша – жолдамаға қарамастан жатқызылады.</w:t>
      </w:r>
    </w:p>
    <w:bookmarkEnd w:id="87"/>
    <w:bookmarkStart w:name="z90" w:id="88"/>
    <w:p>
      <w:pPr>
        <w:spacing w:after="0"/>
        <w:ind w:left="0"/>
        <w:jc w:val="both"/>
      </w:pPr>
      <w:r>
        <w:rPr>
          <w:rFonts w:ascii="Times New Roman"/>
          <w:b w:val="false"/>
          <w:i w:val="false"/>
          <w:color w:val="000000"/>
          <w:sz w:val="28"/>
        </w:rPr>
        <w:t>
      27. Жоспарлы түрде әскери бөлімнен (мекемеден) тыс жерлерге стационарлық емделуге жіберілетін әскери қызметшілерге:</w:t>
      </w:r>
    </w:p>
    <w:bookmarkEnd w:id="88"/>
    <w:bookmarkStart w:name="z91" w:id="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стационарлық емделуге жолдама;</w:t>
      </w:r>
    </w:p>
    <w:bookmarkEnd w:id="89"/>
    <w:bookmarkStart w:name="z92" w:id="90"/>
    <w:p>
      <w:pPr>
        <w:spacing w:after="0"/>
        <w:ind w:left="0"/>
        <w:jc w:val="both"/>
      </w:pPr>
      <w:r>
        <w:rPr>
          <w:rFonts w:ascii="Times New Roman"/>
          <w:b w:val="false"/>
          <w:i w:val="false"/>
          <w:color w:val="000000"/>
          <w:sz w:val="28"/>
        </w:rPr>
        <w:t>
      2) әскери бөлім (мекеме) командирінің (бастығының) әскери қызметшіні стационарлық емдеуге жіберу туралы бұйрығынан үзінді (тамақтандырумен қамтамасыз ету үшін негіздеме);</w:t>
      </w:r>
    </w:p>
    <w:bookmarkEnd w:id="90"/>
    <w:bookmarkStart w:name="z93" w:id="91"/>
    <w:p>
      <w:pPr>
        <w:spacing w:after="0"/>
        <w:ind w:left="0"/>
        <w:jc w:val="both"/>
      </w:pPr>
      <w:r>
        <w:rPr>
          <w:rFonts w:ascii="Times New Roman"/>
          <w:b w:val="false"/>
          <w:i w:val="false"/>
          <w:color w:val="000000"/>
          <w:sz w:val="28"/>
        </w:rPr>
        <w:t>
      3) әскери қызметшінің медициналық кітапшасы беріледі.</w:t>
      </w:r>
    </w:p>
    <w:bookmarkEnd w:id="91"/>
    <w:p>
      <w:pPr>
        <w:spacing w:after="0"/>
        <w:ind w:left="0"/>
        <w:jc w:val="both"/>
      </w:pPr>
      <w:r>
        <w:rPr>
          <w:rFonts w:ascii="Times New Roman"/>
          <w:b w:val="false"/>
          <w:i w:val="false"/>
          <w:color w:val="000000"/>
          <w:sz w:val="28"/>
        </w:rPr>
        <w:t>
      Одан басқа, әскери қызметшілерде өзімен бірге жеке басын куәландыратын құжаты, əскери қызметшінің жеке куəліктері (əскери билет) жəне (немесе) қызметтік куəліктері болады.</w:t>
      </w:r>
    </w:p>
    <w:p>
      <w:pPr>
        <w:spacing w:after="0"/>
        <w:ind w:left="0"/>
        <w:jc w:val="both"/>
      </w:pPr>
      <w:r>
        <w:rPr>
          <w:rFonts w:ascii="Times New Roman"/>
          <w:b w:val="false"/>
          <w:i w:val="false"/>
          <w:color w:val="000000"/>
          <w:sz w:val="28"/>
        </w:rPr>
        <w:t>
      Жоспарлы стационарлық емделуге, оның ішінде басқа өңірлерден (гарнизондардан) әскери қызметшілер бейінді бөлімше бастығымен және (немесе) әскери госпиталь, лазарет медициналық бөлімінің бастығымен алдын ала келісу бойынша жіберіледі. Басқа өңірлерден (гарнизондардан) әскери қызметшілерді госпитальға жатқызу күнін келісу жазбаша (электрондық хат алмасумен) жүргізіледі.</w:t>
      </w:r>
    </w:p>
    <w:bookmarkStart w:name="z94" w:id="92"/>
    <w:p>
      <w:pPr>
        <w:spacing w:after="0"/>
        <w:ind w:left="0"/>
        <w:jc w:val="both"/>
      </w:pPr>
      <w:r>
        <w:rPr>
          <w:rFonts w:ascii="Times New Roman"/>
          <w:b w:val="false"/>
          <w:i w:val="false"/>
          <w:color w:val="000000"/>
          <w:sz w:val="28"/>
        </w:rPr>
        <w:t>
      28. Шұғыл жағдайларда әскери госпитальдарға (лазареттерге) әскери қызметшілер әскери бөлімнің (мекеменің) санитариялық көлігімен медициналық қызметкердің бірге жүруімен (жедел медициналық көмек станциясының (бөлімшелерінің) бригадаларымен) жеткізіледі немесе өздері келеді.</w:t>
      </w:r>
    </w:p>
    <w:bookmarkEnd w:id="92"/>
    <w:p>
      <w:pPr>
        <w:spacing w:after="0"/>
        <w:ind w:left="0"/>
        <w:jc w:val="both"/>
      </w:pPr>
      <w:r>
        <w:rPr>
          <w:rFonts w:ascii="Times New Roman"/>
          <w:b w:val="false"/>
          <w:i w:val="false"/>
          <w:color w:val="000000"/>
          <w:sz w:val="28"/>
        </w:rPr>
        <w:t>
      Әскери госпиталь (лазарет) әскери бөлім (мекеме) командирін (бастығын) шұғыл көрсеткіштер бойынша госпитальға жатқызылған олардың бағынысты әскери қызметшілері туралы хабардар етеді.</w:t>
      </w:r>
    </w:p>
    <w:p>
      <w:pPr>
        <w:spacing w:after="0"/>
        <w:ind w:left="0"/>
        <w:jc w:val="both"/>
      </w:pPr>
      <w:r>
        <w:rPr>
          <w:rFonts w:ascii="Times New Roman"/>
          <w:b w:val="false"/>
          <w:i w:val="false"/>
          <w:color w:val="000000"/>
          <w:sz w:val="28"/>
        </w:rPr>
        <w:t>
      Осы Қағидалардың 27-тармағында мазмұндалған құжаттар шұғыл көрсеткіштер бойынша госпитальға жатқызылған әскери қызметшілер үшін әскери госпиальға (лазаретке) әскери бөлім (мекеме) үш жұмыс күнінен кешіктірмей беріледі</w:t>
      </w:r>
    </w:p>
    <w:bookmarkStart w:name="z95" w:id="93"/>
    <w:p>
      <w:pPr>
        <w:spacing w:after="0"/>
        <w:ind w:left="0"/>
        <w:jc w:val="both"/>
      </w:pPr>
      <w:r>
        <w:rPr>
          <w:rFonts w:ascii="Times New Roman"/>
          <w:b w:val="false"/>
          <w:i w:val="false"/>
          <w:color w:val="000000"/>
          <w:sz w:val="28"/>
        </w:rPr>
        <w:t>
      29. Пациенттер инфекциялық аурулармен, тағамнан, кәсіптік жіті уланумен, екпеге ерекше реакциялармен келіп түскен (қаралған) кезде әскери-медициналық мекемелер (медициналық бөлімшелер) үш сағат ішінде аурудың тіркелген жері бойынша Қазақстан Республикасы Қарулы Күштері санитариялық-эпидемиологиялық мекемелерінің (бұдан әрі – ҚР ҚК СЭМ) аумақтық бөлімшелеріне телефон арқылы хабарлайды және жиырма сағат ішінде № 907 бұйрықпен бекітілген № 058/е нысан бойынша шұғыл хабарлама жолдайды.</w:t>
      </w:r>
    </w:p>
    <w:bookmarkEnd w:id="93"/>
    <w:p>
      <w:pPr>
        <w:spacing w:after="0"/>
        <w:ind w:left="0"/>
        <w:jc w:val="both"/>
      </w:pPr>
      <w:r>
        <w:rPr>
          <w:rFonts w:ascii="Times New Roman"/>
          <w:b w:val="false"/>
          <w:i w:val="false"/>
          <w:color w:val="000000"/>
          <w:sz w:val="28"/>
        </w:rPr>
        <w:t>
      Пациенттер аса қатерлі инфекциямен келіп түскен кезде қосымша халықтың санитариялық-эпидемиологиялық салауаттылығы саласындағы мемлекеттік органдардың аумақтық бөлімшелері хабардар етіледі.</w:t>
      </w:r>
    </w:p>
    <w:p>
      <w:pPr>
        <w:spacing w:after="0"/>
        <w:ind w:left="0"/>
        <w:jc w:val="both"/>
      </w:pPr>
      <w:r>
        <w:rPr>
          <w:rFonts w:ascii="Times New Roman"/>
          <w:b w:val="false"/>
          <w:i w:val="false"/>
          <w:color w:val="000000"/>
          <w:sz w:val="28"/>
        </w:rPr>
        <w:t>
      Пациенттер топпен және жаппай инфекциялық аурулармен және тағамнан уланумен, сондай-ақ жарақатармен, уланумен және басқа да сыртқы себептердің әсерінен келіп түскен (қаралған) кезде әскери-медициналық мекемелер (медициналық бөлімшелер) үш сағат ішінде Бас медициналық бөлімшені, әскери полиция органдарын, сондай-ақ пациент әскери бөлімнен (мекемеден) тыс келіп түскен әскери бөлім (мекеме) командирі (бастығы) хабардар етіледі.</w:t>
      </w:r>
    </w:p>
    <w:p>
      <w:pPr>
        <w:spacing w:after="0"/>
        <w:ind w:left="0"/>
        <w:jc w:val="both"/>
      </w:pPr>
      <w:r>
        <w:rPr>
          <w:rFonts w:ascii="Times New Roman"/>
          <w:b w:val="false"/>
          <w:i w:val="false"/>
          <w:color w:val="000000"/>
          <w:sz w:val="28"/>
        </w:rPr>
        <w:t xml:space="preserve">
      Жарақаттармен, уланумен және басқа да сыртқы себептердің әсерінен стационарға келіп түскен әскери қызметшілерге бес жұмыс күні ішінде әскери бөлім (мекеме)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сараптаманы жүргізу қағидаларына (Нормативтік құқықтық актілерді мемлекеттік тіркеу тізілімінде № 11846 болып тіркелген) 2-қосымшаның 13-нысаны бойынша мертігу (жаралану, жарақаттану, контузия алу) туралы анықтама ұсынады.</w:t>
      </w:r>
    </w:p>
    <w:bookmarkStart w:name="z96" w:id="94"/>
    <w:p>
      <w:pPr>
        <w:spacing w:after="0"/>
        <w:ind w:left="0"/>
        <w:jc w:val="both"/>
      </w:pPr>
      <w:r>
        <w:rPr>
          <w:rFonts w:ascii="Times New Roman"/>
          <w:b w:val="false"/>
          <w:i w:val="false"/>
          <w:color w:val="000000"/>
          <w:sz w:val="28"/>
        </w:rPr>
        <w:t>
      30. Психикалық ауытқулары бар пациенттер медициналық ұйымдарға әскери бөлім (мекеме) өкілінің және (немесе) медициналық қызметкердің бірге жүруімен жіберіледі. Пациенттің денсаулық жағдайын сипаттайтын медициналық құжаттар желімделген конвертте бірге жүретін адам арқылы ұсынылады.</w:t>
      </w:r>
    </w:p>
    <w:bookmarkEnd w:id="94"/>
    <w:bookmarkStart w:name="z98" w:id="95"/>
    <w:p>
      <w:pPr>
        <w:spacing w:after="0"/>
        <w:ind w:left="0"/>
        <w:jc w:val="both"/>
      </w:pPr>
      <w:r>
        <w:rPr>
          <w:rFonts w:ascii="Times New Roman"/>
          <w:b w:val="false"/>
          <w:i w:val="false"/>
          <w:color w:val="000000"/>
          <w:sz w:val="28"/>
        </w:rPr>
        <w:t xml:space="preserve">
      31. Әскери-медициналық мекемелер (медициналық бөлімшелер) стационарлық медициналық көмек көрсету кезінде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12204 болып тіркелген) басшылыққа алады.</w:t>
      </w:r>
    </w:p>
    <w:bookmarkEnd w:id="95"/>
    <w:bookmarkStart w:name="z97" w:id="96"/>
    <w:p>
      <w:pPr>
        <w:spacing w:after="0"/>
        <w:ind w:left="0"/>
        <w:jc w:val="both"/>
      </w:pPr>
      <w:r>
        <w:rPr>
          <w:rFonts w:ascii="Times New Roman"/>
          <w:b w:val="false"/>
          <w:i w:val="false"/>
          <w:color w:val="000000"/>
          <w:sz w:val="28"/>
        </w:rPr>
        <w:t>
      32. Мерзімді қызмет әскери қызметшілерін әскери-медициналық мекемелерден (медициналық бөлімшелерден) шығару туралы сол күні әскери қызметшілер келген әскери бөлім (мекеме) хабардар етіледі. Мерзімді қызмет әскери қызметшілері шығарылғаннан кейін әскери бөлімге олардың өкілімен бірге жіберіледі.</w:t>
      </w:r>
    </w:p>
    <w:bookmarkEnd w:id="96"/>
    <w:p>
      <w:pPr>
        <w:spacing w:after="0"/>
        <w:ind w:left="0"/>
        <w:jc w:val="both"/>
      </w:pPr>
      <w:r>
        <w:rPr>
          <w:rFonts w:ascii="Times New Roman"/>
          <w:b w:val="false"/>
          <w:i w:val="false"/>
          <w:color w:val="000000"/>
          <w:sz w:val="28"/>
        </w:rPr>
        <w:t>
      Әскери қызметшілерді шығару әскери-медициналық мекемелердің (медициналық бөлімшелердің) күн тәртібінде белгіленген күні және сағатта жүргізіледі.</w:t>
      </w:r>
    </w:p>
    <w:p>
      <w:pPr>
        <w:spacing w:after="0"/>
        <w:ind w:left="0"/>
        <w:jc w:val="both"/>
      </w:pPr>
      <w:r>
        <w:rPr>
          <w:rFonts w:ascii="Times New Roman"/>
          <w:b w:val="false"/>
          <w:i w:val="false"/>
          <w:color w:val="000000"/>
          <w:sz w:val="28"/>
        </w:rPr>
        <w:t>
      Әскери-медициналық мекемеден (медициналық бөлімшеден) шығарылған әскери қызметшінің медициналық құжаттары қолына (бірге жүретін адамға) беріледі.</w:t>
      </w:r>
    </w:p>
    <w:bookmarkStart w:name="z99" w:id="97"/>
    <w:p>
      <w:pPr>
        <w:spacing w:after="0"/>
        <w:ind w:left="0"/>
        <w:jc w:val="both"/>
      </w:pPr>
      <w:r>
        <w:rPr>
          <w:rFonts w:ascii="Times New Roman"/>
          <w:b w:val="false"/>
          <w:i w:val="false"/>
          <w:color w:val="000000"/>
          <w:sz w:val="28"/>
        </w:rPr>
        <w:t>
      33. Жедел медициналық көмек әскери-медициналық мекемелерде (медициналық бөлімшелерде) тәуліктің кез келген уақытында жеке құрамға кезек күттірмейтін және шұғыл медициналық көмекті көрсету үшін арналған.</w:t>
      </w:r>
    </w:p>
    <w:bookmarkEnd w:id="97"/>
    <w:p>
      <w:pPr>
        <w:spacing w:after="0"/>
        <w:ind w:left="0"/>
        <w:jc w:val="both"/>
      </w:pPr>
      <w:r>
        <w:rPr>
          <w:rFonts w:ascii="Times New Roman"/>
          <w:b w:val="false"/>
          <w:i w:val="false"/>
          <w:color w:val="000000"/>
          <w:sz w:val="28"/>
        </w:rPr>
        <w:t xml:space="preserve">
      Әскери-медициналық мекемелерде (медициналық бөлімшелерде) кезек күттірмейтін және шұғыл медициналық көмек көрсету үшін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жедел медициналық көмек көрсету қағидаларына (Нормативтік құқықтық актілерді мемлекеттік тіркеу тізілімінде № 15473 болып тіркелген) 4-қосымшаға сәйкес жедел медициналық көмек станциясындағы дәрілік заттар, медициналық техника мен медициналық бұйымдардың ең аз тізбесінен дәрілік заттар, медициналық бұйымдар қолданылады.</w:t>
      </w:r>
    </w:p>
    <w:bookmarkStart w:name="z100" w:id="98"/>
    <w:p>
      <w:pPr>
        <w:spacing w:after="0"/>
        <w:ind w:left="0"/>
        <w:jc w:val="both"/>
      </w:pPr>
      <w:r>
        <w:rPr>
          <w:rFonts w:ascii="Times New Roman"/>
          <w:b w:val="false"/>
          <w:i w:val="false"/>
          <w:color w:val="000000"/>
          <w:sz w:val="28"/>
        </w:rPr>
        <w:t>
      34. Әскери-медициналық мекемелер (медициналық бөлімшелер) көрсететін стоматологиялық көмек: профилактикалық қарап-тексеруді, терапиялық, хирургиялық, ортопедиялық, ортодонттық стоматологиялық көмекті қамтиды.</w:t>
      </w:r>
    </w:p>
    <w:bookmarkEnd w:id="98"/>
    <w:p>
      <w:pPr>
        <w:spacing w:after="0"/>
        <w:ind w:left="0"/>
        <w:jc w:val="both"/>
      </w:pPr>
      <w:r>
        <w:rPr>
          <w:rFonts w:ascii="Times New Roman"/>
          <w:b w:val="false"/>
          <w:i w:val="false"/>
          <w:color w:val="000000"/>
          <w:sz w:val="28"/>
        </w:rPr>
        <w:t xml:space="preserve">
      Әскери-медициналық мекемелер (медициналық бөлімшелер) стоматологиялық көмек көрсету кезінде "Қазақстан Республикасында стоматологиялық көмек көрсетуді ұйымдастыру стандартын бекіту туралы" Қазақстан Республикасы Денсаулық сақтау және әлеуметтік даму министрінің 2016 жылғы 12 желтоқсандағы № 1053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14664 болып тіркелген) басшылыққа алады.</w:t>
      </w:r>
    </w:p>
    <w:bookmarkStart w:name="z101" w:id="99"/>
    <w:p>
      <w:pPr>
        <w:spacing w:after="0"/>
        <w:ind w:left="0"/>
        <w:jc w:val="both"/>
      </w:pPr>
      <w:r>
        <w:rPr>
          <w:rFonts w:ascii="Times New Roman"/>
          <w:b w:val="false"/>
          <w:i w:val="false"/>
          <w:color w:val="000000"/>
          <w:sz w:val="28"/>
        </w:rPr>
        <w:t>
      35. Жылжымалы стоматологиялық кабинеттің (бұдан әрі – ЖСК) жұмысын ол құрамында болатын әскери-медициналық мекеме бастығы ұйымдастырады.</w:t>
      </w:r>
    </w:p>
    <w:bookmarkEnd w:id="99"/>
    <w:p>
      <w:pPr>
        <w:spacing w:after="0"/>
        <w:ind w:left="0"/>
        <w:jc w:val="both"/>
      </w:pPr>
      <w:r>
        <w:rPr>
          <w:rFonts w:ascii="Times New Roman"/>
          <w:b w:val="false"/>
          <w:i w:val="false"/>
          <w:color w:val="000000"/>
          <w:sz w:val="28"/>
        </w:rPr>
        <w:t>
      Әскери-медициналық мекеме бастығы жыл сайын стоматологиялық көмекке тіркелген әскери бөлімдерге (мекемелерге) ЖСК-ның шығу кестесін бекітеді.</w:t>
      </w:r>
    </w:p>
    <w:p>
      <w:pPr>
        <w:spacing w:after="0"/>
        <w:ind w:left="0"/>
        <w:jc w:val="both"/>
      </w:pPr>
      <w:r>
        <w:rPr>
          <w:rFonts w:ascii="Times New Roman"/>
          <w:b w:val="false"/>
          <w:i w:val="false"/>
          <w:color w:val="000000"/>
          <w:sz w:val="28"/>
        </w:rPr>
        <w:t>
      ЖСК бастығы әскери бөлімге (мекемеге) болжамды бару уақыты туралы әскери бөлім (мекеме) командиріне (бастығына) барғанға дейін күнтізбелік жеті күн бұрын хабардар етеді.</w:t>
      </w:r>
    </w:p>
    <w:p>
      <w:pPr>
        <w:spacing w:after="0"/>
        <w:ind w:left="0"/>
        <w:jc w:val="both"/>
      </w:pPr>
      <w:r>
        <w:rPr>
          <w:rFonts w:ascii="Times New Roman"/>
          <w:b w:val="false"/>
          <w:i w:val="false"/>
          <w:color w:val="000000"/>
          <w:sz w:val="28"/>
        </w:rPr>
        <w:t>
      Әскери бөлім (мекеме) командирі (бастығы) ЖСК-ның жұмыс істеуіне жағдай жасайды, бағынысты әскери қызметшілердің стоматологиялық көмек алуға келуін қамтамасыз етеді.</w:t>
      </w:r>
    </w:p>
    <w:bookmarkStart w:name="z102" w:id="100"/>
    <w:p>
      <w:pPr>
        <w:spacing w:after="0"/>
        <w:ind w:left="0"/>
        <w:jc w:val="both"/>
      </w:pPr>
      <w:r>
        <w:rPr>
          <w:rFonts w:ascii="Times New Roman"/>
          <w:b w:val="false"/>
          <w:i w:val="false"/>
          <w:color w:val="000000"/>
          <w:sz w:val="28"/>
        </w:rPr>
        <w:t>
      36. ЖСК жұмысы туралы белгіленген есептілік Бас медициналық бөлімшеге ұсынылады.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 xml:space="preserve">әскери-медициналық </w:t>
            </w:r>
            <w:r>
              <w:br/>
            </w:r>
            <w:r>
              <w:rPr>
                <w:rFonts w:ascii="Times New Roman"/>
                <w:b w:val="false"/>
                <w:i w:val="false"/>
                <w:color w:val="000000"/>
                <w:sz w:val="20"/>
              </w:rPr>
              <w:t>(медициналық)</w:t>
            </w:r>
            <w:r>
              <w:br/>
            </w:r>
            <w:r>
              <w:rPr>
                <w:rFonts w:ascii="Times New Roman"/>
                <w:b w:val="false"/>
                <w:i w:val="false"/>
                <w:color w:val="000000"/>
                <w:sz w:val="20"/>
              </w:rPr>
              <w:t>бөлімшелерінде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bl>
    <w:bookmarkStart w:name="z104" w:id="101"/>
    <w:p>
      <w:pPr>
        <w:spacing w:after="0"/>
        <w:ind w:left="0"/>
        <w:jc w:val="left"/>
      </w:pPr>
      <w:r>
        <w:rPr>
          <w:rFonts w:ascii="Times New Roman"/>
          <w:b/>
          <w:i w:val="false"/>
          <w:color w:val="000000"/>
        </w:rPr>
        <w:t xml:space="preserve"> Әскери қызметшілерге санаторийлік-курорттық емделуді ұсыну үшін медициналық көрсеткіштер</w:t>
      </w:r>
    </w:p>
    <w:bookmarkEnd w:id="101"/>
    <w:bookmarkStart w:name="z105" w:id="102"/>
    <w:p>
      <w:pPr>
        <w:spacing w:after="0"/>
        <w:ind w:left="0"/>
        <w:jc w:val="both"/>
      </w:pPr>
      <w:r>
        <w:rPr>
          <w:rFonts w:ascii="Times New Roman"/>
          <w:b w:val="false"/>
          <w:i w:val="false"/>
          <w:color w:val="000000"/>
          <w:sz w:val="28"/>
        </w:rPr>
        <w:t>
      1. Қан, қан түзетін органдар аурулары және мынадай иммундық механизмге әкеп соқтыратын жекелеген бұзылулар:</w:t>
      </w:r>
    </w:p>
    <w:bookmarkEnd w:id="102"/>
    <w:p>
      <w:pPr>
        <w:spacing w:after="0"/>
        <w:ind w:left="0"/>
        <w:jc w:val="both"/>
      </w:pPr>
      <w:r>
        <w:rPr>
          <w:rFonts w:ascii="Times New Roman"/>
          <w:b w:val="false"/>
          <w:i w:val="false"/>
          <w:color w:val="000000"/>
          <w:sz w:val="28"/>
        </w:rPr>
        <w:t>
      ұзақ емделуден оң нәтиже бар гемолитикалық анемия;</w:t>
      </w:r>
    </w:p>
    <w:p>
      <w:pPr>
        <w:spacing w:after="0"/>
        <w:ind w:left="0"/>
        <w:jc w:val="both"/>
      </w:pPr>
      <w:r>
        <w:rPr>
          <w:rFonts w:ascii="Times New Roman"/>
          <w:b w:val="false"/>
          <w:i w:val="false"/>
          <w:color w:val="000000"/>
          <w:sz w:val="28"/>
        </w:rPr>
        <w:t>
      тамақтанумен байланысты, емделудің оң нәтижесі жеткіліксіз болған кездегі орташа, ауыр дәрежедегі анемия (темір тапшылығы, В12 дәруменінің тапшылығы, фолий тапшылығы және басқа);</w:t>
      </w:r>
    </w:p>
    <w:p>
      <w:pPr>
        <w:spacing w:after="0"/>
        <w:ind w:left="0"/>
        <w:jc w:val="both"/>
      </w:pPr>
      <w:r>
        <w:rPr>
          <w:rFonts w:ascii="Times New Roman"/>
          <w:b w:val="false"/>
          <w:i w:val="false"/>
          <w:color w:val="000000"/>
          <w:sz w:val="28"/>
        </w:rPr>
        <w:t>
      тромбозсыз, геморрагикалық көрінулерсіз ұзақ уақыт оң нәтижелі емделуден кейінгі тромбоцитопатия, коагулопатия;</w:t>
      </w:r>
    </w:p>
    <w:p>
      <w:pPr>
        <w:spacing w:after="0"/>
        <w:ind w:left="0"/>
        <w:jc w:val="both"/>
      </w:pPr>
      <w:r>
        <w:rPr>
          <w:rFonts w:ascii="Times New Roman"/>
          <w:b w:val="false"/>
          <w:i w:val="false"/>
          <w:color w:val="000000"/>
          <w:sz w:val="28"/>
        </w:rPr>
        <w:t>
      толық терапия курсы біткеннен кейінгі жүйелі емес қан ауруларынан кейінгі жай-күй;</w:t>
      </w:r>
    </w:p>
    <w:p>
      <w:pPr>
        <w:spacing w:after="0"/>
        <w:ind w:left="0"/>
        <w:jc w:val="both"/>
      </w:pPr>
      <w:r>
        <w:rPr>
          <w:rFonts w:ascii="Times New Roman"/>
          <w:b w:val="false"/>
          <w:i w:val="false"/>
          <w:color w:val="000000"/>
          <w:sz w:val="28"/>
        </w:rPr>
        <w:t>
      спленэктомиядан кейінгі жай-күй;</w:t>
      </w:r>
    </w:p>
    <w:p>
      <w:pPr>
        <w:spacing w:after="0"/>
        <w:ind w:left="0"/>
        <w:jc w:val="both"/>
      </w:pPr>
      <w:r>
        <w:rPr>
          <w:rFonts w:ascii="Times New Roman"/>
          <w:b w:val="false"/>
          <w:i w:val="false"/>
          <w:color w:val="000000"/>
          <w:sz w:val="28"/>
        </w:rPr>
        <w:t>
      ремиссия сатысындағы қан ұюының бұзылуы, пурпуре және басқа да геморрагикалық жай-күй (Виллебранд, Шенлейн-Геноха және басқа аурулар).</w:t>
      </w:r>
    </w:p>
    <w:bookmarkStart w:name="z109" w:id="103"/>
    <w:p>
      <w:pPr>
        <w:spacing w:after="0"/>
        <w:ind w:left="0"/>
        <w:jc w:val="both"/>
      </w:pPr>
      <w:r>
        <w:rPr>
          <w:rFonts w:ascii="Times New Roman"/>
          <w:b w:val="false"/>
          <w:i w:val="false"/>
          <w:color w:val="000000"/>
          <w:sz w:val="28"/>
        </w:rPr>
        <w:t>
      2. Эндокринді жүйенің аурулары, тамақтану мен зат алмасудың бұзылуы:</w:t>
      </w:r>
    </w:p>
    <w:bookmarkEnd w:id="103"/>
    <w:p>
      <w:pPr>
        <w:spacing w:after="0"/>
        <w:ind w:left="0"/>
        <w:jc w:val="both"/>
      </w:pPr>
      <w:r>
        <w:rPr>
          <w:rFonts w:ascii="Times New Roman"/>
          <w:b w:val="false"/>
          <w:i w:val="false"/>
          <w:color w:val="000000"/>
          <w:sz w:val="28"/>
        </w:rPr>
        <w:t>
      эутиреоидты зоб I – II дәрежелі.</w:t>
      </w:r>
    </w:p>
    <w:p>
      <w:pPr>
        <w:spacing w:after="0"/>
        <w:ind w:left="0"/>
        <w:jc w:val="both"/>
      </w:pPr>
      <w:r>
        <w:rPr>
          <w:rFonts w:ascii="Times New Roman"/>
          <w:b w:val="false"/>
          <w:i w:val="false"/>
          <w:color w:val="000000"/>
          <w:sz w:val="28"/>
        </w:rPr>
        <w:t>
      диффузды уытты зобтың жеңіл емделетін түрлері;</w:t>
      </w:r>
    </w:p>
    <w:p>
      <w:pPr>
        <w:spacing w:after="0"/>
        <w:ind w:left="0"/>
        <w:jc w:val="both"/>
      </w:pPr>
      <w:r>
        <w:rPr>
          <w:rFonts w:ascii="Times New Roman"/>
          <w:b w:val="false"/>
          <w:i w:val="false"/>
          <w:color w:val="000000"/>
          <w:sz w:val="28"/>
        </w:rPr>
        <w:t>
      клиникалық-гормональдық компенсация кезінде эндокринді безге медициналық процедураларды жасағаннан кейінгі жай-күй;</w:t>
      </w:r>
    </w:p>
    <w:p>
      <w:pPr>
        <w:spacing w:after="0"/>
        <w:ind w:left="0"/>
        <w:jc w:val="both"/>
      </w:pPr>
      <w:r>
        <w:rPr>
          <w:rFonts w:ascii="Times New Roman"/>
          <w:b w:val="false"/>
          <w:i w:val="false"/>
          <w:color w:val="000000"/>
          <w:sz w:val="28"/>
        </w:rPr>
        <w:t>
      бір тәулік ішінде гликемия 8,9 ммоль/литрден аспайтын және (немесе) гликозилденген гемоглобин 7,5 процентке тең немесе одан аз 2-дәрежелі қант диабеті, кеш асқынулар болмаған жағдайда;</w:t>
      </w:r>
    </w:p>
    <w:p>
      <w:pPr>
        <w:spacing w:after="0"/>
        <w:ind w:left="0"/>
        <w:jc w:val="both"/>
      </w:pPr>
      <w:r>
        <w:rPr>
          <w:rFonts w:ascii="Times New Roman"/>
          <w:b w:val="false"/>
          <w:i w:val="false"/>
          <w:color w:val="000000"/>
          <w:sz w:val="28"/>
        </w:rPr>
        <w:t>
      эндокринді без функциясы бұзылмаған созылмалы фиброзды және аутоиммунды тиреоидит.</w:t>
      </w:r>
    </w:p>
    <w:bookmarkStart w:name="z110" w:id="104"/>
    <w:p>
      <w:pPr>
        <w:spacing w:after="0"/>
        <w:ind w:left="0"/>
        <w:jc w:val="both"/>
      </w:pPr>
      <w:r>
        <w:rPr>
          <w:rFonts w:ascii="Times New Roman"/>
          <w:b w:val="false"/>
          <w:i w:val="false"/>
          <w:color w:val="000000"/>
          <w:sz w:val="28"/>
        </w:rPr>
        <w:t>
      3. Психикалық және мінез-құлық бұзылулары:</w:t>
      </w:r>
    </w:p>
    <w:bookmarkEnd w:id="104"/>
    <w:p>
      <w:pPr>
        <w:spacing w:after="0"/>
        <w:ind w:left="0"/>
        <w:jc w:val="both"/>
      </w:pPr>
      <w:r>
        <w:rPr>
          <w:rFonts w:ascii="Times New Roman"/>
          <w:b w:val="false"/>
          <w:i w:val="false"/>
          <w:color w:val="000000"/>
          <w:sz w:val="28"/>
        </w:rPr>
        <w:t>
      невротикалық бұзылулардан кейінгі немесе жіті соматикалық науқастанулар нәтижесінде пайда болатын астеникалық бұзылулар.</w:t>
      </w:r>
    </w:p>
    <w:bookmarkStart w:name="z111" w:id="105"/>
    <w:p>
      <w:pPr>
        <w:spacing w:after="0"/>
        <w:ind w:left="0"/>
        <w:jc w:val="both"/>
      </w:pPr>
      <w:r>
        <w:rPr>
          <w:rFonts w:ascii="Times New Roman"/>
          <w:b w:val="false"/>
          <w:i w:val="false"/>
          <w:color w:val="000000"/>
          <w:sz w:val="28"/>
        </w:rPr>
        <w:t>
      4. Нерв жүйесінің аурулары:</w:t>
      </w:r>
    </w:p>
    <w:bookmarkEnd w:id="105"/>
    <w:p>
      <w:pPr>
        <w:spacing w:after="0"/>
        <w:ind w:left="0"/>
        <w:jc w:val="both"/>
      </w:pPr>
      <w:r>
        <w:rPr>
          <w:rFonts w:ascii="Times New Roman"/>
          <w:b w:val="false"/>
          <w:i w:val="false"/>
          <w:color w:val="000000"/>
          <w:sz w:val="28"/>
        </w:rPr>
        <w:t>
      кене шағудан, тұмаудан, егуден, энцефалиттің ревматикалық және тағы басқа да нысандарынан кейін қалдық белгілері, астензияның, вегативті-тамыр тұрақсыздығының шамалы белгілерімен және жеке тұрақты шашыраңқы органикалық белгілермен орталық нерв жүйесі зақымдануының салдары мен қалдық белгілері;</w:t>
      </w:r>
    </w:p>
    <w:p>
      <w:pPr>
        <w:spacing w:after="0"/>
        <w:ind w:left="0"/>
        <w:jc w:val="both"/>
      </w:pPr>
      <w:r>
        <w:rPr>
          <w:rFonts w:ascii="Times New Roman"/>
          <w:b w:val="false"/>
          <w:i w:val="false"/>
          <w:color w:val="000000"/>
          <w:sz w:val="28"/>
        </w:rPr>
        <w:t>
      І сатылы дисциркуляторлы энцефалопатия;</w:t>
      </w:r>
    </w:p>
    <w:p>
      <w:pPr>
        <w:spacing w:after="0"/>
        <w:ind w:left="0"/>
        <w:jc w:val="both"/>
      </w:pPr>
      <w:r>
        <w:rPr>
          <w:rFonts w:ascii="Times New Roman"/>
          <w:b w:val="false"/>
          <w:i w:val="false"/>
          <w:color w:val="000000"/>
          <w:sz w:val="28"/>
        </w:rPr>
        <w:t>
      функцияларының бұзылуынсыз орталық нерв жүйесі тарапынан тұрақсыз ошақты симптомдармен болатын ми қан айналымының сирек өтпелі бұзылуы (мидың тразиторлық ишемиялары, гипертониялық церебралды криздер);</w:t>
      </w:r>
    </w:p>
    <w:p>
      <w:pPr>
        <w:spacing w:after="0"/>
        <w:ind w:left="0"/>
        <w:jc w:val="both"/>
      </w:pPr>
      <w:r>
        <w:rPr>
          <w:rFonts w:ascii="Times New Roman"/>
          <w:b w:val="false"/>
          <w:i w:val="false"/>
          <w:color w:val="000000"/>
          <w:sz w:val="28"/>
        </w:rPr>
        <w:t>
      ми қан айналымы жеткіліксіздігінің алғашқы белгілері;</w:t>
      </w:r>
    </w:p>
    <w:p>
      <w:pPr>
        <w:spacing w:after="0"/>
        <w:ind w:left="0"/>
        <w:jc w:val="both"/>
      </w:pPr>
      <w:r>
        <w:rPr>
          <w:rFonts w:ascii="Times New Roman"/>
          <w:b w:val="false"/>
          <w:i w:val="false"/>
          <w:color w:val="000000"/>
          <w:sz w:val="28"/>
        </w:rPr>
        <w:t>
      ұзақ емес бас сақинасы ұстамаларының әртүрлі түрлері;</w:t>
      </w:r>
    </w:p>
    <w:p>
      <w:pPr>
        <w:spacing w:after="0"/>
        <w:ind w:left="0"/>
        <w:jc w:val="both"/>
      </w:pPr>
      <w:r>
        <w:rPr>
          <w:rFonts w:ascii="Times New Roman"/>
          <w:b w:val="false"/>
          <w:i w:val="false"/>
          <w:color w:val="000000"/>
          <w:sz w:val="28"/>
        </w:rPr>
        <w:t>
      бас немесе жұлын-ми жарақаттарының жекелеген салдарлары;</w:t>
      </w:r>
    </w:p>
    <w:p>
      <w:pPr>
        <w:spacing w:after="0"/>
        <w:ind w:left="0"/>
        <w:jc w:val="both"/>
      </w:pPr>
      <w:r>
        <w:rPr>
          <w:rFonts w:ascii="Times New Roman"/>
          <w:b w:val="false"/>
          <w:i w:val="false"/>
          <w:color w:val="000000"/>
          <w:sz w:val="28"/>
        </w:rPr>
        <w:t>
      жекелеген бассүйек-ми нервлерінің, нерв тамырлары мен талшықтарының алғашқы және қайта зақымданулары, полиневропатия және басқа да перифериялық нерв жүйесінің зақымдануы (қол-аяқ буындары функцияларының сирек асқынулары, орташа (шамалы) бұзылулары немесе қалдық құбылыстары);</w:t>
      </w:r>
    </w:p>
    <w:p>
      <w:pPr>
        <w:spacing w:after="0"/>
        <w:ind w:left="0"/>
        <w:jc w:val="both"/>
      </w:pPr>
      <w:r>
        <w:rPr>
          <w:rFonts w:ascii="Times New Roman"/>
          <w:b w:val="false"/>
          <w:i w:val="false"/>
          <w:color w:val="000000"/>
          <w:sz w:val="28"/>
        </w:rPr>
        <w:t>
      бассүйек-ми және перифериялық нерв жарақаттарының зардаптары (қол-аяқ буындары функцияларының сирек асқынулары, шамалы бұзылулары не қалдық белгілері);</w:t>
      </w:r>
    </w:p>
    <w:p>
      <w:pPr>
        <w:spacing w:after="0"/>
        <w:ind w:left="0"/>
        <w:jc w:val="both"/>
      </w:pPr>
      <w:r>
        <w:rPr>
          <w:rFonts w:ascii="Times New Roman"/>
          <w:b w:val="false"/>
          <w:i w:val="false"/>
          <w:color w:val="000000"/>
          <w:sz w:val="28"/>
        </w:rPr>
        <w:t>
      жіті инфекциялық, паразиттік және басқа науқастанулардан, уытты зақымданулардан және нерв жүйесінің жарақаттарынан, сондай-ақ бас немесе жұлын миы тамырларының жіті науқастануларынан кейінгі 2 айдан аспағандағы жай-күйі.</w:t>
      </w:r>
    </w:p>
    <w:bookmarkStart w:name="z112" w:id="106"/>
    <w:p>
      <w:pPr>
        <w:spacing w:after="0"/>
        <w:ind w:left="0"/>
        <w:jc w:val="both"/>
      </w:pPr>
      <w:r>
        <w:rPr>
          <w:rFonts w:ascii="Times New Roman"/>
          <w:b w:val="false"/>
          <w:i w:val="false"/>
          <w:color w:val="000000"/>
          <w:sz w:val="28"/>
        </w:rPr>
        <w:t>
      5. Көз және оның қосалқы аппаратының аурулары:</w:t>
      </w:r>
    </w:p>
    <w:bookmarkEnd w:id="106"/>
    <w:p>
      <w:pPr>
        <w:spacing w:after="0"/>
        <w:ind w:left="0"/>
        <w:jc w:val="both"/>
      </w:pPr>
      <w:r>
        <w:rPr>
          <w:rFonts w:ascii="Times New Roman"/>
          <w:b w:val="false"/>
          <w:i w:val="false"/>
          <w:color w:val="000000"/>
          <w:sz w:val="28"/>
        </w:rPr>
        <w:t>
      бастапқы сатыдағы алғашқы глаукома, көздің ішкі қысымының қалыпты деңгейімен (окулистің қорытындысымен);</w:t>
      </w:r>
    </w:p>
    <w:p>
      <w:pPr>
        <w:spacing w:after="0"/>
        <w:ind w:left="0"/>
        <w:jc w:val="both"/>
      </w:pPr>
      <w:r>
        <w:rPr>
          <w:rFonts w:ascii="Times New Roman"/>
          <w:b w:val="false"/>
          <w:i w:val="false"/>
          <w:color w:val="000000"/>
          <w:sz w:val="28"/>
        </w:rPr>
        <w:t>
      ауыр жарақатқа, контузияға және көздің күюіне байланысты қайта қалпына келтіру операцияларынан кейінгі жай-күйі;</w:t>
      </w:r>
    </w:p>
    <w:p>
      <w:pPr>
        <w:spacing w:after="0"/>
        <w:ind w:left="0"/>
        <w:jc w:val="both"/>
      </w:pPr>
      <w:r>
        <w:rPr>
          <w:rFonts w:ascii="Times New Roman"/>
          <w:b w:val="false"/>
          <w:i w:val="false"/>
          <w:color w:val="000000"/>
          <w:sz w:val="28"/>
        </w:rPr>
        <w:t>
      оптикалық-қайта қалпына келтіру операциясынан кейінгі, бір айдан кейінгі жай-күй;</w:t>
      </w:r>
    </w:p>
    <w:p>
      <w:pPr>
        <w:spacing w:after="0"/>
        <w:ind w:left="0"/>
        <w:jc w:val="both"/>
      </w:pPr>
      <w:r>
        <w:rPr>
          <w:rFonts w:ascii="Times New Roman"/>
          <w:b w:val="false"/>
          <w:i w:val="false"/>
          <w:color w:val="000000"/>
          <w:sz w:val="28"/>
        </w:rPr>
        <w:t>
      жарақаттану этиологиясымен торқабықтың ажырауы (жыртылуы), торқабықтың дистрофикалық сипаттағы аурулары, үдемелі емес және қалпына келген көру функциясы кезіндегі көру нервісінің жиі атрофиясы.</w:t>
      </w:r>
    </w:p>
    <w:bookmarkStart w:name="z113" w:id="107"/>
    <w:p>
      <w:pPr>
        <w:spacing w:after="0"/>
        <w:ind w:left="0"/>
        <w:jc w:val="both"/>
      </w:pPr>
      <w:r>
        <w:rPr>
          <w:rFonts w:ascii="Times New Roman"/>
          <w:b w:val="false"/>
          <w:i w:val="false"/>
          <w:color w:val="000000"/>
          <w:sz w:val="28"/>
        </w:rPr>
        <w:t>
      6. Құлақ пен емізік тәрізді өсіндінің аурулары:</w:t>
      </w:r>
    </w:p>
    <w:bookmarkEnd w:id="107"/>
    <w:p>
      <w:pPr>
        <w:spacing w:after="0"/>
        <w:ind w:left="0"/>
        <w:jc w:val="both"/>
      </w:pPr>
      <w:r>
        <w:rPr>
          <w:rFonts w:ascii="Times New Roman"/>
          <w:b w:val="false"/>
          <w:i w:val="false"/>
          <w:color w:val="000000"/>
          <w:sz w:val="28"/>
        </w:rPr>
        <w:t>
      операциядан кейінгі қуыстың толық эпидермизациясы 6 және одан да көп айлар бұрын жасалған радикалды операциядан кейінгі жай-күйі;</w:t>
      </w:r>
    </w:p>
    <w:p>
      <w:pPr>
        <w:spacing w:after="0"/>
        <w:ind w:left="0"/>
        <w:jc w:val="both"/>
      </w:pPr>
      <w:r>
        <w:rPr>
          <w:rFonts w:ascii="Times New Roman"/>
          <w:b w:val="false"/>
          <w:i w:val="false"/>
          <w:color w:val="000000"/>
          <w:sz w:val="28"/>
        </w:rPr>
        <w:t>
      кемінде 1 метрге сыбырлап сөйлеуді қабылдау кезінде естудің тұрақты төмендеуі;</w:t>
      </w:r>
    </w:p>
    <w:p>
      <w:pPr>
        <w:spacing w:after="0"/>
        <w:ind w:left="0"/>
        <w:jc w:val="both"/>
      </w:pPr>
      <w:r>
        <w:rPr>
          <w:rFonts w:ascii="Times New Roman"/>
          <w:b w:val="false"/>
          <w:i w:val="false"/>
          <w:color w:val="000000"/>
          <w:sz w:val="28"/>
        </w:rPr>
        <w:t>
      алынған барожарақаттың зардаптары.</w:t>
      </w:r>
    </w:p>
    <w:bookmarkStart w:name="z114" w:id="108"/>
    <w:p>
      <w:pPr>
        <w:spacing w:after="0"/>
        <w:ind w:left="0"/>
        <w:jc w:val="both"/>
      </w:pPr>
      <w:r>
        <w:rPr>
          <w:rFonts w:ascii="Times New Roman"/>
          <w:b w:val="false"/>
          <w:i w:val="false"/>
          <w:color w:val="000000"/>
          <w:sz w:val="28"/>
        </w:rPr>
        <w:t>
      7. Қан айналымы жүйесінің аурулары:</w:t>
      </w:r>
    </w:p>
    <w:bookmarkEnd w:id="108"/>
    <w:p>
      <w:pPr>
        <w:spacing w:after="0"/>
        <w:ind w:left="0"/>
        <w:jc w:val="both"/>
      </w:pPr>
      <w:r>
        <w:rPr>
          <w:rFonts w:ascii="Times New Roman"/>
          <w:b w:val="false"/>
          <w:i w:val="false"/>
          <w:color w:val="000000"/>
          <w:sz w:val="28"/>
        </w:rPr>
        <w:t>
      ревматикалық емес миокардит болғаннан кейін жіті белгілер аяқталғаннан кейінгі тұрақты ремиссия сатысындағы жай-күйі СЖӘ I ФС тан жоғары емес;</w:t>
      </w:r>
    </w:p>
    <w:p>
      <w:pPr>
        <w:spacing w:after="0"/>
        <w:ind w:left="0"/>
        <w:jc w:val="both"/>
      </w:pPr>
      <w:r>
        <w:rPr>
          <w:rFonts w:ascii="Times New Roman"/>
          <w:b w:val="false"/>
          <w:i w:val="false"/>
          <w:color w:val="000000"/>
          <w:sz w:val="28"/>
        </w:rPr>
        <w:t>
      сәтті абляциядан кейін (радиожиілік және басқа) операциядан кейінгі 2 жыл ішіндегі жай-күй;</w:t>
      </w:r>
    </w:p>
    <w:p>
      <w:pPr>
        <w:spacing w:after="0"/>
        <w:ind w:left="0"/>
        <w:jc w:val="both"/>
      </w:pPr>
      <w:r>
        <w:rPr>
          <w:rFonts w:ascii="Times New Roman"/>
          <w:b w:val="false"/>
          <w:i w:val="false"/>
          <w:color w:val="000000"/>
          <w:sz w:val="28"/>
        </w:rPr>
        <w:t>
      елеулі дене белсенділігі кезіндегі сирек ұстамалармен тұрақты стенокардия, СЖӘ I ФС-тен жоғары емес, жүрек ырғағы мен өткізгіштігі бұзылмаған;</w:t>
      </w:r>
    </w:p>
    <w:p>
      <w:pPr>
        <w:spacing w:after="0"/>
        <w:ind w:left="0"/>
        <w:jc w:val="both"/>
      </w:pPr>
      <w:r>
        <w:rPr>
          <w:rFonts w:ascii="Times New Roman"/>
          <w:b w:val="false"/>
          <w:i w:val="false"/>
          <w:color w:val="000000"/>
          <w:sz w:val="28"/>
        </w:rPr>
        <w:t>
      коронарлық ангиопластика (стентирования) болғаннан кейін жай-күйі СЖӘ I ФС-тан жоғары емес;</w:t>
      </w:r>
    </w:p>
    <w:p>
      <w:pPr>
        <w:spacing w:after="0"/>
        <w:ind w:left="0"/>
        <w:jc w:val="both"/>
      </w:pPr>
      <w:r>
        <w:rPr>
          <w:rFonts w:ascii="Times New Roman"/>
          <w:b w:val="false"/>
          <w:i w:val="false"/>
          <w:color w:val="000000"/>
          <w:sz w:val="28"/>
        </w:rPr>
        <w:t>
      І – ІІ дәрежелі артериалық гипертензия клиникалық манифестік жүрек-қан тамырлары және бүйрек аурулары (ХБП 3-дәрежелі және жоғары) болмаған жағдайда, жүрек ырғағы мен өткізгіштігі ерекше бұзылмаған жағдайда;</w:t>
      </w:r>
    </w:p>
    <w:p>
      <w:pPr>
        <w:spacing w:after="0"/>
        <w:ind w:left="0"/>
        <w:jc w:val="both"/>
      </w:pPr>
      <w:r>
        <w:rPr>
          <w:rFonts w:ascii="Times New Roman"/>
          <w:b w:val="false"/>
          <w:i w:val="false"/>
          <w:color w:val="000000"/>
          <w:sz w:val="28"/>
        </w:rPr>
        <w:t>
      ІІ сатыдағы (жоғары емес) созылмалы геморрой, сонымен қатар геморройды хиругиялық емдегеннен кейінгі таяудағы 2 жыл ішіндегі жай-күй;</w:t>
      </w:r>
    </w:p>
    <w:p>
      <w:pPr>
        <w:spacing w:after="0"/>
        <w:ind w:left="0"/>
        <w:jc w:val="both"/>
      </w:pPr>
      <w:r>
        <w:rPr>
          <w:rFonts w:ascii="Times New Roman"/>
          <w:b w:val="false"/>
          <w:i w:val="false"/>
          <w:color w:val="000000"/>
          <w:sz w:val="28"/>
        </w:rPr>
        <w:t>
      І сатыдағы аяқ қан тамырларының жойылатын эндартерииті, тромбангииті, атеросклерозы;</w:t>
      </w:r>
    </w:p>
    <w:p>
      <w:pPr>
        <w:spacing w:after="0"/>
        <w:ind w:left="0"/>
        <w:jc w:val="both"/>
      </w:pPr>
      <w:r>
        <w:rPr>
          <w:rFonts w:ascii="Times New Roman"/>
          <w:b w:val="false"/>
          <w:i w:val="false"/>
          <w:color w:val="000000"/>
          <w:sz w:val="28"/>
        </w:rPr>
        <w:t>
      тамырдың созылмалы ауруы С2-С3 (СЕАР жіктемесі бойынша);</w:t>
      </w:r>
    </w:p>
    <w:p>
      <w:pPr>
        <w:spacing w:after="0"/>
        <w:ind w:left="0"/>
        <w:jc w:val="both"/>
      </w:pPr>
      <w:r>
        <w:rPr>
          <w:rFonts w:ascii="Times New Roman"/>
          <w:b w:val="false"/>
          <w:i w:val="false"/>
          <w:color w:val="000000"/>
          <w:sz w:val="28"/>
        </w:rPr>
        <w:t>
      II дәрежеден жоғары емес терінің қалыңдауы;</w:t>
      </w:r>
    </w:p>
    <w:p>
      <w:pPr>
        <w:spacing w:after="0"/>
        <w:ind w:left="0"/>
        <w:jc w:val="both"/>
      </w:pPr>
      <w:r>
        <w:rPr>
          <w:rFonts w:ascii="Times New Roman"/>
          <w:b w:val="false"/>
          <w:i w:val="false"/>
          <w:color w:val="000000"/>
          <w:sz w:val="28"/>
        </w:rPr>
        <w:t>
      қан айналымының бұзылуынсыз магистральдық және перифериялық тамырларға операция жасалғаннан кейінгі (операциядан кейінгі таяудағы 2 жыл ішіндегі) жай-күй;</w:t>
      </w:r>
    </w:p>
    <w:bookmarkStart w:name="z115" w:id="109"/>
    <w:p>
      <w:pPr>
        <w:spacing w:after="0"/>
        <w:ind w:left="0"/>
        <w:jc w:val="both"/>
      </w:pPr>
      <w:r>
        <w:rPr>
          <w:rFonts w:ascii="Times New Roman"/>
          <w:b w:val="false"/>
          <w:i w:val="false"/>
          <w:color w:val="000000"/>
          <w:sz w:val="28"/>
        </w:rPr>
        <w:t>
      8. Тыныс алу мүшелерінің аурулары:</w:t>
      </w:r>
    </w:p>
    <w:bookmarkEnd w:id="109"/>
    <w:p>
      <w:pPr>
        <w:spacing w:after="0"/>
        <w:ind w:left="0"/>
        <w:jc w:val="both"/>
      </w:pPr>
      <w:r>
        <w:rPr>
          <w:rFonts w:ascii="Times New Roman"/>
          <w:b w:val="false"/>
          <w:i w:val="false"/>
          <w:color w:val="000000"/>
          <w:sz w:val="28"/>
        </w:rPr>
        <w:t>
      жоғарғы тыныс алу жолдары тіндерінің дистрофиясы белгілерінсіз, жиі асқынуларсыз мұрын маңы қуыстарының созылмалы іріңсіз науқастанулары (катаралды, серозды, вазомоторлы және синуситтердің басқа да іріңсіз түрлері), сондай-ақ үстіңгі жақ қуыстарының гиперпластикалық синуситтері мен кисталары (өскіндері);</w:t>
      </w:r>
    </w:p>
    <w:p>
      <w:pPr>
        <w:spacing w:after="0"/>
        <w:ind w:left="0"/>
        <w:jc w:val="both"/>
      </w:pPr>
      <w:r>
        <w:rPr>
          <w:rFonts w:ascii="Times New Roman"/>
          <w:b w:val="false"/>
          <w:i w:val="false"/>
          <w:color w:val="000000"/>
          <w:sz w:val="28"/>
        </w:rPr>
        <w:t>
      ремиссия сатысындағы респираторлық аллергиясы айқын көрінетін поллиноз;</w:t>
      </w:r>
    </w:p>
    <w:p>
      <w:pPr>
        <w:spacing w:after="0"/>
        <w:ind w:left="0"/>
        <w:jc w:val="both"/>
      </w:pPr>
      <w:r>
        <w:rPr>
          <w:rFonts w:ascii="Times New Roman"/>
          <w:b w:val="false"/>
          <w:i w:val="false"/>
          <w:color w:val="000000"/>
          <w:sz w:val="28"/>
        </w:rPr>
        <w:t>
      І дәрежелі тыныс алу жеткіліксіздігімен бронхоэктазсыз ремиссия сатысындағы созылмалы бронхит;</w:t>
      </w:r>
    </w:p>
    <w:p>
      <w:pPr>
        <w:spacing w:after="0"/>
        <w:ind w:left="0"/>
        <w:jc w:val="both"/>
      </w:pPr>
      <w:r>
        <w:rPr>
          <w:rFonts w:ascii="Times New Roman"/>
          <w:b w:val="false"/>
          <w:i w:val="false"/>
          <w:color w:val="000000"/>
          <w:sz w:val="28"/>
        </w:rPr>
        <w:t>
      жеңіл персистелген және интермиттелген бронх демікпесі;</w:t>
      </w:r>
    </w:p>
    <w:p>
      <w:pPr>
        <w:spacing w:after="0"/>
        <w:ind w:left="0"/>
        <w:jc w:val="both"/>
      </w:pPr>
      <w:r>
        <w:rPr>
          <w:rFonts w:ascii="Times New Roman"/>
          <w:b w:val="false"/>
          <w:i w:val="false"/>
          <w:color w:val="000000"/>
          <w:sz w:val="28"/>
        </w:rPr>
        <w:t>
      І дәрежелі тыныс алу жеткіліксіздігімен ауыр және асқынған немесе созылмалы өтетін пневмонияға (өкпенің қабынуы) шалдыққаннан кейінгі (жазылғаннан кейінгі 1 жыл ішінде) жай-күй;</w:t>
      </w:r>
    </w:p>
    <w:p>
      <w:pPr>
        <w:spacing w:after="0"/>
        <w:ind w:left="0"/>
        <w:jc w:val="both"/>
      </w:pPr>
      <w:r>
        <w:rPr>
          <w:rFonts w:ascii="Times New Roman"/>
          <w:b w:val="false"/>
          <w:i w:val="false"/>
          <w:color w:val="000000"/>
          <w:sz w:val="28"/>
        </w:rPr>
        <w:t>
      І дәрежеліден жоғары емес тыныс алу жеткіліксіздігімен оперциядан кейін бекіген тыртықпен ауруына (жарақатына, жаралануына) байланысты бронх-өкпе аппаратындағы операциядан кейінгі (операциядан кейінгі таяудағы 2 жыл) жай-күй;</w:t>
      </w:r>
    </w:p>
    <w:bookmarkStart w:name="z116" w:id="110"/>
    <w:p>
      <w:pPr>
        <w:spacing w:after="0"/>
        <w:ind w:left="0"/>
        <w:jc w:val="both"/>
      </w:pPr>
      <w:r>
        <w:rPr>
          <w:rFonts w:ascii="Times New Roman"/>
          <w:b w:val="false"/>
          <w:i w:val="false"/>
          <w:color w:val="000000"/>
          <w:sz w:val="28"/>
        </w:rPr>
        <w:t>
      9. Ас қорыту мүшелерінің аурулары:</w:t>
      </w:r>
    </w:p>
    <w:bookmarkEnd w:id="110"/>
    <w:p>
      <w:pPr>
        <w:spacing w:after="0"/>
        <w:ind w:left="0"/>
        <w:jc w:val="both"/>
      </w:pPr>
      <w:r>
        <w:rPr>
          <w:rFonts w:ascii="Times New Roman"/>
          <w:b w:val="false"/>
          <w:i w:val="false"/>
          <w:color w:val="000000"/>
          <w:sz w:val="28"/>
        </w:rPr>
        <w:t>
      асқынудан тыс ІІІ сатыдан жоғары емес гастроэзфагельді рефлюкстік ауру;</w:t>
      </w:r>
    </w:p>
    <w:p>
      <w:pPr>
        <w:spacing w:after="0"/>
        <w:ind w:left="0"/>
        <w:jc w:val="both"/>
      </w:pPr>
      <w:r>
        <w:rPr>
          <w:rFonts w:ascii="Times New Roman"/>
          <w:b w:val="false"/>
          <w:i w:val="false"/>
          <w:color w:val="000000"/>
          <w:sz w:val="28"/>
        </w:rPr>
        <w:t>
      асқынудан тыс созылмалы қайталанатын ерекшеленбейтін ойық жаралы колит;</w:t>
      </w:r>
    </w:p>
    <w:p>
      <w:pPr>
        <w:spacing w:after="0"/>
        <w:ind w:left="0"/>
        <w:jc w:val="both"/>
      </w:pPr>
      <w:r>
        <w:rPr>
          <w:rFonts w:ascii="Times New Roman"/>
          <w:b w:val="false"/>
          <w:i w:val="false"/>
          <w:color w:val="000000"/>
          <w:sz w:val="28"/>
        </w:rPr>
        <w:t>
      асқынудан тыс өтетін созылмалы парапроктит;</w:t>
      </w:r>
    </w:p>
    <w:p>
      <w:pPr>
        <w:spacing w:after="0"/>
        <w:ind w:left="0"/>
        <w:jc w:val="both"/>
      </w:pPr>
      <w:r>
        <w:rPr>
          <w:rFonts w:ascii="Times New Roman"/>
          <w:b w:val="false"/>
          <w:i w:val="false"/>
          <w:color w:val="000000"/>
          <w:sz w:val="28"/>
        </w:rPr>
        <w:t>
      асқазан немесе ұлтабар жарасы ауруы, асқазан моторы функциясының бұзылуынсыз науқастану ремиссиясының немесе асқынудың басылуы сатысында, қан кетуге, пенетрацияға және малигнацияға бейімділігі;</w:t>
      </w:r>
    </w:p>
    <w:p>
      <w:pPr>
        <w:spacing w:after="0"/>
        <w:ind w:left="0"/>
        <w:jc w:val="both"/>
      </w:pPr>
      <w:r>
        <w:rPr>
          <w:rFonts w:ascii="Times New Roman"/>
          <w:b w:val="false"/>
          <w:i w:val="false"/>
          <w:color w:val="000000"/>
          <w:sz w:val="28"/>
        </w:rPr>
        <w:t>
      ремиссия сатысындағы жиі асқынатын созылмалы гастрит;</w:t>
      </w:r>
    </w:p>
    <w:p>
      <w:pPr>
        <w:spacing w:after="0"/>
        <w:ind w:left="0"/>
        <w:jc w:val="both"/>
      </w:pPr>
      <w:r>
        <w:rPr>
          <w:rFonts w:ascii="Times New Roman"/>
          <w:b w:val="false"/>
          <w:i w:val="false"/>
          <w:color w:val="000000"/>
          <w:sz w:val="28"/>
        </w:rPr>
        <w:t>
      ремиссия сатысында стационарлық емделуді қажет етпейтін жиі асқынатын созылмалы холецистит;</w:t>
      </w:r>
    </w:p>
    <w:p>
      <w:pPr>
        <w:spacing w:after="0"/>
        <w:ind w:left="0"/>
        <w:jc w:val="both"/>
      </w:pPr>
      <w:r>
        <w:rPr>
          <w:rFonts w:ascii="Times New Roman"/>
          <w:b w:val="false"/>
          <w:i w:val="false"/>
          <w:color w:val="000000"/>
          <w:sz w:val="28"/>
        </w:rPr>
        <w:t>
      хирургиялық араласуды қажет етпейтін нысандардан басқа, асқынбаған өт жолы-тас ауруы (көптеген немесе ірі жалғыз конкременттер, өт жолдарының обтурациясы);</w:t>
      </w:r>
    </w:p>
    <w:p>
      <w:pPr>
        <w:spacing w:after="0"/>
        <w:ind w:left="0"/>
        <w:jc w:val="both"/>
      </w:pPr>
      <w:r>
        <w:rPr>
          <w:rFonts w:ascii="Times New Roman"/>
          <w:b w:val="false"/>
          <w:i w:val="false"/>
          <w:color w:val="000000"/>
          <w:sz w:val="28"/>
        </w:rPr>
        <w:t>
      асқынбаған қалпына келу сатысындағы созылмалы панкреатит;</w:t>
      </w:r>
    </w:p>
    <w:p>
      <w:pPr>
        <w:spacing w:after="0"/>
        <w:ind w:left="0"/>
        <w:jc w:val="both"/>
      </w:pPr>
      <w:r>
        <w:rPr>
          <w:rFonts w:ascii="Times New Roman"/>
          <w:b w:val="false"/>
          <w:i w:val="false"/>
          <w:color w:val="000000"/>
          <w:sz w:val="28"/>
        </w:rPr>
        <w:t>
      бауырдың функциялары бұзылмаған және (немесе) оның аздаған белсенділігімен созылмалы гепатит;</w:t>
      </w:r>
    </w:p>
    <w:p>
      <w:pPr>
        <w:spacing w:after="0"/>
        <w:ind w:left="0"/>
        <w:jc w:val="both"/>
      </w:pPr>
      <w:r>
        <w:rPr>
          <w:rFonts w:ascii="Times New Roman"/>
          <w:b w:val="false"/>
          <w:i w:val="false"/>
          <w:color w:val="000000"/>
          <w:sz w:val="28"/>
        </w:rPr>
        <w:t>
      қалдық белгілері бар жіті вирустық гепатит болғаннан кейінгі жай-күй;</w:t>
      </w:r>
    </w:p>
    <w:p>
      <w:pPr>
        <w:spacing w:after="0"/>
        <w:ind w:left="0"/>
        <w:jc w:val="both"/>
      </w:pPr>
      <w:r>
        <w:rPr>
          <w:rFonts w:ascii="Times New Roman"/>
          <w:b w:val="false"/>
          <w:i w:val="false"/>
          <w:color w:val="000000"/>
          <w:sz w:val="28"/>
        </w:rPr>
        <w:t>
      айқын функционалдық бұзылуларсыз, операциядан кейін тыртығы бекіген (операциядан кейінгі алғашқы 2 жыл) науқастануы (жарақаты, жаралуы) бойынша құрсақ қуысы мүшелеріне операциядан кейінгі жай-күй.</w:t>
      </w:r>
    </w:p>
    <w:bookmarkStart w:name="z117" w:id="111"/>
    <w:p>
      <w:pPr>
        <w:spacing w:after="0"/>
        <w:ind w:left="0"/>
        <w:jc w:val="both"/>
      </w:pPr>
      <w:r>
        <w:rPr>
          <w:rFonts w:ascii="Times New Roman"/>
          <w:b w:val="false"/>
          <w:i w:val="false"/>
          <w:color w:val="000000"/>
          <w:sz w:val="28"/>
        </w:rPr>
        <w:t>
      10. Тері және терасты жасушасының аурулары:</w:t>
      </w:r>
    </w:p>
    <w:bookmarkEnd w:id="111"/>
    <w:p>
      <w:pPr>
        <w:spacing w:after="0"/>
        <w:ind w:left="0"/>
        <w:jc w:val="both"/>
      </w:pPr>
      <w:r>
        <w:rPr>
          <w:rFonts w:ascii="Times New Roman"/>
          <w:b w:val="false"/>
          <w:i w:val="false"/>
          <w:color w:val="000000"/>
          <w:sz w:val="28"/>
        </w:rPr>
        <w:t>
      стационарлық және регрессивтік дәрежедегі таралған псориаз;</w:t>
      </w:r>
    </w:p>
    <w:p>
      <w:pPr>
        <w:spacing w:after="0"/>
        <w:ind w:left="0"/>
        <w:jc w:val="both"/>
      </w:pPr>
      <w:r>
        <w:rPr>
          <w:rFonts w:ascii="Times New Roman"/>
          <w:b w:val="false"/>
          <w:i w:val="false"/>
          <w:color w:val="000000"/>
          <w:sz w:val="28"/>
        </w:rPr>
        <w:t>
      қайталанатын шектеулі нысанды асқынудан тыс экземалар мен псориаздар;</w:t>
      </w:r>
    </w:p>
    <w:p>
      <w:pPr>
        <w:spacing w:after="0"/>
        <w:ind w:left="0"/>
        <w:jc w:val="both"/>
      </w:pPr>
      <w:r>
        <w:rPr>
          <w:rFonts w:ascii="Times New Roman"/>
          <w:b w:val="false"/>
          <w:i w:val="false"/>
          <w:color w:val="000000"/>
          <w:sz w:val="28"/>
        </w:rPr>
        <w:t>
      қайталанатын асқынудан тыс бөртпе және (немесе) эритема.</w:t>
      </w:r>
    </w:p>
    <w:bookmarkStart w:name="z118" w:id="112"/>
    <w:p>
      <w:pPr>
        <w:spacing w:after="0"/>
        <w:ind w:left="0"/>
        <w:jc w:val="both"/>
      </w:pPr>
      <w:r>
        <w:rPr>
          <w:rFonts w:ascii="Times New Roman"/>
          <w:b w:val="false"/>
          <w:i w:val="false"/>
          <w:color w:val="000000"/>
          <w:sz w:val="28"/>
        </w:rPr>
        <w:t>
      11. Сүйек-бұлшықет жүйесінің және дәнекер тіннің аурулары:</w:t>
      </w:r>
    </w:p>
    <w:bookmarkEnd w:id="112"/>
    <w:p>
      <w:pPr>
        <w:spacing w:after="0"/>
        <w:ind w:left="0"/>
        <w:jc w:val="both"/>
      </w:pPr>
      <w:r>
        <w:rPr>
          <w:rFonts w:ascii="Times New Roman"/>
          <w:b w:val="false"/>
          <w:i w:val="false"/>
          <w:color w:val="000000"/>
          <w:sz w:val="28"/>
        </w:rPr>
        <w:t>
      инфекциялық артропиялар, қабынған полиартропиялары және ремиссия сатысындағы қабынған спондилопиялар (сирек өршуі);</w:t>
      </w:r>
    </w:p>
    <w:p>
      <w:pPr>
        <w:spacing w:after="0"/>
        <w:ind w:left="0"/>
        <w:jc w:val="both"/>
      </w:pPr>
      <w:r>
        <w:rPr>
          <w:rFonts w:ascii="Times New Roman"/>
          <w:b w:val="false"/>
          <w:i w:val="false"/>
          <w:color w:val="000000"/>
          <w:sz w:val="28"/>
        </w:rPr>
        <w:t>
      секвестрлі қуыстардың, секвестрлердің болмауымен сирек асқынулармен остеомиелит;</w:t>
      </w:r>
    </w:p>
    <w:p>
      <w:pPr>
        <w:spacing w:after="0"/>
        <w:ind w:left="0"/>
        <w:jc w:val="both"/>
      </w:pPr>
      <w:r>
        <w:rPr>
          <w:rFonts w:ascii="Times New Roman"/>
          <w:b w:val="false"/>
          <w:i w:val="false"/>
          <w:color w:val="000000"/>
          <w:sz w:val="28"/>
        </w:rPr>
        <w:t>
      ірі буындардың қайта шығуы мен ойнамалылығы;</w:t>
      </w:r>
    </w:p>
    <w:p>
      <w:pPr>
        <w:spacing w:after="0"/>
        <w:ind w:left="0"/>
        <w:jc w:val="both"/>
      </w:pPr>
      <w:r>
        <w:rPr>
          <w:rFonts w:ascii="Times New Roman"/>
          <w:b w:val="false"/>
          <w:i w:val="false"/>
          <w:color w:val="000000"/>
          <w:sz w:val="28"/>
        </w:rPr>
        <w:t>
      ірі буындардың остеоартрозы;</w:t>
      </w:r>
    </w:p>
    <w:p>
      <w:pPr>
        <w:spacing w:after="0"/>
        <w:ind w:left="0"/>
        <w:jc w:val="both"/>
      </w:pPr>
      <w:r>
        <w:rPr>
          <w:rFonts w:ascii="Times New Roman"/>
          <w:b w:val="false"/>
          <w:i w:val="false"/>
          <w:color w:val="000000"/>
          <w:sz w:val="28"/>
        </w:rPr>
        <w:t>
      әртүрлі жердегі созылмалы синовиттер және бурситтар, тендовагиниттер, кезең-кезеңімен асқынатын және қайталанатын синовиттер;</w:t>
      </w:r>
    </w:p>
    <w:p>
      <w:pPr>
        <w:spacing w:after="0"/>
        <w:ind w:left="0"/>
        <w:jc w:val="both"/>
      </w:pPr>
      <w:r>
        <w:rPr>
          <w:rFonts w:ascii="Times New Roman"/>
          <w:b w:val="false"/>
          <w:i w:val="false"/>
          <w:color w:val="000000"/>
          <w:sz w:val="28"/>
        </w:rPr>
        <w:t>
      бұлшықет, сіңірдің, фасцилердің қабыну аурулары және әртүрлі жердегі нейромиозит;</w:t>
      </w:r>
    </w:p>
    <w:p>
      <w:pPr>
        <w:spacing w:after="0"/>
        <w:ind w:left="0"/>
        <w:jc w:val="both"/>
      </w:pPr>
      <w:r>
        <w:rPr>
          <w:rFonts w:ascii="Times New Roman"/>
          <w:b w:val="false"/>
          <w:i w:val="false"/>
          <w:color w:val="000000"/>
          <w:sz w:val="28"/>
        </w:rPr>
        <w:t>
      кезең-кезеңімен асқынатын бұлшықеттің зақымдануы (инфекциялық, уытты және жарақаттанудан болған);</w:t>
      </w:r>
    </w:p>
    <w:p>
      <w:pPr>
        <w:spacing w:after="0"/>
        <w:ind w:left="0"/>
        <w:jc w:val="both"/>
      </w:pPr>
      <w:r>
        <w:rPr>
          <w:rFonts w:ascii="Times New Roman"/>
          <w:b w:val="false"/>
          <w:i w:val="false"/>
          <w:color w:val="000000"/>
          <w:sz w:val="28"/>
        </w:rPr>
        <w:t>
      қайталанған неврологиялық бұзылуымен және оларсыз омыртқа остеохондрозы (алдыңғы 2 жылға асқыну болған жағдайда);</w:t>
      </w:r>
    </w:p>
    <w:p>
      <w:pPr>
        <w:spacing w:after="0"/>
        <w:ind w:left="0"/>
        <w:jc w:val="both"/>
      </w:pPr>
      <w:r>
        <w:rPr>
          <w:rFonts w:ascii="Times New Roman"/>
          <w:b w:val="false"/>
          <w:i w:val="false"/>
          <w:color w:val="000000"/>
          <w:sz w:val="28"/>
        </w:rPr>
        <w:t>
      жергілікті және байқалған синдромдармен болатын омыртқа қозғалысының күрт шектеулерінсіз спондилез, спондилартроз, аралық артроз;</w:t>
      </w:r>
    </w:p>
    <w:p>
      <w:pPr>
        <w:spacing w:after="0"/>
        <w:ind w:left="0"/>
        <w:jc w:val="both"/>
      </w:pPr>
      <w:r>
        <w:rPr>
          <w:rFonts w:ascii="Times New Roman"/>
          <w:b w:val="false"/>
          <w:i w:val="false"/>
          <w:color w:val="000000"/>
          <w:sz w:val="28"/>
        </w:rPr>
        <w:t>
      омыртқа сынығының салдары;</w:t>
      </w:r>
    </w:p>
    <w:p>
      <w:pPr>
        <w:spacing w:after="0"/>
        <w:ind w:left="0"/>
        <w:jc w:val="both"/>
      </w:pPr>
      <w:r>
        <w:rPr>
          <w:rFonts w:ascii="Times New Roman"/>
          <w:b w:val="false"/>
          <w:i w:val="false"/>
          <w:color w:val="000000"/>
          <w:sz w:val="28"/>
        </w:rPr>
        <w:t>
      баяу бірігетін кеуде және аяқ сүйектері сынығының салдары;</w:t>
      </w:r>
    </w:p>
    <w:p>
      <w:pPr>
        <w:spacing w:after="0"/>
        <w:ind w:left="0"/>
        <w:jc w:val="both"/>
      </w:pPr>
      <w:r>
        <w:rPr>
          <w:rFonts w:ascii="Times New Roman"/>
          <w:b w:val="false"/>
          <w:i w:val="false"/>
          <w:color w:val="000000"/>
          <w:sz w:val="28"/>
        </w:rPr>
        <w:t>
      жарақаттан кейінгі аяқ деформациясы бойынша хирургиялық оперциялардан кейінгі жай-күй;</w:t>
      </w:r>
    </w:p>
    <w:p>
      <w:pPr>
        <w:spacing w:after="0"/>
        <w:ind w:left="0"/>
        <w:jc w:val="both"/>
      </w:pPr>
      <w:r>
        <w:rPr>
          <w:rFonts w:ascii="Times New Roman"/>
          <w:b w:val="false"/>
          <w:i w:val="false"/>
          <w:color w:val="000000"/>
          <w:sz w:val="28"/>
        </w:rPr>
        <w:t>
      жарақаттан кейінгі (күюден кейінгі), оның ішінде қалпына келтіру операцияларынан кейін контрактуралар.</w:t>
      </w:r>
    </w:p>
    <w:bookmarkStart w:name="z119" w:id="113"/>
    <w:p>
      <w:pPr>
        <w:spacing w:after="0"/>
        <w:ind w:left="0"/>
        <w:jc w:val="both"/>
      </w:pPr>
      <w:r>
        <w:rPr>
          <w:rFonts w:ascii="Times New Roman"/>
          <w:b w:val="false"/>
          <w:i w:val="false"/>
          <w:color w:val="000000"/>
          <w:sz w:val="28"/>
        </w:rPr>
        <w:t>
      12. Несеп-жыныс жүйесінің аурулары:</w:t>
      </w:r>
    </w:p>
    <w:bookmarkEnd w:id="113"/>
    <w:p>
      <w:pPr>
        <w:spacing w:after="0"/>
        <w:ind w:left="0"/>
        <w:jc w:val="both"/>
      </w:pPr>
      <w:r>
        <w:rPr>
          <w:rFonts w:ascii="Times New Roman"/>
          <w:b w:val="false"/>
          <w:i w:val="false"/>
          <w:color w:val="000000"/>
          <w:sz w:val="28"/>
        </w:rPr>
        <w:t>
      бүйректің жіті гломерулярлы ауруынан (тубулоинтерстициалды) кейінгі (жазылғаннан кейінгі 2 жыл ішінде) жай-күй;</w:t>
      </w:r>
    </w:p>
    <w:p>
      <w:pPr>
        <w:spacing w:after="0"/>
        <w:ind w:left="0"/>
        <w:jc w:val="both"/>
      </w:pPr>
      <w:r>
        <w:rPr>
          <w:rFonts w:ascii="Times New Roman"/>
          <w:b w:val="false"/>
          <w:i w:val="false"/>
          <w:color w:val="000000"/>
          <w:sz w:val="28"/>
        </w:rPr>
        <w:t>
      функциялардың шамалы бұзылуымен немесе бұзылуынсыз созылмалы бүйрек ауруы;</w:t>
      </w:r>
    </w:p>
    <w:p>
      <w:pPr>
        <w:spacing w:after="0"/>
        <w:ind w:left="0"/>
        <w:jc w:val="both"/>
      </w:pPr>
      <w:r>
        <w:rPr>
          <w:rFonts w:ascii="Times New Roman"/>
          <w:b w:val="false"/>
          <w:i w:val="false"/>
          <w:color w:val="000000"/>
          <w:sz w:val="28"/>
        </w:rPr>
        <w:t>
      асқынусыз созылмалы пиелонефрит;</w:t>
      </w:r>
    </w:p>
    <w:p>
      <w:pPr>
        <w:spacing w:after="0"/>
        <w:ind w:left="0"/>
        <w:jc w:val="both"/>
      </w:pPr>
      <w:r>
        <w:rPr>
          <w:rFonts w:ascii="Times New Roman"/>
          <w:b w:val="false"/>
          <w:i w:val="false"/>
          <w:color w:val="000000"/>
          <w:sz w:val="28"/>
        </w:rPr>
        <w:t>
      несеп-тас ауруы;</w:t>
      </w:r>
    </w:p>
    <w:p>
      <w:pPr>
        <w:spacing w:after="0"/>
        <w:ind w:left="0"/>
        <w:jc w:val="both"/>
      </w:pPr>
      <w:r>
        <w:rPr>
          <w:rFonts w:ascii="Times New Roman"/>
          <w:b w:val="false"/>
          <w:i w:val="false"/>
          <w:color w:val="000000"/>
          <w:sz w:val="28"/>
        </w:rPr>
        <w:t>
      ремиссия сатысындағы созылмалы простатит, орхоэпидидимит (өткен 2 жылда асқыну болған кезде);</w:t>
      </w:r>
    </w:p>
    <w:p>
      <w:pPr>
        <w:spacing w:after="0"/>
        <w:ind w:left="0"/>
        <w:jc w:val="both"/>
      </w:pPr>
      <w:r>
        <w:rPr>
          <w:rFonts w:ascii="Times New Roman"/>
          <w:b w:val="false"/>
          <w:i w:val="false"/>
          <w:color w:val="000000"/>
          <w:sz w:val="28"/>
        </w:rPr>
        <w:t>
      конкременттерді алғаннан кейін 3 айдан ерте емес несеп-тас ауруларын операциямен емдегеннен кейінгі жай-күй;</w:t>
      </w:r>
    </w:p>
    <w:p>
      <w:pPr>
        <w:spacing w:after="0"/>
        <w:ind w:left="0"/>
        <w:jc w:val="both"/>
      </w:pPr>
      <w:r>
        <w:rPr>
          <w:rFonts w:ascii="Times New Roman"/>
          <w:b w:val="false"/>
          <w:i w:val="false"/>
          <w:color w:val="000000"/>
          <w:sz w:val="28"/>
        </w:rPr>
        <w:t>
      ремиссия сатысындағы шамалы (қалыпты) клиникалық белгілерімен әйел жыныс мүшелерінің қабыну аурулары (алдыңғы 2 жылда асқынулары болған кезде);</w:t>
      </w:r>
    </w:p>
    <w:p>
      <w:pPr>
        <w:spacing w:after="0"/>
        <w:ind w:left="0"/>
        <w:jc w:val="both"/>
      </w:pPr>
      <w:r>
        <w:rPr>
          <w:rFonts w:ascii="Times New Roman"/>
          <w:b w:val="false"/>
          <w:i w:val="false"/>
          <w:color w:val="000000"/>
          <w:sz w:val="28"/>
        </w:rPr>
        <w:t>
      ремиссия сатысындағы клининалық белгілерімен эндометриоз (І – ІІІ дәрежеде) (алдыңғы 2 жылда асқынулары болған кезде);</w:t>
      </w:r>
    </w:p>
    <w:p>
      <w:pPr>
        <w:spacing w:after="0"/>
        <w:ind w:left="0"/>
        <w:jc w:val="both"/>
      </w:pPr>
      <w:r>
        <w:rPr>
          <w:rFonts w:ascii="Times New Roman"/>
          <w:b w:val="false"/>
          <w:i w:val="false"/>
          <w:color w:val="000000"/>
          <w:sz w:val="28"/>
        </w:rPr>
        <w:t>
      овариалдық-менструациялық функцияның бұзылуы (аменорея, меноррагия, гипоменорея, альгодисменорея);</w:t>
      </w:r>
    </w:p>
    <w:p>
      <w:pPr>
        <w:spacing w:after="0"/>
        <w:ind w:left="0"/>
        <w:jc w:val="both"/>
      </w:pPr>
      <w:r>
        <w:rPr>
          <w:rFonts w:ascii="Times New Roman"/>
          <w:b w:val="false"/>
          <w:i w:val="false"/>
          <w:color w:val="000000"/>
          <w:sz w:val="28"/>
        </w:rPr>
        <w:t>
      бедеулік (диагноз қойылғаннан кейінгі алғашқы 3 жыл);</w:t>
      </w:r>
    </w:p>
    <w:p>
      <w:pPr>
        <w:spacing w:after="0"/>
        <w:ind w:left="0"/>
        <w:jc w:val="both"/>
      </w:pPr>
      <w:r>
        <w:rPr>
          <w:rFonts w:ascii="Times New Roman"/>
          <w:b w:val="false"/>
          <w:i w:val="false"/>
          <w:color w:val="000000"/>
          <w:sz w:val="28"/>
        </w:rPr>
        <w:t>
      әйел жыныс мүшесінің ауруларын хирургиялық емдеуден кейінгі жай-күй (оперциядан кейінгі алғашқы 2 жыл).</w:t>
      </w:r>
    </w:p>
    <w:bookmarkStart w:name="z120" w:id="114"/>
    <w:p>
      <w:pPr>
        <w:spacing w:after="0"/>
        <w:ind w:left="0"/>
        <w:jc w:val="both"/>
      </w:pPr>
      <w:r>
        <w:rPr>
          <w:rFonts w:ascii="Times New Roman"/>
          <w:b w:val="false"/>
          <w:i w:val="false"/>
          <w:color w:val="000000"/>
          <w:sz w:val="28"/>
        </w:rPr>
        <w:t>
      13. Өзге де көрсеткіштер:</w:t>
      </w:r>
    </w:p>
    <w:bookmarkEnd w:id="114"/>
    <w:p>
      <w:pPr>
        <w:spacing w:after="0"/>
        <w:ind w:left="0"/>
        <w:jc w:val="both"/>
      </w:pPr>
      <w:r>
        <w:rPr>
          <w:rFonts w:ascii="Times New Roman"/>
          <w:b w:val="false"/>
          <w:i w:val="false"/>
          <w:color w:val="000000"/>
          <w:sz w:val="28"/>
        </w:rPr>
        <w:t>
      дәрілік заттармен, зымыран отынының компоненттерімен, басқа да уытты заттармен улану зардаптары;</w:t>
      </w:r>
    </w:p>
    <w:p>
      <w:pPr>
        <w:spacing w:after="0"/>
        <w:ind w:left="0"/>
        <w:jc w:val="both"/>
      </w:pPr>
      <w:r>
        <w:rPr>
          <w:rFonts w:ascii="Times New Roman"/>
          <w:b w:val="false"/>
          <w:i w:val="false"/>
          <w:color w:val="000000"/>
          <w:sz w:val="28"/>
        </w:rPr>
        <w:t>
      электромагниттік өрістердің, лазерлік және (немесе) иондаушы сәулелердің жіті немесе созылмалы әсері;</w:t>
      </w:r>
    </w:p>
    <w:p>
      <w:pPr>
        <w:spacing w:after="0"/>
        <w:ind w:left="0"/>
        <w:jc w:val="both"/>
      </w:pPr>
      <w:r>
        <w:rPr>
          <w:rFonts w:ascii="Times New Roman"/>
          <w:b w:val="false"/>
          <w:i w:val="false"/>
          <w:color w:val="000000"/>
          <w:sz w:val="28"/>
        </w:rPr>
        <w:t>
      ұшу факторларының қолайсыз әсер ету салдары (ұшқыштар, штурмандар және ұшу экипажының мүшелері үшін);</w:t>
      </w:r>
    </w:p>
    <w:p>
      <w:pPr>
        <w:spacing w:after="0"/>
        <w:ind w:left="0"/>
        <w:jc w:val="both"/>
      </w:pPr>
      <w:r>
        <w:rPr>
          <w:rFonts w:ascii="Times New Roman"/>
          <w:b w:val="false"/>
          <w:i w:val="false"/>
          <w:color w:val="000000"/>
          <w:sz w:val="28"/>
        </w:rPr>
        <w:t>
      бітімгершілік операциялардан қайтып келгеннен кейін (келгеннен кейінгі бір жыл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 xml:space="preserve">әскери-медициналық </w:t>
            </w:r>
            <w:r>
              <w:br/>
            </w:r>
            <w:r>
              <w:rPr>
                <w:rFonts w:ascii="Times New Roman"/>
                <w:b w:val="false"/>
                <w:i w:val="false"/>
                <w:color w:val="000000"/>
                <w:sz w:val="20"/>
              </w:rPr>
              <w:t>(медициналық)</w:t>
            </w:r>
            <w:r>
              <w:br/>
            </w:r>
            <w:r>
              <w:rPr>
                <w:rFonts w:ascii="Times New Roman"/>
                <w:b w:val="false"/>
                <w:i w:val="false"/>
                <w:color w:val="000000"/>
                <w:sz w:val="20"/>
              </w:rPr>
              <w:t>бөлімшелерінде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 бұрыштық мөртаңбасы</w:t>
      </w:r>
    </w:p>
    <w:bookmarkStart w:name="z121" w:id="115"/>
    <w:p>
      <w:pPr>
        <w:spacing w:after="0"/>
        <w:ind w:left="0"/>
        <w:jc w:val="left"/>
      </w:pPr>
      <w:r>
        <w:rPr>
          <w:rFonts w:ascii="Times New Roman"/>
          <w:b/>
          <w:i w:val="false"/>
          <w:color w:val="000000"/>
        </w:rPr>
        <w:t xml:space="preserve"> Санаторийлік-курорттық емделуге жолдама</w:t>
      </w:r>
    </w:p>
    <w:bookmarkEnd w:id="115"/>
    <w:bookmarkStart w:name="z122" w:id="116"/>
    <w:p>
      <w:pPr>
        <w:spacing w:after="0"/>
        <w:ind w:left="0"/>
        <w:jc w:val="both"/>
      </w:pPr>
      <w:r>
        <w:rPr>
          <w:rFonts w:ascii="Times New Roman"/>
          <w:b w:val="false"/>
          <w:i w:val="false"/>
          <w:color w:val="000000"/>
          <w:sz w:val="28"/>
        </w:rPr>
        <w:t xml:space="preserve">
      1. ________________________________________________________________________ </w:t>
      </w:r>
    </w:p>
    <w:bookmarkEnd w:id="116"/>
    <w:p>
      <w:pPr>
        <w:spacing w:after="0"/>
        <w:ind w:left="0"/>
        <w:jc w:val="both"/>
      </w:pPr>
      <w:r>
        <w:rPr>
          <w:rFonts w:ascii="Times New Roman"/>
          <w:b w:val="false"/>
          <w:i w:val="false"/>
          <w:color w:val="000000"/>
          <w:sz w:val="28"/>
        </w:rPr>
        <w:t xml:space="preserve">
      ________________________________________________________________ жіберіледі </w:t>
      </w:r>
    </w:p>
    <w:p>
      <w:pPr>
        <w:spacing w:after="0"/>
        <w:ind w:left="0"/>
        <w:jc w:val="both"/>
      </w:pPr>
      <w:r>
        <w:rPr>
          <w:rFonts w:ascii="Times New Roman"/>
          <w:b w:val="false"/>
          <w:i w:val="false"/>
          <w:color w:val="000000"/>
          <w:sz w:val="28"/>
        </w:rPr>
        <w:t>
      (санаторийлік-курорттық мекеменің атын көрсету)</w:t>
      </w:r>
    </w:p>
    <w:bookmarkStart w:name="z123" w:id="117"/>
    <w:p>
      <w:pPr>
        <w:spacing w:after="0"/>
        <w:ind w:left="0"/>
        <w:jc w:val="both"/>
      </w:pPr>
      <w:r>
        <w:rPr>
          <w:rFonts w:ascii="Times New Roman"/>
          <w:b w:val="false"/>
          <w:i w:val="false"/>
          <w:color w:val="000000"/>
          <w:sz w:val="28"/>
        </w:rPr>
        <w:t>
      2. Тегі, аты, әкесінің аты (бар болса) __________________________________________</w:t>
      </w:r>
    </w:p>
    <w:bookmarkEnd w:id="117"/>
    <w:bookmarkStart w:name="z124" w:id="118"/>
    <w:p>
      <w:pPr>
        <w:spacing w:after="0"/>
        <w:ind w:left="0"/>
        <w:jc w:val="both"/>
      </w:pPr>
      <w:r>
        <w:rPr>
          <w:rFonts w:ascii="Times New Roman"/>
          <w:b w:val="false"/>
          <w:i w:val="false"/>
          <w:color w:val="000000"/>
          <w:sz w:val="28"/>
        </w:rPr>
        <w:t>
      3. Жеке сәйкестендіру нөмірі ________________________________________________</w:t>
      </w:r>
    </w:p>
    <w:bookmarkEnd w:id="118"/>
    <w:bookmarkStart w:name="z125" w:id="119"/>
    <w:p>
      <w:pPr>
        <w:spacing w:after="0"/>
        <w:ind w:left="0"/>
        <w:jc w:val="both"/>
      </w:pPr>
      <w:r>
        <w:rPr>
          <w:rFonts w:ascii="Times New Roman"/>
          <w:b w:val="false"/>
          <w:i w:val="false"/>
          <w:color w:val="000000"/>
          <w:sz w:val="28"/>
        </w:rPr>
        <w:t>
      4. Әскери атағы ___________________________________________________________</w:t>
      </w:r>
    </w:p>
    <w:bookmarkEnd w:id="119"/>
    <w:bookmarkStart w:name="z126" w:id="120"/>
    <w:p>
      <w:pPr>
        <w:spacing w:after="0"/>
        <w:ind w:left="0"/>
        <w:jc w:val="both"/>
      </w:pPr>
      <w:r>
        <w:rPr>
          <w:rFonts w:ascii="Times New Roman"/>
          <w:b w:val="false"/>
          <w:i w:val="false"/>
          <w:color w:val="000000"/>
          <w:sz w:val="28"/>
        </w:rPr>
        <w:t>
      5. Туған күні ______________________________________________________________</w:t>
      </w:r>
    </w:p>
    <w:bookmarkEnd w:id="120"/>
    <w:bookmarkStart w:name="z127" w:id="121"/>
    <w:p>
      <w:pPr>
        <w:spacing w:after="0"/>
        <w:ind w:left="0"/>
        <w:jc w:val="both"/>
      </w:pPr>
      <w:r>
        <w:rPr>
          <w:rFonts w:ascii="Times New Roman"/>
          <w:b w:val="false"/>
          <w:i w:val="false"/>
          <w:color w:val="000000"/>
          <w:sz w:val="28"/>
        </w:rPr>
        <w:t xml:space="preserve">
      6. Еңбек сіңірген жылдары (әскери қызметтен шығарылған адамдар үшін) ___________ </w:t>
      </w:r>
    </w:p>
    <w:bookmarkEnd w:id="121"/>
    <w:bookmarkStart w:name="z128" w:id="122"/>
    <w:p>
      <w:pPr>
        <w:spacing w:after="0"/>
        <w:ind w:left="0"/>
        <w:jc w:val="both"/>
      </w:pPr>
      <w:r>
        <w:rPr>
          <w:rFonts w:ascii="Times New Roman"/>
          <w:b w:val="false"/>
          <w:i w:val="false"/>
          <w:color w:val="000000"/>
          <w:sz w:val="28"/>
        </w:rPr>
        <w:t xml:space="preserve">
      7. Әскери бөлім (мекеме) __________________________________________________ </w:t>
      </w:r>
    </w:p>
    <w:bookmarkEnd w:id="122"/>
    <w:bookmarkStart w:name="z129" w:id="123"/>
    <w:p>
      <w:pPr>
        <w:spacing w:after="0"/>
        <w:ind w:left="0"/>
        <w:jc w:val="both"/>
      </w:pPr>
      <w:r>
        <w:rPr>
          <w:rFonts w:ascii="Times New Roman"/>
          <w:b w:val="false"/>
          <w:i w:val="false"/>
          <w:color w:val="000000"/>
          <w:sz w:val="28"/>
        </w:rPr>
        <w:t xml:space="preserve">
      8. Алдын ала қойылған диагнозы _____________________________________________ </w:t>
      </w:r>
    </w:p>
    <w:bookmarkEnd w:id="123"/>
    <w:p>
      <w:pPr>
        <w:spacing w:after="0"/>
        <w:ind w:left="0"/>
        <w:jc w:val="both"/>
      </w:pPr>
      <w:r>
        <w:rPr>
          <w:rFonts w:ascii="Times New Roman"/>
          <w:b w:val="false"/>
          <w:i w:val="false"/>
          <w:color w:val="000000"/>
          <w:sz w:val="28"/>
        </w:rPr>
        <w:t>
      __________________________________________________________________________</w:t>
      </w:r>
    </w:p>
    <w:bookmarkStart w:name="z130" w:id="124"/>
    <w:p>
      <w:pPr>
        <w:spacing w:after="0"/>
        <w:ind w:left="0"/>
        <w:jc w:val="both"/>
      </w:pPr>
      <w:r>
        <w:rPr>
          <w:rFonts w:ascii="Times New Roman"/>
          <w:b w:val="false"/>
          <w:i w:val="false"/>
          <w:color w:val="000000"/>
          <w:sz w:val="28"/>
        </w:rPr>
        <w:t>
      9. Санаторийге кіретін күн ___________________________________________________</w:t>
      </w:r>
    </w:p>
    <w:bookmarkEnd w:id="124"/>
    <w:p>
      <w:pPr>
        <w:spacing w:after="0"/>
        <w:ind w:left="0"/>
        <w:jc w:val="both"/>
      </w:pPr>
      <w:r>
        <w:rPr>
          <w:rFonts w:ascii="Times New Roman"/>
          <w:b w:val="false"/>
          <w:i w:val="false"/>
          <w:color w:val="000000"/>
          <w:sz w:val="28"/>
        </w:rPr>
        <w:t xml:space="preserve">
      Командир (бастық) _________________________________________________________ </w:t>
      </w:r>
    </w:p>
    <w:p>
      <w:pPr>
        <w:spacing w:after="0"/>
        <w:ind w:left="0"/>
        <w:jc w:val="both"/>
      </w:pPr>
      <w:r>
        <w:rPr>
          <w:rFonts w:ascii="Times New Roman"/>
          <w:b w:val="false"/>
          <w:i w:val="false"/>
          <w:color w:val="000000"/>
          <w:sz w:val="28"/>
        </w:rPr>
        <w:t>
                              (әскери атағы, қолы, тегі, инициалы)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(әскери бөлімнің </w:t>
      </w:r>
    </w:p>
    <w:p>
      <w:pPr>
        <w:spacing w:after="0"/>
        <w:ind w:left="0"/>
        <w:jc w:val="both"/>
      </w:pPr>
      <w:r>
        <w:rPr>
          <w:rFonts w:ascii="Times New Roman"/>
          <w:b w:val="false"/>
          <w:i w:val="false"/>
          <w:color w:val="000000"/>
          <w:sz w:val="28"/>
        </w:rPr>
        <w:t xml:space="preserve">
      (мекеменің) </w:t>
      </w:r>
    </w:p>
    <w:p>
      <w:pPr>
        <w:spacing w:after="0"/>
        <w:ind w:left="0"/>
        <w:jc w:val="both"/>
      </w:pPr>
      <w:r>
        <w:rPr>
          <w:rFonts w:ascii="Times New Roman"/>
          <w:b w:val="false"/>
          <w:i w:val="false"/>
          <w:color w:val="000000"/>
          <w:sz w:val="28"/>
        </w:rPr>
        <w:t>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 xml:space="preserve">әскери-медициналық </w:t>
            </w:r>
            <w:r>
              <w:br/>
            </w:r>
            <w:r>
              <w:rPr>
                <w:rFonts w:ascii="Times New Roman"/>
                <w:b w:val="false"/>
                <w:i w:val="false"/>
                <w:color w:val="000000"/>
                <w:sz w:val="20"/>
              </w:rPr>
              <w:t>(медициналық)</w:t>
            </w:r>
            <w:r>
              <w:br/>
            </w:r>
            <w:r>
              <w:rPr>
                <w:rFonts w:ascii="Times New Roman"/>
                <w:b w:val="false"/>
                <w:i w:val="false"/>
                <w:color w:val="000000"/>
                <w:sz w:val="20"/>
              </w:rPr>
              <w:t xml:space="preserve">бөлімшелерінде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3-қосымша</w:t>
            </w:r>
          </w:p>
        </w:tc>
      </w:tr>
    </w:tbl>
    <w:bookmarkStart w:name="z131" w:id="125"/>
    <w:p>
      <w:pPr>
        <w:spacing w:after="0"/>
        <w:ind w:left="0"/>
        <w:jc w:val="left"/>
      </w:pPr>
      <w:r>
        <w:rPr>
          <w:rFonts w:ascii="Times New Roman"/>
          <w:b/>
          <w:i w:val="false"/>
          <w:color w:val="000000"/>
        </w:rPr>
        <w:t xml:space="preserve"> Санаторийлік-курорттық емделуге жіберу үшін жалпы қарсы көрсеткіштер</w:t>
      </w:r>
    </w:p>
    <w:bookmarkEnd w:id="125"/>
    <w:bookmarkStart w:name="z132" w:id="126"/>
    <w:p>
      <w:pPr>
        <w:spacing w:after="0"/>
        <w:ind w:left="0"/>
        <w:jc w:val="both"/>
      </w:pPr>
      <w:r>
        <w:rPr>
          <w:rFonts w:ascii="Times New Roman"/>
          <w:b w:val="false"/>
          <w:i w:val="false"/>
          <w:color w:val="000000"/>
          <w:sz w:val="28"/>
        </w:rPr>
        <w:t>
      1. Әртүрлі жиі қайталанатын және көп қан кету, гемоглобин мөлшері 80 г/л төмен айқын байқалған анемия.</w:t>
      </w:r>
    </w:p>
    <w:bookmarkEnd w:id="126"/>
    <w:bookmarkStart w:name="z133" w:id="127"/>
    <w:p>
      <w:pPr>
        <w:spacing w:after="0"/>
        <w:ind w:left="0"/>
        <w:jc w:val="both"/>
      </w:pPr>
      <w:r>
        <w:rPr>
          <w:rFonts w:ascii="Times New Roman"/>
          <w:b w:val="false"/>
          <w:i w:val="false"/>
          <w:color w:val="000000"/>
          <w:sz w:val="28"/>
        </w:rPr>
        <w:t>
      2. Әртүрлі этиологиядағы жиі қайталантын генерализделген құрысулар.</w:t>
      </w:r>
    </w:p>
    <w:bookmarkEnd w:id="127"/>
    <w:bookmarkStart w:name="z134" w:id="128"/>
    <w:p>
      <w:pPr>
        <w:spacing w:after="0"/>
        <w:ind w:left="0"/>
        <w:jc w:val="both"/>
      </w:pPr>
      <w:r>
        <w:rPr>
          <w:rFonts w:ascii="Times New Roman"/>
          <w:b w:val="false"/>
          <w:i w:val="false"/>
          <w:color w:val="000000"/>
          <w:sz w:val="28"/>
        </w:rPr>
        <w:t>
      3. Жіті инфекциялық аурулар.</w:t>
      </w:r>
    </w:p>
    <w:bookmarkEnd w:id="128"/>
    <w:bookmarkStart w:name="z135" w:id="129"/>
    <w:p>
      <w:pPr>
        <w:spacing w:after="0"/>
        <w:ind w:left="0"/>
        <w:jc w:val="both"/>
      </w:pPr>
      <w:r>
        <w:rPr>
          <w:rFonts w:ascii="Times New Roman"/>
          <w:b w:val="false"/>
          <w:i w:val="false"/>
          <w:color w:val="000000"/>
          <w:sz w:val="28"/>
        </w:rPr>
        <w:t>
      4. Туберкулездің барлық нысандарының белсенді дәрежесі.</w:t>
      </w:r>
    </w:p>
    <w:bookmarkEnd w:id="129"/>
    <w:bookmarkStart w:name="z136" w:id="130"/>
    <w:p>
      <w:pPr>
        <w:spacing w:after="0"/>
        <w:ind w:left="0"/>
        <w:jc w:val="both"/>
      </w:pPr>
      <w:r>
        <w:rPr>
          <w:rFonts w:ascii="Times New Roman"/>
          <w:b w:val="false"/>
          <w:i w:val="false"/>
          <w:color w:val="000000"/>
          <w:sz w:val="28"/>
        </w:rPr>
        <w:t>
      5. Қатерлі ісіктер (III-IV сатыдағы).</w:t>
      </w:r>
    </w:p>
    <w:bookmarkEnd w:id="130"/>
    <w:bookmarkStart w:name="z137" w:id="131"/>
    <w:p>
      <w:pPr>
        <w:spacing w:after="0"/>
        <w:ind w:left="0"/>
        <w:jc w:val="both"/>
      </w:pPr>
      <w:r>
        <w:rPr>
          <w:rFonts w:ascii="Times New Roman"/>
          <w:b w:val="false"/>
          <w:i w:val="false"/>
          <w:color w:val="000000"/>
          <w:sz w:val="28"/>
        </w:rPr>
        <w:t>
      6. ІІІ дәрежеден жоғары тыныс алу функцияларының жетіспеушілігі.</w:t>
      </w:r>
    </w:p>
    <w:bookmarkEnd w:id="131"/>
    <w:bookmarkStart w:name="z138" w:id="132"/>
    <w:p>
      <w:pPr>
        <w:spacing w:after="0"/>
        <w:ind w:left="0"/>
        <w:jc w:val="both"/>
      </w:pPr>
      <w:r>
        <w:rPr>
          <w:rFonts w:ascii="Times New Roman"/>
          <w:b w:val="false"/>
          <w:i w:val="false"/>
          <w:color w:val="000000"/>
          <w:sz w:val="28"/>
        </w:rPr>
        <w:t>
      7. Фебрильді безгек немесе шығу тегі белгісіз субфебрильді безгек.</w:t>
      </w:r>
    </w:p>
    <w:bookmarkEnd w:id="132"/>
    <w:bookmarkStart w:name="z139" w:id="133"/>
    <w:p>
      <w:pPr>
        <w:spacing w:after="0"/>
        <w:ind w:left="0"/>
        <w:jc w:val="both"/>
      </w:pPr>
      <w:r>
        <w:rPr>
          <w:rFonts w:ascii="Times New Roman"/>
          <w:b w:val="false"/>
          <w:i w:val="false"/>
          <w:color w:val="000000"/>
          <w:sz w:val="28"/>
        </w:rPr>
        <w:t>
      8. Қатар жүретін ауыр аурулар болғанда.</w:t>
      </w:r>
    </w:p>
    <w:bookmarkEnd w:id="133"/>
    <w:bookmarkStart w:name="z140" w:id="134"/>
    <w:p>
      <w:pPr>
        <w:spacing w:after="0"/>
        <w:ind w:left="0"/>
        <w:jc w:val="both"/>
      </w:pPr>
      <w:r>
        <w:rPr>
          <w:rFonts w:ascii="Times New Roman"/>
          <w:b w:val="false"/>
          <w:i w:val="false"/>
          <w:color w:val="000000"/>
          <w:sz w:val="28"/>
        </w:rPr>
        <w:t>
      9. Декомпенсация дәрежесіндегі науқастану, атап айтқанда түзетілмейтін метаболикалық аурулар (қант диабеті, микседема, тиреотоксикоз және басқалары), бауырдың, ұйқы безінің ІІІ дәрежелі функционалдық жетіспеушілігі.</w:t>
      </w:r>
    </w:p>
    <w:bookmarkEnd w:id="134"/>
    <w:bookmarkStart w:name="z141" w:id="135"/>
    <w:p>
      <w:pPr>
        <w:spacing w:after="0"/>
        <w:ind w:left="0"/>
        <w:jc w:val="both"/>
      </w:pPr>
      <w:r>
        <w:rPr>
          <w:rFonts w:ascii="Times New Roman"/>
          <w:b w:val="false"/>
          <w:i w:val="false"/>
          <w:color w:val="000000"/>
          <w:sz w:val="28"/>
        </w:rPr>
        <w:t>
      10. Жыныстық жолмен берілетін аурулар (мерез, соз, трихомоноз және басқалар).</w:t>
      </w:r>
    </w:p>
    <w:bookmarkEnd w:id="135"/>
    <w:bookmarkStart w:name="z142" w:id="136"/>
    <w:p>
      <w:pPr>
        <w:spacing w:after="0"/>
        <w:ind w:left="0"/>
        <w:jc w:val="both"/>
      </w:pPr>
      <w:r>
        <w:rPr>
          <w:rFonts w:ascii="Times New Roman"/>
          <w:b w:val="false"/>
          <w:i w:val="false"/>
          <w:color w:val="000000"/>
          <w:sz w:val="28"/>
        </w:rPr>
        <w:t>
      11. Іріңді тері аурулары, жұқпалы тері аурулары (қышыма, саңырауқұлақ аурулары және басқалар).</w:t>
      </w:r>
    </w:p>
    <w:bookmarkEnd w:id="136"/>
    <w:bookmarkStart w:name="z143" w:id="137"/>
    <w:p>
      <w:pPr>
        <w:spacing w:after="0"/>
        <w:ind w:left="0"/>
        <w:jc w:val="both"/>
      </w:pPr>
      <w:r>
        <w:rPr>
          <w:rFonts w:ascii="Times New Roman"/>
          <w:b w:val="false"/>
          <w:i w:val="false"/>
          <w:color w:val="000000"/>
          <w:sz w:val="28"/>
        </w:rPr>
        <w:t>
      12. Психикалық және мінез-құлық бұзылулары – стационарлық емдеуді талап ететін психопатологиялық жағдайлар.</w:t>
      </w:r>
    </w:p>
    <w:bookmarkEnd w:id="137"/>
    <w:bookmarkStart w:name="z144" w:id="138"/>
    <w:p>
      <w:pPr>
        <w:spacing w:after="0"/>
        <w:ind w:left="0"/>
        <w:jc w:val="both"/>
      </w:pPr>
      <w:r>
        <w:rPr>
          <w:rFonts w:ascii="Times New Roman"/>
          <w:b w:val="false"/>
          <w:i w:val="false"/>
          <w:color w:val="000000"/>
          <w:sz w:val="28"/>
        </w:rPr>
        <w:t>
      13. Жүрек ырғағының күрделі бұзылулары, СН сәйкес IV ФК, NYHA жіктемесі бойынша.</w:t>
      </w:r>
    </w:p>
    <w:bookmarkEnd w:id="138"/>
    <w:bookmarkStart w:name="z145" w:id="139"/>
    <w:p>
      <w:pPr>
        <w:spacing w:after="0"/>
        <w:ind w:left="0"/>
        <w:jc w:val="both"/>
      </w:pPr>
      <w:r>
        <w:rPr>
          <w:rFonts w:ascii="Times New Roman"/>
          <w:b w:val="false"/>
          <w:i w:val="false"/>
          <w:color w:val="000000"/>
          <w:sz w:val="28"/>
        </w:rPr>
        <w:t>
      14. Әртүрлі іріңді (өкпенің) аурулар, елеулі улану болғанда.</w:t>
      </w:r>
    </w:p>
    <w:bookmarkEnd w:id="139"/>
    <w:bookmarkStart w:name="z146" w:id="140"/>
    <w:p>
      <w:pPr>
        <w:spacing w:after="0"/>
        <w:ind w:left="0"/>
        <w:jc w:val="both"/>
      </w:pPr>
      <w:r>
        <w:rPr>
          <w:rFonts w:ascii="Times New Roman"/>
          <w:b w:val="false"/>
          <w:i w:val="false"/>
          <w:color w:val="000000"/>
          <w:sz w:val="28"/>
        </w:rPr>
        <w:t>
      15. Кез келген жердегі эхинококк және басқа да паразиттер.</w:t>
      </w:r>
    </w:p>
    <w:bookmarkEnd w:id="140"/>
    <w:bookmarkStart w:name="z147" w:id="141"/>
    <w:p>
      <w:pPr>
        <w:spacing w:after="0"/>
        <w:ind w:left="0"/>
        <w:jc w:val="both"/>
      </w:pPr>
      <w:r>
        <w:rPr>
          <w:rFonts w:ascii="Times New Roman"/>
          <w:b w:val="false"/>
          <w:i w:val="false"/>
          <w:color w:val="000000"/>
          <w:sz w:val="28"/>
        </w:rPr>
        <w:t>
      16. Жіті остеомиелит.</w:t>
      </w:r>
    </w:p>
    <w:bookmarkEnd w:id="141"/>
    <w:bookmarkStart w:name="z148" w:id="142"/>
    <w:p>
      <w:pPr>
        <w:spacing w:after="0"/>
        <w:ind w:left="0"/>
        <w:jc w:val="both"/>
      </w:pPr>
      <w:r>
        <w:rPr>
          <w:rFonts w:ascii="Times New Roman"/>
          <w:b w:val="false"/>
          <w:i w:val="false"/>
          <w:color w:val="000000"/>
          <w:sz w:val="28"/>
        </w:rPr>
        <w:t>
      17. Терең көктамырдың жіті тромбозы.</w:t>
      </w:r>
    </w:p>
    <w:bookmarkEnd w:id="142"/>
    <w:bookmarkStart w:name="z149" w:id="143"/>
    <w:p>
      <w:pPr>
        <w:spacing w:after="0"/>
        <w:ind w:left="0"/>
        <w:jc w:val="both"/>
      </w:pPr>
      <w:r>
        <w:rPr>
          <w:rFonts w:ascii="Times New Roman"/>
          <w:b w:val="false"/>
          <w:i w:val="false"/>
          <w:color w:val="000000"/>
          <w:sz w:val="28"/>
        </w:rPr>
        <w:t>
      18. Күніне 2-3 сағаттың ішінде сауығу бағдарламасына белсенді қатысуға кедергі келтіретін басқа да қатар жүретін аурулар бар болғанда.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 xml:space="preserve">әскери-медициналық </w:t>
            </w:r>
            <w:r>
              <w:br/>
            </w:r>
            <w:r>
              <w:rPr>
                <w:rFonts w:ascii="Times New Roman"/>
                <w:b w:val="false"/>
                <w:i w:val="false"/>
                <w:color w:val="000000"/>
                <w:sz w:val="20"/>
              </w:rPr>
              <w:t>(медициналық)</w:t>
            </w:r>
            <w:r>
              <w:br/>
            </w:r>
            <w:r>
              <w:rPr>
                <w:rFonts w:ascii="Times New Roman"/>
                <w:b w:val="false"/>
                <w:i w:val="false"/>
                <w:color w:val="000000"/>
                <w:sz w:val="20"/>
              </w:rPr>
              <w:t xml:space="preserve">бөлімшелерінде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бөлімнің (мекеменің) </w:t>
            </w:r>
            <w:r>
              <w:br/>
            </w:r>
            <w:r>
              <w:rPr>
                <w:rFonts w:ascii="Times New Roman"/>
                <w:b w:val="false"/>
                <w:i w:val="false"/>
                <w:color w:val="000000"/>
                <w:sz w:val="20"/>
              </w:rPr>
              <w:t>бұрыштық мөртаңбасы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(әскери-медициналық мекеменің </w:t>
            </w:r>
            <w:r>
              <w:br/>
            </w:r>
            <w:r>
              <w:rPr>
                <w:rFonts w:ascii="Times New Roman"/>
                <w:b w:val="false"/>
                <w:i w:val="false"/>
                <w:color w:val="000000"/>
                <w:sz w:val="20"/>
              </w:rPr>
              <w:t xml:space="preserve">атауы көрсетіледі) </w:t>
            </w:r>
            <w:r>
              <w:br/>
            </w:r>
            <w:r>
              <w:rPr>
                <w:rFonts w:ascii="Times New Roman"/>
                <w:b w:val="false"/>
                <w:i w:val="false"/>
                <w:color w:val="000000"/>
                <w:sz w:val="20"/>
              </w:rPr>
              <w:t>бастығына (командиріне)</w:t>
            </w:r>
          </w:p>
        </w:tc>
      </w:tr>
    </w:tbl>
    <w:bookmarkStart w:name="z150" w:id="144"/>
    <w:p>
      <w:pPr>
        <w:spacing w:after="0"/>
        <w:ind w:left="0"/>
        <w:jc w:val="left"/>
      </w:pPr>
      <w:r>
        <w:rPr>
          <w:rFonts w:ascii="Times New Roman"/>
          <w:b/>
          <w:i w:val="false"/>
          <w:color w:val="000000"/>
        </w:rPr>
        <w:t xml:space="preserve"> Стационарлық емделуге жолдама</w:t>
      </w:r>
    </w:p>
    <w:bookmarkEnd w:id="144"/>
    <w:bookmarkStart w:name="z151" w:id="145"/>
    <w:p>
      <w:pPr>
        <w:spacing w:after="0"/>
        <w:ind w:left="0"/>
        <w:jc w:val="both"/>
      </w:pPr>
      <w:r>
        <w:rPr>
          <w:rFonts w:ascii="Times New Roman"/>
          <w:b w:val="false"/>
          <w:i w:val="false"/>
          <w:color w:val="000000"/>
          <w:sz w:val="28"/>
        </w:rPr>
        <w:t xml:space="preserve">
      1._______________________________________________________________________ </w:t>
      </w:r>
    </w:p>
    <w:bookmarkEnd w:id="145"/>
    <w:p>
      <w:pPr>
        <w:spacing w:after="0"/>
        <w:ind w:left="0"/>
        <w:jc w:val="both"/>
      </w:pPr>
      <w:r>
        <w:rPr>
          <w:rFonts w:ascii="Times New Roman"/>
          <w:b w:val="false"/>
          <w:i w:val="false"/>
          <w:color w:val="000000"/>
          <w:sz w:val="28"/>
        </w:rPr>
        <w:t xml:space="preserve">
      __________________________________________ стационарлық емделуге жіберіледі </w:t>
      </w:r>
    </w:p>
    <w:p>
      <w:pPr>
        <w:spacing w:after="0"/>
        <w:ind w:left="0"/>
        <w:jc w:val="both"/>
      </w:pPr>
      <w:r>
        <w:rPr>
          <w:rFonts w:ascii="Times New Roman"/>
          <w:b w:val="false"/>
          <w:i w:val="false"/>
          <w:color w:val="000000"/>
          <w:sz w:val="28"/>
        </w:rPr>
        <w:t xml:space="preserve">
      (емделу жоспарланған жердегі салалық бөлімнің атауын көрсету) </w:t>
      </w:r>
    </w:p>
    <w:bookmarkStart w:name="z152" w:id="146"/>
    <w:p>
      <w:pPr>
        <w:spacing w:after="0"/>
        <w:ind w:left="0"/>
        <w:jc w:val="both"/>
      </w:pPr>
      <w:r>
        <w:rPr>
          <w:rFonts w:ascii="Times New Roman"/>
          <w:b w:val="false"/>
          <w:i w:val="false"/>
          <w:color w:val="000000"/>
          <w:sz w:val="28"/>
        </w:rPr>
        <w:t xml:space="preserve">
      2. Тегі, аты, әкесінің аты (бар болса) ___________________________________________ </w:t>
      </w:r>
    </w:p>
    <w:bookmarkEnd w:id="146"/>
    <w:bookmarkStart w:name="z153" w:id="147"/>
    <w:p>
      <w:pPr>
        <w:spacing w:after="0"/>
        <w:ind w:left="0"/>
        <w:jc w:val="both"/>
      </w:pPr>
      <w:r>
        <w:rPr>
          <w:rFonts w:ascii="Times New Roman"/>
          <w:b w:val="false"/>
          <w:i w:val="false"/>
          <w:color w:val="000000"/>
          <w:sz w:val="28"/>
        </w:rPr>
        <w:t xml:space="preserve">
      3. Жеке сәйкестендіру нөмірі _________________________________________________ </w:t>
      </w:r>
    </w:p>
    <w:bookmarkEnd w:id="147"/>
    <w:bookmarkStart w:name="z154" w:id="148"/>
    <w:p>
      <w:pPr>
        <w:spacing w:after="0"/>
        <w:ind w:left="0"/>
        <w:jc w:val="both"/>
      </w:pPr>
      <w:r>
        <w:rPr>
          <w:rFonts w:ascii="Times New Roman"/>
          <w:b w:val="false"/>
          <w:i w:val="false"/>
          <w:color w:val="000000"/>
          <w:sz w:val="28"/>
        </w:rPr>
        <w:t xml:space="preserve">
      4. Әскери атағы ____________________________________________________________ </w:t>
      </w:r>
    </w:p>
    <w:bookmarkEnd w:id="148"/>
    <w:bookmarkStart w:name="z155" w:id="149"/>
    <w:p>
      <w:pPr>
        <w:spacing w:after="0"/>
        <w:ind w:left="0"/>
        <w:jc w:val="both"/>
      </w:pPr>
      <w:r>
        <w:rPr>
          <w:rFonts w:ascii="Times New Roman"/>
          <w:b w:val="false"/>
          <w:i w:val="false"/>
          <w:color w:val="000000"/>
          <w:sz w:val="28"/>
        </w:rPr>
        <w:t xml:space="preserve">
      5. Туған күні _______________________________________________________________ </w:t>
      </w:r>
    </w:p>
    <w:bookmarkEnd w:id="149"/>
    <w:bookmarkStart w:name="z156" w:id="150"/>
    <w:p>
      <w:pPr>
        <w:spacing w:after="0"/>
        <w:ind w:left="0"/>
        <w:jc w:val="both"/>
      </w:pPr>
      <w:r>
        <w:rPr>
          <w:rFonts w:ascii="Times New Roman"/>
          <w:b w:val="false"/>
          <w:i w:val="false"/>
          <w:color w:val="000000"/>
          <w:sz w:val="28"/>
        </w:rPr>
        <w:t xml:space="preserve">
      6. Әскери бөлім (мекеме) ____________________________________________________ </w:t>
      </w:r>
    </w:p>
    <w:bookmarkEnd w:id="150"/>
    <w:bookmarkStart w:name="z157" w:id="151"/>
    <w:p>
      <w:pPr>
        <w:spacing w:after="0"/>
        <w:ind w:left="0"/>
        <w:jc w:val="both"/>
      </w:pPr>
      <w:r>
        <w:rPr>
          <w:rFonts w:ascii="Times New Roman"/>
          <w:b w:val="false"/>
          <w:i w:val="false"/>
          <w:color w:val="000000"/>
          <w:sz w:val="28"/>
        </w:rPr>
        <w:t xml:space="preserve">
      7. Лауазымы _______________________________________________________________ </w:t>
      </w:r>
    </w:p>
    <w:bookmarkEnd w:id="151"/>
    <w:bookmarkStart w:name="z158" w:id="152"/>
    <w:p>
      <w:pPr>
        <w:spacing w:after="0"/>
        <w:ind w:left="0"/>
        <w:jc w:val="both"/>
      </w:pPr>
      <w:r>
        <w:rPr>
          <w:rFonts w:ascii="Times New Roman"/>
          <w:b w:val="false"/>
          <w:i w:val="false"/>
          <w:color w:val="000000"/>
          <w:sz w:val="28"/>
        </w:rPr>
        <w:t xml:space="preserve">
      8. Алдын ала қойылған диагнозы _____________________________________________ </w:t>
      </w:r>
    </w:p>
    <w:bookmarkEnd w:id="15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59" w:id="153"/>
    <w:p>
      <w:pPr>
        <w:spacing w:after="0"/>
        <w:ind w:left="0"/>
        <w:jc w:val="both"/>
      </w:pPr>
      <w:r>
        <w:rPr>
          <w:rFonts w:ascii="Times New Roman"/>
          <w:b w:val="false"/>
          <w:i w:val="false"/>
          <w:color w:val="000000"/>
          <w:sz w:val="28"/>
        </w:rPr>
        <w:t xml:space="preserve">
      9. Жіберілген күні __________________________________________________________ </w:t>
      </w:r>
    </w:p>
    <w:bookmarkEnd w:id="153"/>
    <w:bookmarkStart w:name="z160" w:id="154"/>
    <w:p>
      <w:pPr>
        <w:spacing w:after="0"/>
        <w:ind w:left="0"/>
        <w:jc w:val="both"/>
      </w:pPr>
      <w:r>
        <w:rPr>
          <w:rFonts w:ascii="Times New Roman"/>
          <w:b w:val="false"/>
          <w:i w:val="false"/>
          <w:color w:val="000000"/>
          <w:sz w:val="28"/>
        </w:rPr>
        <w:t xml:space="preserve">
      10. Госпитальға жатқызуды алдын ала келісу туралы мәлімет ______________________ </w:t>
      </w:r>
    </w:p>
    <w:bookmarkEnd w:id="1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Командир (бастық) 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Медициналық қызмет бастығы (дәрігер, фельдшер, мейіргер) _____________________ </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(әскери бөлімнің </w:t>
      </w:r>
    </w:p>
    <w:p>
      <w:pPr>
        <w:spacing w:after="0"/>
        <w:ind w:left="0"/>
        <w:jc w:val="both"/>
      </w:pPr>
      <w:r>
        <w:rPr>
          <w:rFonts w:ascii="Times New Roman"/>
          <w:b w:val="false"/>
          <w:i w:val="false"/>
          <w:color w:val="000000"/>
          <w:sz w:val="28"/>
        </w:rPr>
        <w:t xml:space="preserve">
      (мекеменің) </w:t>
      </w:r>
    </w:p>
    <w:p>
      <w:pPr>
        <w:spacing w:after="0"/>
        <w:ind w:left="0"/>
        <w:jc w:val="both"/>
      </w:pPr>
      <w:r>
        <w:rPr>
          <w:rFonts w:ascii="Times New Roman"/>
          <w:b w:val="false"/>
          <w:i w:val="false"/>
          <w:color w:val="000000"/>
          <w:sz w:val="28"/>
        </w:rPr>
        <w:t>
      елтаңбалы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