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a792" w14:textId="f89a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есепті жүргізу, қаржылық есептілікті ұсыну және бухгалтерлік есепті жүргізуді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220 қаулысы. Қазақстан Республикасының Әділет министрлігінде 2019 жылғы 3 желтоқсанда № 19673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бухгалтерлік есепті жүргізу, қаржылық есептілікті ұсыну және бухгалтерлік есеп жүргізуді автоматтандыру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2019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220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Бухгалтерлік есепті жүргізу, қаржылық есептілікті ұсыну және бухгалтерлік есепті жүргізуді автоматтандыру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жарияланды)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көрсетілген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bookmarkEnd w:id="12"/>
    <w:bookmarkStart w:name="z16" w:id="13"/>
    <w:p>
      <w:pPr>
        <w:spacing w:after="0"/>
        <w:ind w:left="0"/>
        <w:jc w:val="both"/>
      </w:pPr>
      <w:r>
        <w:rPr>
          <w:rFonts w:ascii="Times New Roman"/>
          <w:b w:val="false"/>
          <w:i w:val="false"/>
          <w:color w:val="000000"/>
          <w:sz w:val="28"/>
        </w:rPr>
        <w:t xml:space="preserve">
      2.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(2134) жарияланған) мынадай өзгеріс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микроқаржылық қызметті жүзеге асыратын ұйымдардың және сақтандыру брокерлерінің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15"/>
    <w:bookmarkStart w:name="z20" w:id="16"/>
    <w:p>
      <w:pPr>
        <w:spacing w:after="0"/>
        <w:ind w:left="0"/>
        <w:jc w:val="both"/>
      </w:pPr>
      <w:r>
        <w:rPr>
          <w:rFonts w:ascii="Times New Roman"/>
          <w:b w:val="false"/>
          <w:i w:val="false"/>
          <w:color w:val="000000"/>
          <w:sz w:val="28"/>
        </w:rPr>
        <w:t xml:space="preserve">
      3.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"Қаржы ұйымдарының және микроқаржылық қызметті жүзеге асыратын ұйымдардың қаржылық есептiлiктi ұсыну қағидаларын бекіту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8"/>
    <w:bookmarkStart w:name="z25" w:id="19"/>
    <w:p>
      <w:pPr>
        <w:spacing w:after="0"/>
        <w:ind w:left="0"/>
        <w:jc w:val="both"/>
      </w:pPr>
      <w:r>
        <w:rPr>
          <w:rFonts w:ascii="Times New Roman"/>
          <w:b w:val="false"/>
          <w:i w:val="false"/>
          <w:color w:val="000000"/>
          <w:sz w:val="28"/>
        </w:rPr>
        <w:t>
      1. Қоса беріліп отырған Қаржы ұйымдарының және микроқаржылық қызметті жүзеге асыратын ұйымдардың қаржылық есептiлiктi ұсыну қағидалары бекітілсін.";</w:t>
      </w:r>
    </w:p>
    <w:bookmarkEnd w:id="19"/>
    <w:bookmarkStart w:name="z26" w:id="20"/>
    <w:p>
      <w:pPr>
        <w:spacing w:after="0"/>
        <w:ind w:left="0"/>
        <w:jc w:val="both"/>
      </w:pPr>
      <w:r>
        <w:rPr>
          <w:rFonts w:ascii="Times New Roman"/>
          <w:b w:val="false"/>
          <w:i w:val="false"/>
          <w:color w:val="000000"/>
          <w:sz w:val="28"/>
        </w:rPr>
        <w:t xml:space="preserve">
      көрсетілген қаулымен бекітілген Қаржы ұйымдарының, микроқаржы ұйымдарының қаржылық есептiлiктi ұсынуы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тақырыбы мынадай редакцияда жазылсын:</w:t>
      </w:r>
    </w:p>
    <w:bookmarkEnd w:id="21"/>
    <w:bookmarkStart w:name="z28" w:id="22"/>
    <w:p>
      <w:pPr>
        <w:spacing w:after="0"/>
        <w:ind w:left="0"/>
        <w:jc w:val="both"/>
      </w:pPr>
      <w:r>
        <w:rPr>
          <w:rFonts w:ascii="Times New Roman"/>
          <w:b w:val="false"/>
          <w:i w:val="false"/>
          <w:color w:val="000000"/>
          <w:sz w:val="28"/>
        </w:rPr>
        <w:t>
      "Қаржы ұйымдарының және микроқаржылық қызметті жүзеге асыратын ұйымдардың қаржылық есептiлiктi ұсыну қағидаларын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 Осы Қаржы ұйымдарының және микроқаржылық қызметті жүзеге асыратын ұйымдардың қаржылық есептiлiктi ұсынуы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әзірленді және қаржылық есептілік нысандарын, тiзбесiн, кезеңділігін және Ұсыну мерзімін қоса алғанда, қаржы ұйымдарының және микроқаржылық қызметті жүзеге асыратын ұйымдардың қаржылық есептiлiктi ұсыну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"12. 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18-тармақтар мынадай редакцияда жазылсын:</w:t>
      </w:r>
    </w:p>
    <w:bookmarkStart w:name="z35" w:id="25"/>
    <w:p>
      <w:pPr>
        <w:spacing w:after="0"/>
        <w:ind w:left="0"/>
        <w:jc w:val="both"/>
      </w:pPr>
      <w:r>
        <w:rPr>
          <w:rFonts w:ascii="Times New Roman"/>
          <w:b w:val="false"/>
          <w:i w:val="false"/>
          <w:color w:val="000000"/>
          <w:sz w:val="28"/>
        </w:rPr>
        <w:t>
      "16. Ұлттық Банкке ай сайынғы қаржылық есептілікті:</w:t>
      </w:r>
    </w:p>
    <w:bookmarkEnd w:id="25"/>
    <w:bookmarkStart w:name="z36" w:id="26"/>
    <w:p>
      <w:pPr>
        <w:spacing w:after="0"/>
        <w:ind w:left="0"/>
        <w:jc w:val="both"/>
      </w:pPr>
      <w:r>
        <w:rPr>
          <w:rFonts w:ascii="Times New Roman"/>
          <w:b w:val="false"/>
          <w:i w:val="false"/>
          <w:color w:val="000000"/>
          <w:sz w:val="28"/>
        </w:rPr>
        <w:t xml:space="preserve">
      1) сақтандыру (қайта сақтандыру) ұйымдары, исламдық сақтандыру (қайта сақтандыру) ұйымдары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есепті айдан кейінгі айдың алтыншы жұмыс күнінен кешіктірмей;</w:t>
      </w:r>
    </w:p>
    <w:bookmarkEnd w:id="26"/>
    <w:bookmarkStart w:name="z37" w:id="27"/>
    <w:p>
      <w:pPr>
        <w:spacing w:after="0"/>
        <w:ind w:left="0"/>
        <w:jc w:val="both"/>
      </w:pPr>
      <w:r>
        <w:rPr>
          <w:rFonts w:ascii="Times New Roman"/>
          <w:b w:val="false"/>
          <w:i w:val="false"/>
          <w:color w:val="000000"/>
          <w:sz w:val="28"/>
        </w:rPr>
        <w:t xml:space="preserve">
      2) бірыңғай жинақтаушы зейнетақы қоры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есепті айдан кейінгі айдың жиырмасынан кешіктірмей;</w:t>
      </w:r>
    </w:p>
    <w:bookmarkEnd w:id="27"/>
    <w:bookmarkStart w:name="z38" w:id="28"/>
    <w:p>
      <w:pPr>
        <w:spacing w:after="0"/>
        <w:ind w:left="0"/>
        <w:jc w:val="both"/>
      </w:pPr>
      <w:r>
        <w:rPr>
          <w:rFonts w:ascii="Times New Roman"/>
          <w:b w:val="false"/>
          <w:i w:val="false"/>
          <w:color w:val="000000"/>
          <w:sz w:val="28"/>
        </w:rPr>
        <w:t xml:space="preserve">
      3) ерікті жинақтаушы зейнетақы қорлары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28"/>
    <w:bookmarkStart w:name="z39" w:id="29"/>
    <w:p>
      <w:pPr>
        <w:spacing w:after="0"/>
        <w:ind w:left="0"/>
        <w:jc w:val="both"/>
      </w:pPr>
      <w:r>
        <w:rPr>
          <w:rFonts w:ascii="Times New Roman"/>
          <w:b w:val="false"/>
          <w:i w:val="false"/>
          <w:color w:val="000000"/>
          <w:sz w:val="28"/>
        </w:rPr>
        <w:t xml:space="preserve">
      4) бағалы қағаздар нарығында брокерлік және дилерлік қызметті жүзеге асыратын ұйымдар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29"/>
    <w:bookmarkStart w:name="z40" w:id="30"/>
    <w:p>
      <w:pPr>
        <w:spacing w:after="0"/>
        <w:ind w:left="0"/>
        <w:jc w:val="both"/>
      </w:pPr>
      <w:r>
        <w:rPr>
          <w:rFonts w:ascii="Times New Roman"/>
          <w:b w:val="false"/>
          <w:i w:val="false"/>
          <w:color w:val="000000"/>
          <w:sz w:val="28"/>
        </w:rPr>
        <w:t xml:space="preserve">
      5) инвестициялық портфельді басқарушылар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30"/>
    <w:bookmarkStart w:name="z41" w:id="31"/>
    <w:p>
      <w:pPr>
        <w:spacing w:after="0"/>
        <w:ind w:left="0"/>
        <w:jc w:val="both"/>
      </w:pPr>
      <w:r>
        <w:rPr>
          <w:rFonts w:ascii="Times New Roman"/>
          <w:b w:val="false"/>
          <w:i w:val="false"/>
          <w:color w:val="000000"/>
          <w:sz w:val="28"/>
        </w:rPr>
        <w:t xml:space="preserve">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есепті айдан кейінгі айдың алтыншы жұмыс күнінен кешіктірмей: </w:t>
      </w:r>
    </w:p>
    <w:bookmarkEnd w:id="31"/>
    <w:bookmarkStart w:name="z42" w:id="32"/>
    <w:p>
      <w:pPr>
        <w:spacing w:after="0"/>
        <w:ind w:left="0"/>
        <w:jc w:val="both"/>
      </w:pPr>
      <w:r>
        <w:rPr>
          <w:rFonts w:ascii="Times New Roman"/>
          <w:b w:val="false"/>
          <w:i w:val="false"/>
          <w:color w:val="000000"/>
          <w:sz w:val="28"/>
        </w:rPr>
        <w:t xml:space="preserve">
      7) Ұлттық почта операторы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есепті айдан кейінгі айдың жиырма бесінен кешіктірмей ұсынады.</w:t>
      </w:r>
    </w:p>
    <w:bookmarkEnd w:id="32"/>
    <w:bookmarkStart w:name="z43" w:id="33"/>
    <w:p>
      <w:pPr>
        <w:spacing w:after="0"/>
        <w:ind w:left="0"/>
        <w:jc w:val="both"/>
      </w:pPr>
      <w:r>
        <w:rPr>
          <w:rFonts w:ascii="Times New Roman"/>
          <w:b w:val="false"/>
          <w:i w:val="false"/>
          <w:color w:val="000000"/>
          <w:sz w:val="28"/>
        </w:rPr>
        <w:t>
      17. Ұлттық Банкке тоқсан сайынғы қаржылық есептілікті:</w:t>
      </w:r>
    </w:p>
    <w:bookmarkEnd w:id="33"/>
    <w:bookmarkStart w:name="z44" w:id="34"/>
    <w:p>
      <w:pPr>
        <w:spacing w:after="0"/>
        <w:ind w:left="0"/>
        <w:jc w:val="both"/>
      </w:pPr>
      <w:r>
        <w:rPr>
          <w:rFonts w:ascii="Times New Roman"/>
          <w:b w:val="false"/>
          <w:i w:val="false"/>
          <w:color w:val="000000"/>
          <w:sz w:val="28"/>
        </w:rPr>
        <w:t xml:space="preserve">
      1) сақтандыру брокерлері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есепті тоқсаннан кейінгі айдың алтыншы жұмыс күнінен кешіктірмей;</w:t>
      </w:r>
    </w:p>
    <w:bookmarkEnd w:id="34"/>
    <w:bookmarkStart w:name="z45" w:id="35"/>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почта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есепті тоқсаннан кейінгі айдың жиырмасынан кешіктірмей ұсынады. </w:t>
      </w:r>
    </w:p>
    <w:bookmarkEnd w:id="35"/>
    <w:bookmarkStart w:name="z46" w:id="36"/>
    <w:p>
      <w:pPr>
        <w:spacing w:after="0"/>
        <w:ind w:left="0"/>
        <w:jc w:val="both"/>
      </w:pPr>
      <w:r>
        <w:rPr>
          <w:rFonts w:ascii="Times New Roman"/>
          <w:b w:val="false"/>
          <w:i w:val="false"/>
          <w:color w:val="000000"/>
          <w:sz w:val="28"/>
        </w:rPr>
        <w:t xml:space="preserve">
      18. 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 </w:t>
      </w:r>
    </w:p>
    <w:bookmarkEnd w:id="36"/>
    <w:bookmarkStart w:name="z47" w:id="3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-халықаралық қаржылық есептіліктің стандарттарын қолданатын микроқаржылық қызметті жүзеге асыратын ұйым;</w:t>
      </w:r>
    </w:p>
    <w:bookmarkEnd w:id="37"/>
    <w:bookmarkStart w:name="z48" w:id="38"/>
    <w:p>
      <w:pPr>
        <w:spacing w:after="0"/>
        <w:ind w:left="0"/>
        <w:jc w:val="both"/>
      </w:pPr>
      <w:r>
        <w:rPr>
          <w:rFonts w:ascii="Times New Roman"/>
          <w:b w:val="false"/>
          <w:i w:val="false"/>
          <w:color w:val="000000"/>
          <w:sz w:val="28"/>
        </w:rPr>
        <w:t xml:space="preserve">
      2) Қағидаларға 17 және 18-қосымшаларға сәйкес нысандар бойынша -шағын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 </w:t>
      </w:r>
    </w:p>
    <w:bookmarkEnd w:id="38"/>
    <w:bookmarkStart w:name="z49"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End w:id="39"/>
    <w:bookmarkStart w:name="z50" w:id="40"/>
    <w:p>
      <w:pPr>
        <w:spacing w:after="0"/>
        <w:ind w:left="0"/>
        <w:jc w:val="both"/>
      </w:pPr>
      <w:r>
        <w:rPr>
          <w:rFonts w:ascii="Times New Roman"/>
          <w:b w:val="false"/>
          <w:i w:val="false"/>
          <w:color w:val="000000"/>
          <w:sz w:val="28"/>
        </w:rPr>
        <w:t xml:space="preserve">
      осы қаулыға 17 және 18-қосымшаларға сәйкес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15-қосымшалармен</w:t>
      </w:r>
      <w:r>
        <w:rPr>
          <w:rFonts w:ascii="Times New Roman"/>
          <w:b w:val="false"/>
          <w:i w:val="false"/>
          <w:color w:val="000000"/>
          <w:sz w:val="28"/>
        </w:rPr>
        <w:t xml:space="preserve"> толықтырылсын.</w:t>
      </w:r>
    </w:p>
    <w:bookmarkEnd w:id="40"/>
    <w:bookmarkStart w:name="z51" w:id="41"/>
    <w:p>
      <w:pPr>
        <w:spacing w:after="0"/>
        <w:ind w:left="0"/>
        <w:jc w:val="both"/>
      </w:pPr>
      <w:r>
        <w:rPr>
          <w:rFonts w:ascii="Times New Roman"/>
          <w:b w:val="false"/>
          <w:i w:val="false"/>
          <w:color w:val="000000"/>
          <w:sz w:val="28"/>
        </w:rPr>
        <w:t xml:space="preserve">
      4.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2017 жылғы 16 мамырда Нормативтік құқықтық актілердің эталондық бақылау банкінде жарияланған) мынадай өзгеріс енгізілсін:</w:t>
      </w:r>
    </w:p>
    <w:bookmarkEnd w:id="41"/>
    <w:bookmarkStart w:name="z52" w:id="42"/>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4" w:id="43"/>
    <w:p>
      <w:pPr>
        <w:spacing w:after="0"/>
        <w:ind w:left="0"/>
        <w:jc w:val="both"/>
      </w:pPr>
      <w:r>
        <w:rPr>
          <w:rFonts w:ascii="Times New Roman"/>
          <w:b w:val="false"/>
          <w:i w:val="false"/>
          <w:color w:val="000000"/>
          <w:sz w:val="28"/>
        </w:rPr>
        <w:t>
      "1. Осы Бухгалтерлік есеп жүргізуді автоматтандыру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7" w:id="44"/>
    <w:p>
      <w:pPr>
        <w:spacing w:after="0"/>
        <w:ind w:left="0"/>
        <w:jc w:val="left"/>
      </w:pPr>
      <w:r>
        <w:rPr>
          <w:rFonts w:ascii="Times New Roman"/>
          <w:b/>
          <w:i w:val="false"/>
          <w:color w:val="000000"/>
        </w:rPr>
        <w:t xml:space="preserve"> Бухгалтерлік баланс  Әкімшілік деректерді жинауға арналған нысан  Есепті кезең: 20____ жылғы ____________</w:t>
      </w:r>
    </w:p>
    <w:bookmarkEnd w:id="44"/>
    <w:p>
      <w:pPr>
        <w:spacing w:after="0"/>
        <w:ind w:left="0"/>
        <w:jc w:val="both"/>
      </w:pPr>
      <w:r>
        <w:rPr>
          <w:rFonts w:ascii="Times New Roman"/>
          <w:b w:val="false"/>
          <w:i w:val="false"/>
          <w:color w:val="000000"/>
          <w:sz w:val="28"/>
        </w:rPr>
        <w:t>
      Әкімшілік деректер нысаны www.nationalbank.kz. интернет-ресурсында жарияланған.</w:t>
      </w:r>
    </w:p>
    <w:p>
      <w:pPr>
        <w:spacing w:after="0"/>
        <w:ind w:left="0"/>
        <w:jc w:val="both"/>
      </w:pPr>
      <w:r>
        <w:rPr>
          <w:rFonts w:ascii="Times New Roman"/>
          <w:b w:val="false"/>
          <w:i w:val="false"/>
          <w:color w:val="000000"/>
          <w:sz w:val="28"/>
        </w:rPr>
        <w:t>
      Әкімшілік дереккөздер нысанның индексі: 1Н-СҰ.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2801"/>
        <w:gridCol w:w="1174"/>
        <w:gridCol w:w="1174"/>
      </w:tblGrid>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төлемдер бойынша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 қайта есептеу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қолы күні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59" w:id="45"/>
    <w:p>
      <w:pPr>
        <w:spacing w:after="0"/>
        <w:ind w:left="0"/>
        <w:jc w:val="left"/>
      </w:pPr>
      <w:r>
        <w:rPr>
          <w:rFonts w:ascii="Times New Roman"/>
          <w:b/>
          <w:i w:val="false"/>
          <w:color w:val="000000"/>
        </w:rPr>
        <w:t xml:space="preserve"> "Бухгалтерлік баланс"  (Индекс: 1Н-СҰ, кезеңділігі: ай сайын)  Әкімшілік деректерді жинауға арналған нысанды толтыру бойынша түсіндірме </w:t>
      </w:r>
    </w:p>
    <w:bookmarkEnd w:id="45"/>
    <w:bookmarkStart w:name="z60" w:id="46"/>
    <w:p>
      <w:pPr>
        <w:spacing w:after="0"/>
        <w:ind w:left="0"/>
        <w:jc w:val="left"/>
      </w:pPr>
      <w:r>
        <w:rPr>
          <w:rFonts w:ascii="Times New Roman"/>
          <w:b/>
          <w:i w:val="false"/>
          <w:color w:val="000000"/>
        </w:rPr>
        <w:t xml:space="preserve"> 1-тарау. Жалпы ережелер</w:t>
      </w:r>
    </w:p>
    <w:bookmarkEnd w:id="46"/>
    <w:bookmarkStart w:name="z61" w:id="47"/>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47"/>
    <w:bookmarkStart w:name="z62" w:id="4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8"/>
    <w:bookmarkStart w:name="z63" w:id="4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толтырады.</w:t>
      </w:r>
    </w:p>
    <w:bookmarkEnd w:id="49"/>
    <w:bookmarkStart w:name="z64" w:id="5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50"/>
    <w:bookmarkStart w:name="z65" w:id="51"/>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51"/>
    <w:bookmarkStart w:name="z66" w:id="52"/>
    <w:p>
      <w:pPr>
        <w:spacing w:after="0"/>
        <w:ind w:left="0"/>
        <w:jc w:val="left"/>
      </w:pPr>
      <w:r>
        <w:rPr>
          <w:rFonts w:ascii="Times New Roman"/>
          <w:b/>
          <w:i w:val="false"/>
          <w:color w:val="000000"/>
        </w:rPr>
        <w:t xml:space="preserve"> 2-тарау. Нысанды толтыру</w:t>
      </w:r>
    </w:p>
    <w:bookmarkEnd w:id="52"/>
    <w:bookmarkStart w:name="z67" w:id="5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53"/>
    <w:bookmarkStart w:name="z68" w:id="54"/>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54"/>
    <w:bookmarkStart w:name="z69" w:id="55"/>
    <w:p>
      <w:pPr>
        <w:spacing w:after="0"/>
        <w:ind w:left="0"/>
        <w:jc w:val="both"/>
      </w:pPr>
      <w:r>
        <w:rPr>
          <w:rFonts w:ascii="Times New Roman"/>
          <w:b w:val="false"/>
          <w:i w:val="false"/>
          <w:color w:val="000000"/>
          <w:sz w:val="28"/>
        </w:rPr>
        <w:t>
      8. 1 - 62-жолдарда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55"/>
    <w:bookmarkStart w:name="z70" w:id="56"/>
    <w:p>
      <w:pPr>
        <w:spacing w:after="0"/>
        <w:ind w:left="0"/>
        <w:jc w:val="both"/>
      </w:pPr>
      <w:r>
        <w:rPr>
          <w:rFonts w:ascii="Times New Roman"/>
          <w:b w:val="false"/>
          <w:i w:val="false"/>
          <w:color w:val="000000"/>
          <w:sz w:val="28"/>
        </w:rPr>
        <w:t>
      9. Қаржылық есептілік түрі: жеке.</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3" w:id="57"/>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  Есепті кезең: 2020 ____ жылғы ____________</w:t>
      </w:r>
    </w:p>
    <w:bookmarkEnd w:id="57"/>
    <w:p>
      <w:pPr>
        <w:spacing w:after="0"/>
        <w:ind w:left="0"/>
        <w:jc w:val="both"/>
      </w:pPr>
      <w:r>
        <w:rPr>
          <w:rFonts w:ascii="Times New Roman"/>
          <w:b w:val="false"/>
          <w:i w:val="false"/>
          <w:color w:val="000000"/>
          <w:sz w:val="28"/>
        </w:rPr>
        <w:t>
      Әкімшілік деректер нысаны www.nationalbank.kz. интернет-ресурсында жарияланған.</w:t>
      </w:r>
    </w:p>
    <w:p>
      <w:pPr>
        <w:spacing w:after="0"/>
        <w:ind w:left="0"/>
        <w:jc w:val="both"/>
      </w:pPr>
      <w:r>
        <w:rPr>
          <w:rFonts w:ascii="Times New Roman"/>
          <w:b w:val="false"/>
          <w:i w:val="false"/>
          <w:color w:val="000000"/>
          <w:sz w:val="28"/>
        </w:rPr>
        <w:t>
      Әкімшілік дереккөздер нысанның индексі: 2Н-СҰ.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619"/>
        <w:gridCol w:w="678"/>
        <w:gridCol w:w="2123"/>
        <w:gridCol w:w="1056"/>
        <w:gridCol w:w="2313"/>
      </w:tblGrid>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қызметінен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ақша аударымдары және тозу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5" w:id="58"/>
    <w:p>
      <w:pPr>
        <w:spacing w:after="0"/>
        <w:ind w:left="0"/>
        <w:jc w:val="left"/>
      </w:pPr>
      <w:r>
        <w:rPr>
          <w:rFonts w:ascii="Times New Roman"/>
          <w:b/>
          <w:i w:val="false"/>
          <w:color w:val="000000"/>
        </w:rPr>
        <w:t xml:space="preserve"> "Пайда мен зиян туралы есеп" (Индекс: 2Н-СҰ, кезеңділігі: ай сайын) </w:t>
      </w:r>
    </w:p>
    <w:bookmarkEnd w:id="58"/>
    <w:bookmarkStart w:name="z76" w:id="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59"/>
    <w:bookmarkStart w:name="z77" w:id="60"/>
    <w:p>
      <w:pPr>
        <w:spacing w:after="0"/>
        <w:ind w:left="0"/>
        <w:jc w:val="left"/>
      </w:pPr>
      <w:r>
        <w:rPr>
          <w:rFonts w:ascii="Times New Roman"/>
          <w:b/>
          <w:i w:val="false"/>
          <w:color w:val="000000"/>
        </w:rPr>
        <w:t xml:space="preserve"> 1-тарау. Жалпы ережелер</w:t>
      </w:r>
    </w:p>
    <w:bookmarkEnd w:id="60"/>
    <w:bookmarkStart w:name="z78" w:id="61"/>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61"/>
    <w:bookmarkStart w:name="z79" w:id="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62"/>
    <w:bookmarkStart w:name="z80" w:id="6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63"/>
    <w:bookmarkStart w:name="z81" w:id="6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64"/>
    <w:bookmarkStart w:name="z82" w:id="65"/>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65"/>
    <w:bookmarkStart w:name="z83" w:id="66"/>
    <w:p>
      <w:pPr>
        <w:spacing w:after="0"/>
        <w:ind w:left="0"/>
        <w:jc w:val="left"/>
      </w:pPr>
      <w:r>
        <w:rPr>
          <w:rFonts w:ascii="Times New Roman"/>
          <w:b/>
          <w:i w:val="false"/>
          <w:color w:val="000000"/>
        </w:rPr>
        <w:t xml:space="preserve"> 2-тарау. Нысанды толтыру</w:t>
      </w:r>
    </w:p>
    <w:bookmarkEnd w:id="66"/>
    <w:bookmarkStart w:name="z84" w:id="6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67"/>
    <w:bookmarkStart w:name="z85" w:id="68"/>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68"/>
    <w:bookmarkStart w:name="z86" w:id="69"/>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69"/>
    <w:bookmarkStart w:name="z87" w:id="70"/>
    <w:p>
      <w:pPr>
        <w:spacing w:after="0"/>
        <w:ind w:left="0"/>
        <w:jc w:val="both"/>
      </w:pPr>
      <w:r>
        <w:rPr>
          <w:rFonts w:ascii="Times New Roman"/>
          <w:b w:val="false"/>
          <w:i w:val="false"/>
          <w:color w:val="000000"/>
          <w:sz w:val="28"/>
        </w:rPr>
        <w:t>
      9. 6-бағанда алдыңғы жылдың басынан бергі ұқсас кезеңдегі деректер (өспелі жиынтығымен) көрсетіледі.</w:t>
      </w:r>
    </w:p>
    <w:bookmarkEnd w:id="70"/>
    <w:bookmarkStart w:name="z88" w:id="71"/>
    <w:p>
      <w:pPr>
        <w:spacing w:after="0"/>
        <w:ind w:left="0"/>
        <w:jc w:val="both"/>
      </w:pPr>
      <w:r>
        <w:rPr>
          <w:rFonts w:ascii="Times New Roman"/>
          <w:b w:val="false"/>
          <w:i w:val="false"/>
          <w:color w:val="000000"/>
          <w:sz w:val="28"/>
        </w:rPr>
        <w:t>
      10. 1-48-жолдарда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1"/>
    <w:bookmarkStart w:name="z89" w:id="72"/>
    <w:p>
      <w:pPr>
        <w:spacing w:after="0"/>
        <w:ind w:left="0"/>
        <w:jc w:val="both"/>
      </w:pPr>
      <w:r>
        <w:rPr>
          <w:rFonts w:ascii="Times New Roman"/>
          <w:b w:val="false"/>
          <w:i w:val="false"/>
          <w:color w:val="000000"/>
          <w:sz w:val="28"/>
        </w:rPr>
        <w:t>
      11. Қаржылық есептілік түрі: жеке.</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2" w:id="73"/>
    <w:p>
      <w:pPr>
        <w:spacing w:after="0"/>
        <w:ind w:left="0"/>
        <w:jc w:val="left"/>
      </w:pPr>
      <w:r>
        <w:rPr>
          <w:rFonts w:ascii="Times New Roman"/>
          <w:b/>
          <w:i w:val="false"/>
          <w:color w:val="000000"/>
        </w:rPr>
        <w:t xml:space="preserve"> Бухгалтерлік баланс  Әкімшілік деректерді жинауға арналған нысан  Есепті кезең: 20____ жылғы __________</w:t>
      </w:r>
    </w:p>
    <w:bookmarkEnd w:id="7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Әкімшілік дереккөздер нысанның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3475"/>
        <w:gridCol w:w="1457"/>
        <w:gridCol w:w="1457"/>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бойынша әділ құн бойынша есепке алынатын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 қайта бағалау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қағаздардың құнсыздану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4" w:id="74"/>
    <w:p>
      <w:pPr>
        <w:spacing w:after="0"/>
        <w:ind w:left="0"/>
        <w:jc w:val="left"/>
      </w:pPr>
      <w:r>
        <w:rPr>
          <w:rFonts w:ascii="Times New Roman"/>
          <w:b/>
          <w:i w:val="false"/>
          <w:color w:val="000000"/>
        </w:rPr>
        <w:t xml:space="preserve"> "Бухгалтерлік баланс" (индексі - 1Н-БжЕЖЗҚ, кезеңділігі: ай сайын) </w:t>
      </w:r>
    </w:p>
    <w:bookmarkEnd w:id="74"/>
    <w:bookmarkStart w:name="z95" w:id="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75"/>
    <w:bookmarkStart w:name="z96" w:id="76"/>
    <w:p>
      <w:pPr>
        <w:spacing w:after="0"/>
        <w:ind w:left="0"/>
        <w:jc w:val="left"/>
      </w:pPr>
      <w:r>
        <w:rPr>
          <w:rFonts w:ascii="Times New Roman"/>
          <w:b/>
          <w:i w:val="false"/>
          <w:color w:val="000000"/>
        </w:rPr>
        <w:t xml:space="preserve"> 1-тарау. Жалпы ережелер</w:t>
      </w:r>
    </w:p>
    <w:bookmarkEnd w:id="76"/>
    <w:bookmarkStart w:name="z97" w:id="77"/>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77"/>
    <w:bookmarkStart w:name="z98"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8"/>
    <w:bookmarkStart w:name="z99" w:id="79"/>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79"/>
    <w:bookmarkStart w:name="z100" w:id="8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80"/>
    <w:bookmarkStart w:name="z101" w:id="81"/>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81"/>
    <w:bookmarkStart w:name="z102" w:id="82"/>
    <w:p>
      <w:pPr>
        <w:spacing w:after="0"/>
        <w:ind w:left="0"/>
        <w:jc w:val="left"/>
      </w:pPr>
      <w:r>
        <w:rPr>
          <w:rFonts w:ascii="Times New Roman"/>
          <w:b/>
          <w:i w:val="false"/>
          <w:color w:val="000000"/>
        </w:rPr>
        <w:t xml:space="preserve"> 2-тарау. Нысанды толтыру</w:t>
      </w:r>
    </w:p>
    <w:bookmarkEnd w:id="82"/>
    <w:bookmarkStart w:name="z103" w:id="8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3"/>
    <w:bookmarkStart w:name="z104" w:id="84"/>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84"/>
    <w:bookmarkStart w:name="z105" w:id="85"/>
    <w:p>
      <w:pPr>
        <w:spacing w:after="0"/>
        <w:ind w:left="0"/>
        <w:jc w:val="both"/>
      </w:pPr>
      <w:r>
        <w:rPr>
          <w:rFonts w:ascii="Times New Roman"/>
          <w:b w:val="false"/>
          <w:i w:val="false"/>
          <w:color w:val="000000"/>
          <w:sz w:val="28"/>
        </w:rPr>
        <w:t>
      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85"/>
    <w:bookmarkStart w:name="z106" w:id="86"/>
    <w:p>
      <w:pPr>
        <w:spacing w:after="0"/>
        <w:ind w:left="0"/>
        <w:jc w:val="both"/>
      </w:pPr>
      <w:r>
        <w:rPr>
          <w:rFonts w:ascii="Times New Roman"/>
          <w:b w:val="false"/>
          <w:i w:val="false"/>
          <w:color w:val="000000"/>
          <w:sz w:val="28"/>
        </w:rPr>
        <w:t>
      9. Қаржылық есептілік түрі: жеке.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9" w:id="87"/>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  Есепті кезең: 20____ жылғы __________</w:t>
      </w:r>
    </w:p>
    <w:bookmarkEnd w:id="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Әкімшілік дереккөздер нысанның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803"/>
        <w:gridCol w:w="755"/>
        <w:gridCol w:w="2155"/>
        <w:gridCol w:w="966"/>
        <w:gridCol w:w="2366"/>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болған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жалдау жөніндегі міндеттемелер бойынша сыйақы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шығыстар (корпоративтік табыс салығынан басқа)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болған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арналған резервтер (резервтерді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1" w:id="88"/>
    <w:p>
      <w:pPr>
        <w:spacing w:after="0"/>
        <w:ind w:left="0"/>
        <w:jc w:val="left"/>
      </w:pPr>
      <w:r>
        <w:rPr>
          <w:rFonts w:ascii="Times New Roman"/>
          <w:b/>
          <w:i w:val="false"/>
          <w:color w:val="000000"/>
        </w:rPr>
        <w:t xml:space="preserve"> "Пайда мен зиян туралы есеп" (индексі: 2Н-БжЕЖЗҚ, кезеңділігі: ай сайын) </w:t>
      </w:r>
    </w:p>
    <w:bookmarkEnd w:id="88"/>
    <w:bookmarkStart w:name="z112" w:id="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89"/>
    <w:bookmarkStart w:name="z113" w:id="90"/>
    <w:p>
      <w:pPr>
        <w:spacing w:after="0"/>
        <w:ind w:left="0"/>
        <w:jc w:val="left"/>
      </w:pPr>
      <w:r>
        <w:rPr>
          <w:rFonts w:ascii="Times New Roman"/>
          <w:b/>
          <w:i w:val="false"/>
          <w:color w:val="000000"/>
        </w:rPr>
        <w:t xml:space="preserve"> 1-тарау. Жалпы ережелер</w:t>
      </w:r>
    </w:p>
    <w:bookmarkEnd w:id="90"/>
    <w:bookmarkStart w:name="z114" w:id="91"/>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91"/>
    <w:bookmarkStart w:name="z115" w:id="9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2"/>
    <w:bookmarkStart w:name="z116" w:id="93"/>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bookmarkEnd w:id="93"/>
    <w:bookmarkStart w:name="z117" w:id="9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94"/>
    <w:bookmarkStart w:name="z118" w:id="95"/>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95"/>
    <w:bookmarkStart w:name="z119" w:id="96"/>
    <w:p>
      <w:pPr>
        <w:spacing w:after="0"/>
        <w:ind w:left="0"/>
        <w:jc w:val="left"/>
      </w:pPr>
      <w:r>
        <w:rPr>
          <w:rFonts w:ascii="Times New Roman"/>
          <w:b/>
          <w:i w:val="false"/>
          <w:color w:val="000000"/>
        </w:rPr>
        <w:t xml:space="preserve"> 2-тарау. Нысанды толтыру</w:t>
      </w:r>
    </w:p>
    <w:bookmarkEnd w:id="96"/>
    <w:bookmarkStart w:name="z120" w:id="9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97"/>
    <w:bookmarkStart w:name="z121" w:id="98"/>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98"/>
    <w:bookmarkStart w:name="z122" w:id="99"/>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99"/>
    <w:bookmarkStart w:name="z123" w:id="100"/>
    <w:p>
      <w:pPr>
        <w:spacing w:after="0"/>
        <w:ind w:left="0"/>
        <w:jc w:val="both"/>
      </w:pPr>
      <w:r>
        <w:rPr>
          <w:rFonts w:ascii="Times New Roman"/>
          <w:b w:val="false"/>
          <w:i w:val="false"/>
          <w:color w:val="000000"/>
          <w:sz w:val="28"/>
        </w:rPr>
        <w:t>
      9. 6-бағанда алдыңғы жылдың басынан бергі ұқсас кезеңіндегі деректер (өспелі жиынтығымен) көрсетіледі.</w:t>
      </w:r>
    </w:p>
    <w:bookmarkEnd w:id="100"/>
    <w:bookmarkStart w:name="z124" w:id="101"/>
    <w:p>
      <w:pPr>
        <w:spacing w:after="0"/>
        <w:ind w:left="0"/>
        <w:jc w:val="both"/>
      </w:pPr>
      <w:r>
        <w:rPr>
          <w:rFonts w:ascii="Times New Roman"/>
          <w:b w:val="false"/>
          <w:i w:val="false"/>
          <w:color w:val="000000"/>
          <w:sz w:val="28"/>
        </w:rPr>
        <w:t>
      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01"/>
    <w:bookmarkStart w:name="z125" w:id="102"/>
    <w:p>
      <w:pPr>
        <w:spacing w:after="0"/>
        <w:ind w:left="0"/>
        <w:jc w:val="both"/>
      </w:pPr>
      <w:r>
        <w:rPr>
          <w:rFonts w:ascii="Times New Roman"/>
          <w:b w:val="false"/>
          <w:i w:val="false"/>
          <w:color w:val="000000"/>
          <w:sz w:val="28"/>
        </w:rPr>
        <w:t>
      11. Қаржылық есептілік түрі: жеке.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8" w:id="103"/>
    <w:p>
      <w:pPr>
        <w:spacing w:after="0"/>
        <w:ind w:left="0"/>
        <w:jc w:val="left"/>
      </w:pPr>
      <w:r>
        <w:rPr>
          <w:rFonts w:ascii="Times New Roman"/>
          <w:b/>
          <w:i w:val="false"/>
          <w:color w:val="000000"/>
        </w:rPr>
        <w:t xml:space="preserve"> Зейнетақы активтері бойынша бухгалтерлік баланс  Әкімшілік деректерді жинауға арналған нысан  Есепті кезең: 20__ жылғы ______________ </w:t>
      </w:r>
    </w:p>
    <w:bookmarkEnd w:id="103"/>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дереккөздер нысанның индексі: 1НЗА-БжЕЖЗҚ.</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3296"/>
        <w:gridCol w:w="1381"/>
        <w:gridCol w:w="1382"/>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зейнетақы төлемдері бойынша талаптары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30" w:id="104"/>
    <w:p>
      <w:pPr>
        <w:spacing w:after="0"/>
        <w:ind w:left="0"/>
        <w:jc w:val="left"/>
      </w:pPr>
      <w:r>
        <w:rPr>
          <w:rFonts w:ascii="Times New Roman"/>
          <w:b/>
          <w:i w:val="false"/>
          <w:color w:val="000000"/>
        </w:rPr>
        <w:t xml:space="preserve"> "Зейнетақы активтері бойынша бухгалтерлік баланс" (индекс - 1НЗА-БжЕЖЗҚ, кезеңділігі: ай сайын) </w:t>
      </w:r>
    </w:p>
    <w:bookmarkEnd w:id="104"/>
    <w:bookmarkStart w:name="z131" w:id="10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105"/>
    <w:bookmarkStart w:name="z132" w:id="106"/>
    <w:p>
      <w:pPr>
        <w:spacing w:after="0"/>
        <w:ind w:left="0"/>
        <w:jc w:val="left"/>
      </w:pPr>
      <w:r>
        <w:rPr>
          <w:rFonts w:ascii="Times New Roman"/>
          <w:b/>
          <w:i w:val="false"/>
          <w:color w:val="000000"/>
        </w:rPr>
        <w:t xml:space="preserve"> 1-тарау. Жалпы ережелер</w:t>
      </w:r>
    </w:p>
    <w:bookmarkEnd w:id="106"/>
    <w:bookmarkStart w:name="z133" w:id="107"/>
    <w:p>
      <w:pPr>
        <w:spacing w:after="0"/>
        <w:ind w:left="0"/>
        <w:jc w:val="both"/>
      </w:pPr>
      <w:r>
        <w:rPr>
          <w:rFonts w:ascii="Times New Roman"/>
          <w:b w:val="false"/>
          <w:i w:val="false"/>
          <w:color w:val="000000"/>
          <w:sz w:val="28"/>
        </w:rPr>
        <w:t>
      1. Осы түсіндірме әкімшілік деректерді жинауға арналған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 нысанын (бұдан әрі - нысан) толтыру бойынша бірыңғай талаптарды айқындайды.</w:t>
      </w:r>
    </w:p>
    <w:bookmarkEnd w:id="107"/>
    <w:bookmarkStart w:name="z134" w:id="10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8"/>
    <w:bookmarkStart w:name="z135" w:id="109"/>
    <w:p>
      <w:pPr>
        <w:spacing w:after="0"/>
        <w:ind w:left="0"/>
        <w:jc w:val="both"/>
      </w:pPr>
      <w:r>
        <w:rPr>
          <w:rFonts w:ascii="Times New Roman"/>
          <w:b w:val="false"/>
          <w:i w:val="false"/>
          <w:color w:val="000000"/>
          <w:sz w:val="28"/>
        </w:rPr>
        <w:t>
      3. 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bookmarkEnd w:id="109"/>
    <w:bookmarkStart w:name="z136" w:id="11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10"/>
    <w:bookmarkStart w:name="z137" w:id="111"/>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11"/>
    <w:bookmarkStart w:name="z138" w:id="112"/>
    <w:p>
      <w:pPr>
        <w:spacing w:after="0"/>
        <w:ind w:left="0"/>
        <w:jc w:val="left"/>
      </w:pPr>
      <w:r>
        <w:rPr>
          <w:rFonts w:ascii="Times New Roman"/>
          <w:b/>
          <w:i w:val="false"/>
          <w:color w:val="000000"/>
        </w:rPr>
        <w:t xml:space="preserve"> 2-тарау. Нысанды толтыру</w:t>
      </w:r>
    </w:p>
    <w:bookmarkEnd w:id="112"/>
    <w:bookmarkStart w:name="z139" w:id="11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13"/>
    <w:bookmarkStart w:name="z140" w:id="114"/>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14"/>
    <w:bookmarkStart w:name="z141" w:id="115"/>
    <w:p>
      <w:pPr>
        <w:spacing w:after="0"/>
        <w:ind w:left="0"/>
        <w:jc w:val="both"/>
      </w:pPr>
      <w:r>
        <w:rPr>
          <w:rFonts w:ascii="Times New Roman"/>
          <w:b w:val="false"/>
          <w:i w:val="false"/>
          <w:color w:val="000000"/>
          <w:sz w:val="28"/>
        </w:rPr>
        <w:t xml:space="preserve">
      8. 1-18 аралықтағы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44" w:id="116"/>
    <w:p>
      <w:pPr>
        <w:spacing w:after="0"/>
        <w:ind w:left="0"/>
        <w:jc w:val="left"/>
      </w:pPr>
      <w:r>
        <w:rPr>
          <w:rFonts w:ascii="Times New Roman"/>
          <w:b/>
          <w:i w:val="false"/>
          <w:color w:val="000000"/>
        </w:rPr>
        <w:t xml:space="preserve"> Әкімшілік деректерді жинауға арналған нысан  Зейнетақы активтері бойынша пайда мен зиян туралы есеп  Есепті кезең: 20__ жылғы _________</w:t>
      </w:r>
    </w:p>
    <w:bookmarkEnd w:id="116"/>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both"/>
      </w:pPr>
      <w:r>
        <w:rPr>
          <w:rFonts w:ascii="Times New Roman"/>
          <w:b w:val="false"/>
          <w:i w:val="false"/>
          <w:color w:val="000000"/>
          <w:sz w:val="28"/>
        </w:rPr>
        <w:t>
      Әкімшілік дереккөздер нысанның индексі: 2НЗА-БжЕЖЗҚ.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2328"/>
        <w:gridCol w:w="2782"/>
        <w:gridCol w:w="3055"/>
      </w:tblGrid>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келіп түскен зейнетақы жинақтары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 (шығыс)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 (шығыстар)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активтер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айыппұлдар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аударуды уақтылы жүзеге асырмағаны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тиісінше басқармағаны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тұруға кетуі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зейнетақы жинақтарын аудару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болған басқа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аударылған)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6" w:id="117"/>
    <w:p>
      <w:pPr>
        <w:spacing w:after="0"/>
        <w:ind w:left="0"/>
        <w:jc w:val="left"/>
      </w:pPr>
      <w:r>
        <w:rPr>
          <w:rFonts w:ascii="Times New Roman"/>
          <w:b/>
          <w:i w:val="false"/>
          <w:color w:val="000000"/>
        </w:rPr>
        <w:t xml:space="preserve"> "Зейнетақы активтері бойынша пайда мен зиян туралы есеп" (индекс - 2НЗА-БЖЗҚ, кезеңділігі: ай сайын) </w:t>
      </w:r>
    </w:p>
    <w:bookmarkEnd w:id="117"/>
    <w:bookmarkStart w:name="z147" w:id="118"/>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w:t>
      </w:r>
    </w:p>
    <w:bookmarkEnd w:id="118"/>
    <w:bookmarkStart w:name="z148" w:id="119"/>
    <w:p>
      <w:pPr>
        <w:spacing w:after="0"/>
        <w:ind w:left="0"/>
        <w:jc w:val="left"/>
      </w:pPr>
      <w:r>
        <w:rPr>
          <w:rFonts w:ascii="Times New Roman"/>
          <w:b/>
          <w:i w:val="false"/>
          <w:color w:val="000000"/>
        </w:rPr>
        <w:t xml:space="preserve"> 1-тарау. Жалпы ережелер</w:t>
      </w:r>
    </w:p>
    <w:bookmarkEnd w:id="119"/>
    <w:bookmarkStart w:name="z149" w:id="120"/>
    <w:p>
      <w:pPr>
        <w:spacing w:after="0"/>
        <w:ind w:left="0"/>
        <w:jc w:val="both"/>
      </w:pPr>
      <w:r>
        <w:rPr>
          <w:rFonts w:ascii="Times New Roman"/>
          <w:b w:val="false"/>
          <w:i w:val="false"/>
          <w:color w:val="000000"/>
          <w:sz w:val="28"/>
        </w:rPr>
        <w:t>
      1. 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w:t>
      </w:r>
    </w:p>
    <w:bookmarkEnd w:id="120"/>
    <w:bookmarkStart w:name="z150" w:id="1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21"/>
    <w:bookmarkStart w:name="z151" w:id="122"/>
    <w:p>
      <w:pPr>
        <w:spacing w:after="0"/>
        <w:ind w:left="0"/>
        <w:jc w:val="both"/>
      </w:pPr>
      <w:r>
        <w:rPr>
          <w:rFonts w:ascii="Times New Roman"/>
          <w:b w:val="false"/>
          <w:i w:val="false"/>
          <w:color w:val="000000"/>
          <w:sz w:val="28"/>
        </w:rPr>
        <w:t>
      3. 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bookmarkEnd w:id="122"/>
    <w:bookmarkStart w:name="z152" w:id="12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23"/>
    <w:bookmarkStart w:name="z153" w:id="124"/>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24"/>
    <w:bookmarkStart w:name="z154" w:id="125"/>
    <w:p>
      <w:pPr>
        <w:spacing w:after="0"/>
        <w:ind w:left="0"/>
        <w:jc w:val="left"/>
      </w:pPr>
      <w:r>
        <w:rPr>
          <w:rFonts w:ascii="Times New Roman"/>
          <w:b/>
          <w:i w:val="false"/>
          <w:color w:val="000000"/>
        </w:rPr>
        <w:t xml:space="preserve"> 2-тарау. Нысанды толтыру</w:t>
      </w:r>
    </w:p>
    <w:bookmarkEnd w:id="125"/>
    <w:bookmarkStart w:name="z155" w:id="126"/>
    <w:p>
      <w:pPr>
        <w:spacing w:after="0"/>
        <w:ind w:left="0"/>
        <w:jc w:val="both"/>
      </w:pPr>
      <w:r>
        <w:rPr>
          <w:rFonts w:ascii="Times New Roman"/>
          <w:b w:val="false"/>
          <w:i w:val="false"/>
          <w:color w:val="000000"/>
          <w:sz w:val="28"/>
        </w:rPr>
        <w:t>
      6. 3-бағанды толтыру кезінде ескертпелер көрсетіледі.</w:t>
      </w:r>
    </w:p>
    <w:bookmarkEnd w:id="126"/>
    <w:bookmarkStart w:name="z156" w:id="127"/>
    <w:p>
      <w:pPr>
        <w:spacing w:after="0"/>
        <w:ind w:left="0"/>
        <w:jc w:val="both"/>
      </w:pPr>
      <w:r>
        <w:rPr>
          <w:rFonts w:ascii="Times New Roman"/>
          <w:b w:val="false"/>
          <w:i w:val="false"/>
          <w:color w:val="000000"/>
          <w:sz w:val="28"/>
        </w:rPr>
        <w:t>
      7. 3-бағанда ағымдағы жылдың басынан бергі кезеңдегі деректер көрсетіледі (өспелі жиынтығымен).</w:t>
      </w:r>
    </w:p>
    <w:bookmarkEnd w:id="127"/>
    <w:bookmarkStart w:name="z157" w:id="128"/>
    <w:p>
      <w:pPr>
        <w:spacing w:after="0"/>
        <w:ind w:left="0"/>
        <w:jc w:val="both"/>
      </w:pPr>
      <w:r>
        <w:rPr>
          <w:rFonts w:ascii="Times New Roman"/>
          <w:b w:val="false"/>
          <w:i w:val="false"/>
          <w:color w:val="000000"/>
          <w:sz w:val="28"/>
        </w:rPr>
        <w:t>
      8. 4-бағанда алдыңғы жылдың басынан бергі осындай кезеңдегі деректер көрсетіледі (өспелі жиынтығымен).</w:t>
      </w:r>
    </w:p>
    <w:bookmarkEnd w:id="128"/>
    <w:bookmarkStart w:name="z158" w:id="129"/>
    <w:p>
      <w:pPr>
        <w:spacing w:after="0"/>
        <w:ind w:left="0"/>
        <w:jc w:val="both"/>
      </w:pPr>
      <w:r>
        <w:rPr>
          <w:rFonts w:ascii="Times New Roman"/>
          <w:b w:val="false"/>
          <w:i w:val="false"/>
          <w:color w:val="000000"/>
          <w:sz w:val="28"/>
        </w:rPr>
        <w:t xml:space="preserve">
      9. 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тіркелген) талаптары ескеріле отырып топтастырылған деректер көрсетіледі.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61" w:id="130"/>
    <w:p>
      <w:pPr>
        <w:spacing w:after="0"/>
        <w:ind w:left="0"/>
        <w:jc w:val="left"/>
      </w:pPr>
      <w:r>
        <w:rPr>
          <w:rFonts w:ascii="Times New Roman"/>
          <w:b/>
          <w:i w:val="false"/>
          <w:color w:val="000000"/>
        </w:rPr>
        <w:t xml:space="preserve"> Бухгалтерлік баланс  Әкімшілік деректерді жинауға арналған нысан  Есепті кезең: 20____ жылғы __________</w:t>
      </w:r>
    </w:p>
    <w:bookmarkEnd w:id="13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Әкімшілік дереккөздер нысанның индексі: 1Н-БДжИПБ.</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4087"/>
        <w:gridCol w:w="1271"/>
        <w:gridCol w:w="1272"/>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бойынша әділ құн бойынша есепке алынатын бағалы қағаздар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 (құнсыздануға арналған резервтерді шегергенде)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операциясы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қағаздарды қайта бағалау резерві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қағаздардың құнсыздануы резерві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63" w:id="131"/>
    <w:p>
      <w:pPr>
        <w:spacing w:after="0"/>
        <w:ind w:left="0"/>
        <w:jc w:val="left"/>
      </w:pPr>
      <w:r>
        <w:rPr>
          <w:rFonts w:ascii="Times New Roman"/>
          <w:b/>
          <w:i w:val="false"/>
          <w:color w:val="000000"/>
        </w:rPr>
        <w:t xml:space="preserve"> "Бухгалтерлік баланс" (индексі - 1Н-БжЕЖЗҚ, кезеңділігі: ай сайын) </w:t>
      </w:r>
    </w:p>
    <w:bookmarkEnd w:id="131"/>
    <w:bookmarkStart w:name="z164" w:id="1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132"/>
    <w:bookmarkStart w:name="z165" w:id="133"/>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33"/>
    <w:bookmarkStart w:name="z167" w:id="134"/>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34"/>
    <w:bookmarkStart w:name="z168" w:id="1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5"/>
    <w:bookmarkStart w:name="z169" w:id="136"/>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136"/>
    <w:bookmarkStart w:name="z170" w:id="13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37"/>
    <w:bookmarkStart w:name="z171" w:id="138"/>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38"/>
    <w:bookmarkStart w:name="z172" w:id="139"/>
    <w:p>
      <w:pPr>
        <w:spacing w:after="0"/>
        <w:ind w:left="0"/>
        <w:jc w:val="left"/>
      </w:pPr>
      <w:r>
        <w:rPr>
          <w:rFonts w:ascii="Times New Roman"/>
          <w:b/>
          <w:i w:val="false"/>
          <w:color w:val="000000"/>
        </w:rPr>
        <w:t xml:space="preserve"> 2-тарау. Нысанды толтыру</w:t>
      </w:r>
    </w:p>
    <w:bookmarkEnd w:id="139"/>
    <w:bookmarkStart w:name="z173" w:id="14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40"/>
    <w:bookmarkStart w:name="z174" w:id="141"/>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41"/>
    <w:bookmarkStart w:name="z175" w:id="142"/>
    <w:p>
      <w:pPr>
        <w:spacing w:after="0"/>
        <w:ind w:left="0"/>
        <w:jc w:val="both"/>
      </w:pPr>
      <w:r>
        <w:rPr>
          <w:rFonts w:ascii="Times New Roman"/>
          <w:b w:val="false"/>
          <w:i w:val="false"/>
          <w:color w:val="000000"/>
          <w:sz w:val="28"/>
        </w:rPr>
        <w:t>
      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42"/>
    <w:bookmarkStart w:name="z176" w:id="143"/>
    <w:p>
      <w:pPr>
        <w:spacing w:after="0"/>
        <w:ind w:left="0"/>
        <w:jc w:val="both"/>
      </w:pPr>
      <w:r>
        <w:rPr>
          <w:rFonts w:ascii="Times New Roman"/>
          <w:b w:val="false"/>
          <w:i w:val="false"/>
          <w:color w:val="000000"/>
          <w:sz w:val="28"/>
        </w:rPr>
        <w:t>
      9. 16.7 және 16.8-жолдарды тек инвестициялық портфельді басқарушылар толтырады.</w:t>
      </w:r>
    </w:p>
    <w:bookmarkEnd w:id="143"/>
    <w:bookmarkStart w:name="z177" w:id="144"/>
    <w:p>
      <w:pPr>
        <w:spacing w:after="0"/>
        <w:ind w:left="0"/>
        <w:jc w:val="both"/>
      </w:pPr>
      <w:r>
        <w:rPr>
          <w:rFonts w:ascii="Times New Roman"/>
          <w:b w:val="false"/>
          <w:i w:val="false"/>
          <w:color w:val="000000"/>
          <w:sz w:val="28"/>
        </w:rPr>
        <w:t>
      10. Қаржылық есептілік түрі: жеке.</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  Есепті кезең: 20__ жылғы ______________ </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both"/>
      </w:pPr>
      <w:r>
        <w:rPr>
          <w:rFonts w:ascii="Times New Roman"/>
          <w:b w:val="false"/>
          <w:i w:val="false"/>
          <w:color w:val="000000"/>
          <w:sz w:val="28"/>
        </w:rPr>
        <w:t>
      Әкімшілік дереккөздер нысанның индексі: 2Н-БДжИПБ.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2539"/>
        <w:gridCol w:w="726"/>
        <w:gridCol w:w="2072"/>
        <w:gridCol w:w="929"/>
        <w:gridCol w:w="2276"/>
      </w:tblGrid>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кезеңде (өспелі жиынтығымен)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осындай кезеңде (өспелі жиынтығымен)</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бойынша дисконт амортизациясына байланысты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r>
              <w:br/>
            </w:r>
            <w:r>
              <w:rPr>
                <w:rFonts w:ascii="Times New Roman"/>
                <w:b w:val="false"/>
                <w:i w:val="false"/>
                <w:color w:val="000000"/>
                <w:sz w:val="20"/>
              </w:rPr>
              <w:t>
портфеліндегі акциялар бойынша дивидендтер түріндегі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клиенттерге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қызметтері үшін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(болған зиян)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"Пайда мен зиян</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1" w:id="145"/>
    <w:p>
      <w:pPr>
        <w:spacing w:after="0"/>
        <w:ind w:left="0"/>
        <w:jc w:val="left"/>
      </w:pPr>
      <w:r>
        <w:rPr>
          <w:rFonts w:ascii="Times New Roman"/>
          <w:b/>
          <w:i w:val="false"/>
          <w:color w:val="000000"/>
        </w:rPr>
        <w:t xml:space="preserve"> "Пайда мен зиян туралы есеп" (индекс - 2Н-БДжИПБ, кезеңділігі: ай сайын) </w:t>
      </w:r>
    </w:p>
    <w:bookmarkEnd w:id="145"/>
    <w:bookmarkStart w:name="z182" w:id="14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w:t>
      </w:r>
    </w:p>
    <w:bookmarkEnd w:id="146"/>
    <w:bookmarkStart w:name="z183" w:id="147"/>
    <w:p>
      <w:pPr>
        <w:spacing w:after="0"/>
        <w:ind w:left="0"/>
        <w:jc w:val="left"/>
      </w:pPr>
      <w:r>
        <w:rPr>
          <w:rFonts w:ascii="Times New Roman"/>
          <w:b/>
          <w:i w:val="false"/>
          <w:color w:val="000000"/>
        </w:rPr>
        <w:t xml:space="preserve"> 1-тарау. Жалпы ережелер</w:t>
      </w:r>
    </w:p>
    <w:bookmarkEnd w:id="147"/>
    <w:bookmarkStart w:name="z184" w:id="148"/>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148"/>
    <w:bookmarkStart w:name="z185" w:id="14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49"/>
    <w:bookmarkStart w:name="z186" w:id="150"/>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bookmarkEnd w:id="150"/>
    <w:bookmarkStart w:name="z187" w:id="15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51"/>
    <w:bookmarkStart w:name="z188" w:id="152"/>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52"/>
    <w:bookmarkStart w:name="z189" w:id="153"/>
    <w:p>
      <w:pPr>
        <w:spacing w:after="0"/>
        <w:ind w:left="0"/>
        <w:jc w:val="left"/>
      </w:pPr>
      <w:r>
        <w:rPr>
          <w:rFonts w:ascii="Times New Roman"/>
          <w:b/>
          <w:i w:val="false"/>
          <w:color w:val="000000"/>
        </w:rPr>
        <w:t xml:space="preserve"> 2-тарау. Нысанды толтыру</w:t>
      </w:r>
    </w:p>
    <w:bookmarkEnd w:id="153"/>
    <w:bookmarkStart w:name="z190" w:id="15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деректері көрсетіледі.</w:t>
      </w:r>
    </w:p>
    <w:bookmarkEnd w:id="154"/>
    <w:bookmarkStart w:name="z191" w:id="155"/>
    <w:p>
      <w:pPr>
        <w:spacing w:after="0"/>
        <w:ind w:left="0"/>
        <w:jc w:val="both"/>
      </w:pPr>
      <w:r>
        <w:rPr>
          <w:rFonts w:ascii="Times New Roman"/>
          <w:b w:val="false"/>
          <w:i w:val="false"/>
          <w:color w:val="000000"/>
          <w:sz w:val="28"/>
        </w:rPr>
        <w:t>
      7. 4-бағанда ағымдағы жыл басынан басталатын кезеңдегі деректер (өспелі жиынтығымен) көрсетіледі.</w:t>
      </w:r>
    </w:p>
    <w:bookmarkEnd w:id="155"/>
    <w:bookmarkStart w:name="z192" w:id="156"/>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56"/>
    <w:bookmarkStart w:name="z193" w:id="157"/>
    <w:p>
      <w:pPr>
        <w:spacing w:after="0"/>
        <w:ind w:left="0"/>
        <w:jc w:val="both"/>
      </w:pPr>
      <w:r>
        <w:rPr>
          <w:rFonts w:ascii="Times New Roman"/>
          <w:b w:val="false"/>
          <w:i w:val="false"/>
          <w:color w:val="000000"/>
          <w:sz w:val="28"/>
        </w:rPr>
        <w:t>
      9. 6-бағанда алдыңғы жылдың басынан бастап осындай кезеңіндегі деректер (өспелі жиынтығымен) көрсетіледі.</w:t>
      </w:r>
    </w:p>
    <w:bookmarkEnd w:id="157"/>
    <w:bookmarkStart w:name="z194" w:id="158"/>
    <w:p>
      <w:pPr>
        <w:spacing w:after="0"/>
        <w:ind w:left="0"/>
        <w:jc w:val="both"/>
      </w:pPr>
      <w:r>
        <w:rPr>
          <w:rFonts w:ascii="Times New Roman"/>
          <w:b w:val="false"/>
          <w:i w:val="false"/>
          <w:color w:val="000000"/>
          <w:sz w:val="28"/>
        </w:rPr>
        <w:t>
      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58"/>
    <w:bookmarkStart w:name="z195" w:id="159"/>
    <w:p>
      <w:pPr>
        <w:spacing w:after="0"/>
        <w:ind w:left="0"/>
        <w:jc w:val="both"/>
      </w:pPr>
      <w:r>
        <w:rPr>
          <w:rFonts w:ascii="Times New Roman"/>
          <w:b w:val="false"/>
          <w:i w:val="false"/>
          <w:color w:val="000000"/>
          <w:sz w:val="28"/>
        </w:rPr>
        <w:t>
      11. 2.8 және 2.9-жолдарды инвестициялық портфельді басқарушы ғана толтырады.</w:t>
      </w:r>
    </w:p>
    <w:bookmarkEnd w:id="159"/>
    <w:bookmarkStart w:name="z196" w:id="160"/>
    <w:p>
      <w:pPr>
        <w:spacing w:after="0"/>
        <w:ind w:left="0"/>
        <w:jc w:val="both"/>
      </w:pPr>
      <w:r>
        <w:rPr>
          <w:rFonts w:ascii="Times New Roman"/>
          <w:b w:val="false"/>
          <w:i w:val="false"/>
          <w:color w:val="000000"/>
          <w:sz w:val="28"/>
        </w:rPr>
        <w:t>
      12. Қаржылық есептілік түрі: жеке.</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99" w:id="161"/>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  Есепті кезең: 20__ жылғы ______________ </w:t>
      </w:r>
    </w:p>
    <w:bookmarkEnd w:id="161"/>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both"/>
      </w:pPr>
      <w:r>
        <w:rPr>
          <w:rFonts w:ascii="Times New Roman"/>
          <w:b w:val="false"/>
          <w:i w:val="false"/>
          <w:color w:val="000000"/>
          <w:sz w:val="28"/>
        </w:rPr>
        <w:t>
      Әкімшілік дереккөздер нысанның индексі: 1Н-ИПБ.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286"/>
        <w:gridCol w:w="1797"/>
        <w:gridCol w:w="1797"/>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қайта құрылатын жылжымайтын мүлік объектілері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1" w:id="162"/>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(индекс - 1Н-ИПБ, кезеңділігі: ай сайын) </w:t>
      </w:r>
    </w:p>
    <w:bookmarkEnd w:id="162"/>
    <w:bookmarkStart w:name="z202" w:id="163"/>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w:t>
      </w:r>
    </w:p>
    <w:bookmarkEnd w:id="163"/>
    <w:bookmarkStart w:name="z203" w:id="164"/>
    <w:p>
      <w:pPr>
        <w:spacing w:after="0"/>
        <w:ind w:left="0"/>
        <w:jc w:val="left"/>
      </w:pPr>
      <w:r>
        <w:rPr>
          <w:rFonts w:ascii="Times New Roman"/>
          <w:b/>
          <w:i w:val="false"/>
          <w:color w:val="000000"/>
        </w:rPr>
        <w:t xml:space="preserve"> 1-тарау. Жалпы ережелер</w:t>
      </w:r>
    </w:p>
    <w:bookmarkEnd w:id="164"/>
    <w:bookmarkStart w:name="z204" w:id="165"/>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165"/>
    <w:bookmarkStart w:name="z205" w:id="16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6"/>
    <w:bookmarkStart w:name="z206" w:id="167"/>
    <w:p>
      <w:pPr>
        <w:spacing w:after="0"/>
        <w:ind w:left="0"/>
        <w:jc w:val="both"/>
      </w:pPr>
      <w:r>
        <w:rPr>
          <w:rFonts w:ascii="Times New Roman"/>
          <w:b w:val="false"/>
          <w:i w:val="false"/>
          <w:color w:val="000000"/>
          <w:sz w:val="28"/>
        </w:rPr>
        <w:t>
      3.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bookmarkEnd w:id="167"/>
    <w:bookmarkStart w:name="z207" w:id="16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68"/>
    <w:bookmarkStart w:name="z208" w:id="169"/>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69"/>
    <w:bookmarkStart w:name="z209" w:id="170"/>
    <w:p>
      <w:pPr>
        <w:spacing w:after="0"/>
        <w:ind w:left="0"/>
        <w:jc w:val="left"/>
      </w:pPr>
      <w:r>
        <w:rPr>
          <w:rFonts w:ascii="Times New Roman"/>
          <w:b/>
          <w:i w:val="false"/>
          <w:color w:val="000000"/>
        </w:rPr>
        <w:t xml:space="preserve"> 2-тарау. Нысанды толтыру</w:t>
      </w:r>
    </w:p>
    <w:bookmarkEnd w:id="170"/>
    <w:bookmarkStart w:name="z210" w:id="171"/>
    <w:p>
      <w:pPr>
        <w:spacing w:after="0"/>
        <w:ind w:left="0"/>
        <w:jc w:val="both"/>
      </w:pPr>
      <w:r>
        <w:rPr>
          <w:rFonts w:ascii="Times New Roman"/>
          <w:b w:val="false"/>
          <w:i w:val="false"/>
          <w:color w:val="000000"/>
          <w:sz w:val="28"/>
        </w:rPr>
        <w:t>
      6. 3-бағанда есепті кезеңнің соңғы күнін қоса алғанда, есепті кезең соңындағы деректер көрсетіледі.</w:t>
      </w:r>
    </w:p>
    <w:bookmarkEnd w:id="171"/>
    <w:bookmarkStart w:name="z211" w:id="172"/>
    <w:p>
      <w:pPr>
        <w:spacing w:after="0"/>
        <w:ind w:left="0"/>
        <w:jc w:val="both"/>
      </w:pPr>
      <w:r>
        <w:rPr>
          <w:rFonts w:ascii="Times New Roman"/>
          <w:b w:val="false"/>
          <w:i w:val="false"/>
          <w:color w:val="000000"/>
          <w:sz w:val="28"/>
        </w:rPr>
        <w:t>
      7. 4-бағанда есепті кезең басындағы деректер көрсетіледі.</w:t>
      </w:r>
    </w:p>
    <w:bookmarkEnd w:id="172"/>
    <w:bookmarkStart w:name="z212" w:id="173"/>
    <w:p>
      <w:pPr>
        <w:spacing w:after="0"/>
        <w:ind w:left="0"/>
        <w:jc w:val="both"/>
      </w:pPr>
      <w:r>
        <w:rPr>
          <w:rFonts w:ascii="Times New Roman"/>
          <w:b w:val="false"/>
          <w:i w:val="false"/>
          <w:color w:val="000000"/>
          <w:sz w:val="28"/>
        </w:rPr>
        <w:t>
      8.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  Әкімшілік деректерді жинауға арналған нысан  Есепті кезең: 20__ жылғы ______________</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both"/>
      </w:pPr>
      <w:r>
        <w:rPr>
          <w:rFonts w:ascii="Times New Roman"/>
          <w:b w:val="false"/>
          <w:i w:val="false"/>
          <w:color w:val="000000"/>
          <w:sz w:val="28"/>
        </w:rPr>
        <w:t>
      Әкімшілік дереккөздер нысанның индексі: 2Н-ИПБ.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ай сайын, есепті айдан кейінгі айдың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3"/>
        <w:gridCol w:w="2958"/>
        <w:gridCol w:w="2618"/>
        <w:gridCol w:w="1241"/>
      </w:tblGrid>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кезеңінде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сомаларды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 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үні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пайда мен зияндар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16" w:id="174"/>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 (индекс - 2Н-ИПБ, кезеңділігі: ай сайын) </w:t>
      </w:r>
    </w:p>
    <w:bookmarkEnd w:id="174"/>
    <w:bookmarkStart w:name="z217" w:id="175"/>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w:t>
      </w:r>
    </w:p>
    <w:bookmarkEnd w:id="175"/>
    <w:bookmarkStart w:name="z218" w:id="176"/>
    <w:p>
      <w:pPr>
        <w:spacing w:after="0"/>
        <w:ind w:left="0"/>
        <w:jc w:val="left"/>
      </w:pPr>
      <w:r>
        <w:rPr>
          <w:rFonts w:ascii="Times New Roman"/>
          <w:b/>
          <w:i w:val="false"/>
          <w:color w:val="000000"/>
        </w:rPr>
        <w:t xml:space="preserve"> 1-тарау. Жалпы ережелер</w:t>
      </w:r>
    </w:p>
    <w:bookmarkEnd w:id="176"/>
    <w:bookmarkStart w:name="z219" w:id="177"/>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77"/>
    <w:bookmarkStart w:name="z220" w:id="17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78"/>
    <w:bookmarkStart w:name="z221" w:id="179"/>
    <w:p>
      <w:pPr>
        <w:spacing w:after="0"/>
        <w:ind w:left="0"/>
        <w:jc w:val="both"/>
      </w:pPr>
      <w:r>
        <w:rPr>
          <w:rFonts w:ascii="Times New Roman"/>
          <w:b w:val="false"/>
          <w:i w:val="false"/>
          <w:color w:val="000000"/>
          <w:sz w:val="28"/>
        </w:rPr>
        <w:t>
      3.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bookmarkEnd w:id="179"/>
    <w:bookmarkStart w:name="z222" w:id="18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80"/>
    <w:bookmarkStart w:name="z223" w:id="181"/>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81"/>
    <w:bookmarkStart w:name="z224" w:id="182"/>
    <w:p>
      <w:pPr>
        <w:spacing w:after="0"/>
        <w:ind w:left="0"/>
        <w:jc w:val="left"/>
      </w:pPr>
      <w:r>
        <w:rPr>
          <w:rFonts w:ascii="Times New Roman"/>
          <w:b/>
          <w:i w:val="false"/>
          <w:color w:val="000000"/>
        </w:rPr>
        <w:t xml:space="preserve"> 2-тарау. Нысанды толтыру</w:t>
      </w:r>
    </w:p>
    <w:bookmarkEnd w:id="182"/>
    <w:bookmarkStart w:name="z225" w:id="183"/>
    <w:p>
      <w:pPr>
        <w:spacing w:after="0"/>
        <w:ind w:left="0"/>
        <w:jc w:val="both"/>
      </w:pPr>
      <w:r>
        <w:rPr>
          <w:rFonts w:ascii="Times New Roman"/>
          <w:b w:val="false"/>
          <w:i w:val="false"/>
          <w:color w:val="000000"/>
          <w:sz w:val="28"/>
        </w:rPr>
        <w:t>
      6. 3-бағанда есепті кезеңнің соңғы күнін қоса алғанда, жылдың басыннан бастап есепті күн аралығы кезеңдегі деректер көрсетіледі.</w:t>
      </w:r>
    </w:p>
    <w:bookmarkEnd w:id="183"/>
    <w:bookmarkStart w:name="z226" w:id="184"/>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184"/>
    <w:bookmarkStart w:name="z227" w:id="185"/>
    <w:p>
      <w:pPr>
        <w:spacing w:after="0"/>
        <w:ind w:left="0"/>
        <w:jc w:val="both"/>
      </w:pPr>
      <w:r>
        <w:rPr>
          <w:rFonts w:ascii="Times New Roman"/>
          <w:b w:val="false"/>
          <w:i w:val="false"/>
          <w:color w:val="000000"/>
          <w:sz w:val="28"/>
        </w:rPr>
        <w:t>
      8. 1 - 29-жолдарда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185"/>
    <w:bookmarkStart w:name="z228" w:id="186"/>
    <w:p>
      <w:pPr>
        <w:spacing w:after="0"/>
        <w:ind w:left="0"/>
        <w:jc w:val="both"/>
      </w:pPr>
      <w:r>
        <w:rPr>
          <w:rFonts w:ascii="Times New Roman"/>
          <w:b w:val="false"/>
          <w:i w:val="false"/>
          <w:color w:val="000000"/>
          <w:sz w:val="28"/>
        </w:rPr>
        <w:t>
      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Бухгалтерлік баланс  Әкімшілік деректерді жинауға арналған нысан  Есепті кезең: 20__ жылғы ______________</w:t>
      </w:r>
    </w:p>
    <w:p>
      <w:pPr>
        <w:spacing w:after="0"/>
        <w:ind w:left="0"/>
        <w:jc w:val="both"/>
      </w:pPr>
      <w:r>
        <w:rPr>
          <w:rFonts w:ascii="Times New Roman"/>
          <w:b w:val="false"/>
          <w:i w:val="false"/>
          <w:color w:val="000000"/>
          <w:sz w:val="28"/>
        </w:rPr>
        <w:t>
      Әкімшілік деректер нысаны мына: www.nationalbank.kz интернет-ресурсына орналастырылды.</w:t>
      </w:r>
    </w:p>
    <w:p>
      <w:pPr>
        <w:spacing w:after="0"/>
        <w:ind w:left="0"/>
        <w:jc w:val="both"/>
      </w:pPr>
      <w:r>
        <w:rPr>
          <w:rFonts w:ascii="Times New Roman"/>
          <w:b w:val="false"/>
          <w:i w:val="false"/>
          <w:color w:val="000000"/>
          <w:sz w:val="28"/>
        </w:rPr>
        <w:t>
      Әкімшілік дереккөздер нысанның индексі: 1Н-БҚНжМҚҰжСБ.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Ақпаратты ұсынатын тұлғалар тобы: Ұлттық пошта операторы,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Ұлттық пошта операторы - ай сайын, есепті айдан кейінгі айдың жиырма бесінен кешіктірмей;</w:t>
      </w:r>
    </w:p>
    <w:p>
      <w:pPr>
        <w:spacing w:after="0"/>
        <w:ind w:left="0"/>
        <w:jc w:val="both"/>
      </w:pPr>
      <w:r>
        <w:rPr>
          <w:rFonts w:ascii="Times New Roman"/>
          <w:b w:val="false"/>
          <w:i w:val="false"/>
          <w:color w:val="000000"/>
          <w:sz w:val="28"/>
        </w:rPr>
        <w:t>
      2) сақтандыру брокерлері - тоқсан сайын, есепті тоқсаннан кейінгі айдың алтыншы жұмыс күнінен кешіктірмей;</w:t>
      </w:r>
    </w:p>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4) халықаралық қаржылық есептілік стандарттарын қолданатын, микроқаржылық қызметті жүзеге асыратын ұйымдар -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3475"/>
        <w:gridCol w:w="1457"/>
        <w:gridCol w:w="1457"/>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ескерілетін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ескерілетін бағалы қағаздар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залалдарды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басқа міндетті төлемдер бойынша бюджет алдындағы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қағаздарды қайта бағалау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қағаздардың құнсыздану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32" w:id="187"/>
    <w:p>
      <w:pPr>
        <w:spacing w:after="0"/>
        <w:ind w:left="0"/>
        <w:jc w:val="left"/>
      </w:pPr>
      <w:r>
        <w:rPr>
          <w:rFonts w:ascii="Times New Roman"/>
          <w:b/>
          <w:i w:val="false"/>
          <w:color w:val="000000"/>
        </w:rPr>
        <w:t xml:space="preserve"> "Бухгалтерлік баланс" (индекс - 1Н- БҚНжМҚҰжСБ, кезеңділігі: ай сайын, тоқсан сайын) </w:t>
      </w:r>
    </w:p>
    <w:bookmarkEnd w:id="187"/>
    <w:bookmarkStart w:name="z233"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188"/>
    <w:bookmarkStart w:name="z234" w:id="189"/>
    <w:p>
      <w:pPr>
        <w:spacing w:after="0"/>
        <w:ind w:left="0"/>
        <w:jc w:val="left"/>
      </w:pPr>
      <w:r>
        <w:rPr>
          <w:rFonts w:ascii="Times New Roman"/>
          <w:b/>
          <w:i w:val="false"/>
          <w:color w:val="000000"/>
        </w:rPr>
        <w:t xml:space="preserve"> 1-тарау. Жалпы ережелер</w:t>
      </w:r>
    </w:p>
    <w:bookmarkEnd w:id="189"/>
    <w:bookmarkStart w:name="z235" w:id="190"/>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90"/>
    <w:bookmarkStart w:name="z236" w:id="19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91"/>
    <w:bookmarkStart w:name="z237" w:id="192"/>
    <w:p>
      <w:pPr>
        <w:spacing w:after="0"/>
        <w:ind w:left="0"/>
        <w:jc w:val="both"/>
      </w:pPr>
      <w:r>
        <w:rPr>
          <w:rFonts w:ascii="Times New Roman"/>
          <w:b w:val="false"/>
          <w:i w:val="false"/>
          <w:color w:val="000000"/>
          <w:sz w:val="28"/>
        </w:rPr>
        <w:t>
      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халықаралық қаржылық есептілік стандарттарын қолданатын, микроқаржылық қызметті жүзеге асыратын ұйымдар тоқсан сайын есепті кезең соңындағы жағдай бойынша толтырады.</w:t>
      </w:r>
    </w:p>
    <w:bookmarkEnd w:id="192"/>
    <w:bookmarkStart w:name="z238" w:id="1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93"/>
    <w:bookmarkStart w:name="z239" w:id="194"/>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94"/>
    <w:bookmarkStart w:name="z240" w:id="195"/>
    <w:p>
      <w:pPr>
        <w:spacing w:after="0"/>
        <w:ind w:left="0"/>
        <w:jc w:val="left"/>
      </w:pPr>
      <w:r>
        <w:rPr>
          <w:rFonts w:ascii="Times New Roman"/>
          <w:b/>
          <w:i w:val="false"/>
          <w:color w:val="000000"/>
        </w:rPr>
        <w:t xml:space="preserve"> 2-тарау. Нысанды толтыру</w:t>
      </w:r>
    </w:p>
    <w:bookmarkEnd w:id="195"/>
    <w:bookmarkStart w:name="z241" w:id="19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6"/>
    <w:bookmarkStart w:name="z242" w:id="19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7"/>
    <w:bookmarkStart w:name="z243" w:id="198"/>
    <w:p>
      <w:pPr>
        <w:spacing w:after="0"/>
        <w:ind w:left="0"/>
        <w:jc w:val="both"/>
      </w:pPr>
      <w:r>
        <w:rPr>
          <w:rFonts w:ascii="Times New Roman"/>
          <w:b w:val="false"/>
          <w:i w:val="false"/>
          <w:color w:val="000000"/>
          <w:sz w:val="28"/>
        </w:rPr>
        <w:t>
      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98"/>
    <w:bookmarkStart w:name="z244" w:id="199"/>
    <w:p>
      <w:pPr>
        <w:spacing w:after="0"/>
        <w:ind w:left="0"/>
        <w:jc w:val="both"/>
      </w:pPr>
      <w:r>
        <w:rPr>
          <w:rFonts w:ascii="Times New Roman"/>
          <w:b w:val="false"/>
          <w:i w:val="false"/>
          <w:color w:val="000000"/>
          <w:sz w:val="28"/>
        </w:rPr>
        <w:t>
      9. 26, 28, 33, 44.1 және 44.2-жолдарды тиісті қызметті жүзеге асыру кезінде акционерлік қоғамдар ғана толтырады.</w:t>
      </w:r>
    </w:p>
    <w:bookmarkEnd w:id="199"/>
    <w:bookmarkStart w:name="z245" w:id="200"/>
    <w:p>
      <w:pPr>
        <w:spacing w:after="0"/>
        <w:ind w:left="0"/>
        <w:jc w:val="both"/>
      </w:pPr>
      <w:r>
        <w:rPr>
          <w:rFonts w:ascii="Times New Roman"/>
          <w:b w:val="false"/>
          <w:i w:val="false"/>
          <w:color w:val="000000"/>
          <w:sz w:val="28"/>
        </w:rPr>
        <w:t>
      10. Қаржылық есептілік түрі: жеке.</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  Есепті кезең: ____ жылғы ____________</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орналастырылды.</w:t>
      </w:r>
    </w:p>
    <w:p>
      <w:pPr>
        <w:spacing w:after="0"/>
        <w:ind w:left="0"/>
        <w:jc w:val="both"/>
      </w:pPr>
      <w:r>
        <w:rPr>
          <w:rFonts w:ascii="Times New Roman"/>
          <w:b w:val="false"/>
          <w:i w:val="false"/>
          <w:color w:val="000000"/>
          <w:sz w:val="28"/>
        </w:rPr>
        <w:t>
      Әкімшілік дереккөздер нысанның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есепті айдан кейінгі айдың жиырма бесінен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867"/>
        <w:gridCol w:w="782"/>
        <w:gridCol w:w="2231"/>
        <w:gridCol w:w="1000"/>
        <w:gridCol w:w="2449"/>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түскен кіріс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қызметтердің) өзіндік құны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(1-жол - 2-жол)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өзге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болатын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шығындарға арналған резервтерді қалпына келтіруден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емес өзге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(есептен шығарудан)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түскен кіріс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аударымдар және тозу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(корпоративтік табыс салығын қоспағанда) төлеу бойынша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49" w:id="201"/>
    <w:p>
      <w:pPr>
        <w:spacing w:after="0"/>
        <w:ind w:left="0"/>
        <w:jc w:val="left"/>
      </w:pPr>
      <w:r>
        <w:rPr>
          <w:rFonts w:ascii="Times New Roman"/>
          <w:b/>
          <w:i w:val="false"/>
          <w:color w:val="000000"/>
        </w:rPr>
        <w:t xml:space="preserve"> "Пайда мен зиян туралы есеп" (индекс -2Н-Ұлттық Пошта, кезеңділігі: ай сайын) </w:t>
      </w:r>
    </w:p>
    <w:bookmarkEnd w:id="201"/>
    <w:bookmarkStart w:name="z250" w:id="20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02"/>
    <w:bookmarkStart w:name="z251" w:id="203"/>
    <w:p>
      <w:pPr>
        <w:spacing w:after="0"/>
        <w:ind w:left="0"/>
        <w:jc w:val="left"/>
      </w:pPr>
      <w:r>
        <w:rPr>
          <w:rFonts w:ascii="Times New Roman"/>
          <w:b/>
          <w:i w:val="false"/>
          <w:color w:val="000000"/>
        </w:rPr>
        <w:t xml:space="preserve"> 1-тарау. Жалпы ережелер</w:t>
      </w:r>
    </w:p>
    <w:bookmarkEnd w:id="203"/>
    <w:bookmarkStart w:name="z252" w:id="204"/>
    <w:p>
      <w:pPr>
        <w:spacing w:after="0"/>
        <w:ind w:left="0"/>
        <w:jc w:val="both"/>
      </w:pPr>
      <w:r>
        <w:rPr>
          <w:rFonts w:ascii="Times New Roman"/>
          <w:b w:val="false"/>
          <w:i w:val="false"/>
          <w:color w:val="000000"/>
          <w:sz w:val="28"/>
        </w:rPr>
        <w:t>
      1. Осы түсіндірме "Пайда мен зиян" әкімшілік деректерді жинауға арналған нысанды (бұдан әрі - нысан) толтыру бойынша бірыңғай талаптарды айқындайды.</w:t>
      </w:r>
    </w:p>
    <w:bookmarkEnd w:id="204"/>
    <w:bookmarkStart w:name="z253" w:id="20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05"/>
    <w:bookmarkStart w:name="z254" w:id="206"/>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206"/>
    <w:bookmarkStart w:name="z255" w:id="20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07"/>
    <w:bookmarkStart w:name="z256" w:id="208"/>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08"/>
    <w:bookmarkStart w:name="z257" w:id="209"/>
    <w:p>
      <w:pPr>
        <w:spacing w:after="0"/>
        <w:ind w:left="0"/>
        <w:jc w:val="left"/>
      </w:pPr>
      <w:r>
        <w:rPr>
          <w:rFonts w:ascii="Times New Roman"/>
          <w:b/>
          <w:i w:val="false"/>
          <w:color w:val="000000"/>
        </w:rPr>
        <w:t xml:space="preserve"> 2-тарау. Нысанды толтыру</w:t>
      </w:r>
    </w:p>
    <w:bookmarkEnd w:id="209"/>
    <w:bookmarkStart w:name="z258" w:id="21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10"/>
    <w:bookmarkStart w:name="z259" w:id="211"/>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211"/>
    <w:bookmarkStart w:name="z260" w:id="212"/>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12"/>
    <w:bookmarkStart w:name="z261" w:id="213"/>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13"/>
    <w:bookmarkStart w:name="z262" w:id="214"/>
    <w:p>
      <w:pPr>
        <w:spacing w:after="0"/>
        <w:ind w:left="0"/>
        <w:jc w:val="both"/>
      </w:pPr>
      <w:r>
        <w:rPr>
          <w:rFonts w:ascii="Times New Roman"/>
          <w:b w:val="false"/>
          <w:i w:val="false"/>
          <w:color w:val="000000"/>
          <w:sz w:val="28"/>
        </w:rPr>
        <w:t>
      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14"/>
    <w:bookmarkStart w:name="z263" w:id="215"/>
    <w:p>
      <w:pPr>
        <w:spacing w:after="0"/>
        <w:ind w:left="0"/>
        <w:jc w:val="both"/>
      </w:pPr>
      <w:r>
        <w:rPr>
          <w:rFonts w:ascii="Times New Roman"/>
          <w:b w:val="false"/>
          <w:i w:val="false"/>
          <w:color w:val="000000"/>
          <w:sz w:val="28"/>
        </w:rPr>
        <w:t>
      11. Қаржылық есептіліктің түрі: жеке.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  Есепті кезең: 20__ жылғы ______________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both"/>
      </w:pPr>
      <w:r>
        <w:rPr>
          <w:rFonts w:ascii="Times New Roman"/>
          <w:b w:val="false"/>
          <w:i w:val="false"/>
          <w:color w:val="000000"/>
          <w:sz w:val="28"/>
        </w:rPr>
        <w:t>
      Әкімшілік дереккөздер нысанның индексі: 2Н- БҚНжМҚҰжСБ.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алтыншы жұмыс күнінен кешіктірмей;</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 есепті тоқсаннан кейінгі айдың жиырмасынан кешіктірмей.</w:t>
      </w:r>
    </w:p>
    <w:p>
      <w:pPr>
        <w:spacing w:after="0"/>
        <w:ind w:left="0"/>
        <w:jc w:val="both"/>
      </w:pPr>
      <w:r>
        <w:rPr>
          <w:rFonts w:ascii="Times New Roman"/>
          <w:b w:val="false"/>
          <w:i w:val="false"/>
          <w:color w:val="000000"/>
          <w:sz w:val="28"/>
        </w:rPr>
        <w:t>
      3) халықаралық қаржылық есептілік стандарттарын қолданатын, микроқаржылық қызметті жүзеге асыратын ұйымдар - есепті тоқсаннан кейінгі айдың жиырмасынан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697"/>
        <w:gridCol w:w="711"/>
        <w:gridCol w:w="2028"/>
        <w:gridCol w:w="909"/>
        <w:gridCol w:w="2227"/>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банктік және өзге қызметті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банктік қызметтен, сақтандыру брокерінің қызметінен және өзге қызметтен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үшін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емес банктік және өзге қызмет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7" w:id="216"/>
    <w:p>
      <w:pPr>
        <w:spacing w:after="0"/>
        <w:ind w:left="0"/>
        <w:jc w:val="left"/>
      </w:pPr>
      <w:r>
        <w:rPr>
          <w:rFonts w:ascii="Times New Roman"/>
          <w:b/>
          <w:i w:val="false"/>
          <w:color w:val="000000"/>
        </w:rPr>
        <w:t xml:space="preserve"> "Пайда мен зиян туралы есеп" (индекс -2Н- БҚНжМҚҰжСБ, кезеңділігі: тоқсан сайын) </w:t>
      </w:r>
    </w:p>
    <w:bookmarkEnd w:id="216"/>
    <w:bookmarkStart w:name="z268" w:id="2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17"/>
    <w:bookmarkStart w:name="z269" w:id="218"/>
    <w:p>
      <w:pPr>
        <w:spacing w:after="0"/>
        <w:ind w:left="0"/>
        <w:jc w:val="left"/>
      </w:pPr>
      <w:r>
        <w:rPr>
          <w:rFonts w:ascii="Times New Roman"/>
          <w:b/>
          <w:i w:val="false"/>
          <w:color w:val="000000"/>
        </w:rPr>
        <w:t xml:space="preserve"> 1-тарау. Жалпы ережелер</w:t>
      </w:r>
    </w:p>
    <w:bookmarkEnd w:id="218"/>
    <w:bookmarkStart w:name="z270" w:id="219"/>
    <w:p>
      <w:pPr>
        <w:spacing w:after="0"/>
        <w:ind w:left="0"/>
        <w:jc w:val="both"/>
      </w:pPr>
      <w:r>
        <w:rPr>
          <w:rFonts w:ascii="Times New Roman"/>
          <w:b w:val="false"/>
          <w:i w:val="false"/>
          <w:color w:val="000000"/>
          <w:sz w:val="28"/>
        </w:rPr>
        <w:t>
      1. Осы түсіндірме "Пайда мен зиян" әкімшілік деректерді жинауға арналған нысанды (бұдан әрі - нысан) толтыру бойынша бірыңғай талаптарды айқындайды.</w:t>
      </w:r>
    </w:p>
    <w:bookmarkEnd w:id="219"/>
    <w:bookmarkStart w:name="z271" w:id="22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20"/>
    <w:bookmarkStart w:name="z272" w:id="221"/>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микроқаржылық қызметті жүзеге асыратын, халықаралық қаржылық есептілік стандарттарын қолданатын ұйымдар есепті кезең соңындағы жағдай бойынша тоқсан сайын толтырады.</w:t>
      </w:r>
    </w:p>
    <w:bookmarkEnd w:id="221"/>
    <w:bookmarkStart w:name="z273" w:id="22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22"/>
    <w:bookmarkStart w:name="z274" w:id="223"/>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23"/>
    <w:bookmarkStart w:name="z275" w:id="224"/>
    <w:p>
      <w:pPr>
        <w:spacing w:after="0"/>
        <w:ind w:left="0"/>
        <w:jc w:val="left"/>
      </w:pPr>
      <w:r>
        <w:rPr>
          <w:rFonts w:ascii="Times New Roman"/>
          <w:b/>
          <w:i w:val="false"/>
          <w:color w:val="000000"/>
        </w:rPr>
        <w:t xml:space="preserve"> 2-тарау. Нысанды толтыру</w:t>
      </w:r>
    </w:p>
    <w:bookmarkEnd w:id="224"/>
    <w:bookmarkStart w:name="z276" w:id="2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25"/>
    <w:bookmarkStart w:name="z277" w:id="226"/>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26"/>
    <w:bookmarkStart w:name="z278" w:id="227"/>
    <w:p>
      <w:pPr>
        <w:spacing w:after="0"/>
        <w:ind w:left="0"/>
        <w:jc w:val="both"/>
      </w:pPr>
      <w:r>
        <w:rPr>
          <w:rFonts w:ascii="Times New Roman"/>
          <w:b w:val="false"/>
          <w:i w:val="false"/>
          <w:color w:val="000000"/>
          <w:sz w:val="28"/>
        </w:rPr>
        <w:t>
      8. 5-бағанда алдыңғы жылдың осындай кезеңдегі деректер көрсетіледі.</w:t>
      </w:r>
    </w:p>
    <w:bookmarkEnd w:id="227"/>
    <w:bookmarkStart w:name="z279" w:id="228"/>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28"/>
    <w:bookmarkStart w:name="z280" w:id="229"/>
    <w:p>
      <w:pPr>
        <w:spacing w:after="0"/>
        <w:ind w:left="0"/>
        <w:jc w:val="both"/>
      </w:pPr>
      <w:r>
        <w:rPr>
          <w:rFonts w:ascii="Times New Roman"/>
          <w:b w:val="false"/>
          <w:i w:val="false"/>
          <w:color w:val="000000"/>
          <w:sz w:val="28"/>
        </w:rPr>
        <w:t>
      10. 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29"/>
    <w:bookmarkStart w:name="z281" w:id="230"/>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230"/>
    <w:bookmarkStart w:name="z282" w:id="231"/>
    <w:p>
      <w:pPr>
        <w:spacing w:after="0"/>
        <w:ind w:left="0"/>
        <w:jc w:val="both"/>
      </w:pPr>
      <w:r>
        <w:rPr>
          <w:rFonts w:ascii="Times New Roman"/>
          <w:b w:val="false"/>
          <w:i w:val="false"/>
          <w:color w:val="000000"/>
          <w:sz w:val="28"/>
        </w:rPr>
        <w:t>
      12. 12.1 және 12.4-жолдарды тиісті қызметті жүзеге асыру кезінде акционерлік қоғамдар ғана толтырады.</w:t>
      </w:r>
    </w:p>
    <w:bookmarkEnd w:id="231"/>
    <w:bookmarkStart w:name="z283" w:id="232"/>
    <w:p>
      <w:pPr>
        <w:spacing w:after="0"/>
        <w:ind w:left="0"/>
        <w:jc w:val="both"/>
      </w:pPr>
      <w:r>
        <w:rPr>
          <w:rFonts w:ascii="Times New Roman"/>
          <w:b w:val="false"/>
          <w:i w:val="false"/>
          <w:color w:val="000000"/>
          <w:sz w:val="28"/>
        </w:rPr>
        <w:t>
      13. Қаржылық есептілік түрі: жеке.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Есепті кезең: 20__ жылғы ______________ </w:t>
      </w:r>
    </w:p>
    <w:p>
      <w:pPr>
        <w:spacing w:after="0"/>
        <w:ind w:left="0"/>
        <w:jc w:val="both"/>
      </w:pPr>
      <w:r>
        <w:rPr>
          <w:rFonts w:ascii="Times New Roman"/>
          <w:b w:val="false"/>
          <w:i w:val="false"/>
          <w:color w:val="000000"/>
          <w:sz w:val="28"/>
        </w:rPr>
        <w:t>
      Әкімшілік деректер нысаны мына: www.nationalbank.kz интернет-ресурсына орналастырылды.</w:t>
      </w:r>
    </w:p>
    <w:p>
      <w:pPr>
        <w:spacing w:after="0"/>
        <w:ind w:left="0"/>
        <w:jc w:val="both"/>
      </w:pPr>
      <w:r>
        <w:rPr>
          <w:rFonts w:ascii="Times New Roman"/>
          <w:b w:val="false"/>
          <w:i w:val="false"/>
          <w:color w:val="000000"/>
          <w:sz w:val="28"/>
        </w:rPr>
        <w:t>
      Әкімшілік дереккөздер нысанның индексі: 1Н-МҚҰ.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Ұсыну мерзімі: есепті тоқсаннан кейінгі айдың жиырмасынан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3636"/>
        <w:gridCol w:w="1524"/>
        <w:gridCol w:w="1525"/>
      </w:tblGrid>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басқа міндетті төлемдер бойынша бюджет алдындағы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87" w:id="233"/>
    <w:p>
      <w:pPr>
        <w:spacing w:after="0"/>
        <w:ind w:left="0"/>
        <w:jc w:val="left"/>
      </w:pPr>
      <w:r>
        <w:rPr>
          <w:rFonts w:ascii="Times New Roman"/>
          <w:b/>
          <w:i w:val="false"/>
          <w:color w:val="000000"/>
        </w:rPr>
        <w:t xml:space="preserve"> "Бухгалтерлік баланс" (индекс - 1Н-МҚҰ, кезеңділігі: тоқсан сайын) </w:t>
      </w:r>
    </w:p>
    <w:bookmarkEnd w:id="233"/>
    <w:bookmarkStart w:name="z288" w:id="2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34"/>
    <w:bookmarkStart w:name="z289" w:id="235"/>
    <w:p>
      <w:pPr>
        <w:spacing w:after="0"/>
        <w:ind w:left="0"/>
        <w:jc w:val="left"/>
      </w:pPr>
      <w:r>
        <w:rPr>
          <w:rFonts w:ascii="Times New Roman"/>
          <w:b/>
          <w:i w:val="false"/>
          <w:color w:val="000000"/>
        </w:rPr>
        <w:t xml:space="preserve"> 1-тарау. Жалпы ережелер</w:t>
      </w:r>
    </w:p>
    <w:bookmarkEnd w:id="235"/>
    <w:bookmarkStart w:name="z290" w:id="236"/>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36"/>
    <w:bookmarkStart w:name="z291" w:id="23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37"/>
    <w:bookmarkStart w:name="z292" w:id="238"/>
    <w:p>
      <w:pPr>
        <w:spacing w:after="0"/>
        <w:ind w:left="0"/>
        <w:jc w:val="both"/>
      </w:pPr>
      <w:r>
        <w:rPr>
          <w:rFonts w:ascii="Times New Roman"/>
          <w:b w:val="false"/>
          <w:i w:val="false"/>
          <w:color w:val="000000"/>
          <w:sz w:val="28"/>
        </w:rPr>
        <w:t>
      3. Нысанды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 есепті кезең соңындағы жағдай бойынша тоқсан сайын толтырады.</w:t>
      </w:r>
    </w:p>
    <w:bookmarkEnd w:id="238"/>
    <w:bookmarkStart w:name="z293" w:id="23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39"/>
    <w:bookmarkStart w:name="z294" w:id="240"/>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40"/>
    <w:bookmarkStart w:name="z295" w:id="241"/>
    <w:p>
      <w:pPr>
        <w:spacing w:after="0"/>
        <w:ind w:left="0"/>
        <w:jc w:val="left"/>
      </w:pPr>
      <w:r>
        <w:rPr>
          <w:rFonts w:ascii="Times New Roman"/>
          <w:b/>
          <w:i w:val="false"/>
          <w:color w:val="000000"/>
        </w:rPr>
        <w:t xml:space="preserve"> 2-тарау. Нысанды толтыру</w:t>
      </w:r>
    </w:p>
    <w:bookmarkEnd w:id="241"/>
    <w:bookmarkStart w:name="z296" w:id="24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42"/>
    <w:bookmarkStart w:name="z297" w:id="24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43"/>
    <w:bookmarkStart w:name="z298" w:id="244"/>
    <w:p>
      <w:pPr>
        <w:spacing w:after="0"/>
        <w:ind w:left="0"/>
        <w:jc w:val="both"/>
      </w:pPr>
      <w:r>
        <w:rPr>
          <w:rFonts w:ascii="Times New Roman"/>
          <w:b w:val="false"/>
          <w:i w:val="false"/>
          <w:color w:val="000000"/>
          <w:sz w:val="28"/>
        </w:rPr>
        <w:t>
      8. 1-34-жолдарда бас кітаптан немесе дерекқордан алынған ақпарат негізіндегі шағын және орта бизнеске арналған халықаралық қаржылық есептілік стандарттарының талаптары немесе ұлттық стандарт талаптары ескеріле отырып топтастырылған деректер көрсетіледі.</w:t>
      </w:r>
    </w:p>
    <w:bookmarkEnd w:id="244"/>
    <w:bookmarkStart w:name="z299" w:id="245"/>
    <w:p>
      <w:pPr>
        <w:spacing w:after="0"/>
        <w:ind w:left="0"/>
        <w:jc w:val="both"/>
      </w:pPr>
      <w:r>
        <w:rPr>
          <w:rFonts w:ascii="Times New Roman"/>
          <w:b w:val="false"/>
          <w:i w:val="false"/>
          <w:color w:val="000000"/>
          <w:sz w:val="28"/>
        </w:rPr>
        <w:t>
      9. Қаржылық есептілік түрі: жеке.</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және бухгалтерлік есепті</w:t>
            </w:r>
            <w:r>
              <w:br/>
            </w:r>
            <w:r>
              <w:rPr>
                <w:rFonts w:ascii="Times New Roman"/>
                <w:b w:val="false"/>
                <w:i w:val="false"/>
                <w:color w:val="000000"/>
                <w:sz w:val="20"/>
              </w:rPr>
              <w:t>жүргізуді автоматтандыру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есептiлiк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  Пайда мен зиян туралы есеп  Есепті кезең: 20__ жылғы ______________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орналастырылды.</w:t>
      </w:r>
    </w:p>
    <w:p>
      <w:pPr>
        <w:spacing w:after="0"/>
        <w:ind w:left="0"/>
        <w:jc w:val="both"/>
      </w:pPr>
      <w:r>
        <w:rPr>
          <w:rFonts w:ascii="Times New Roman"/>
          <w:b w:val="false"/>
          <w:i w:val="false"/>
          <w:color w:val="000000"/>
          <w:sz w:val="28"/>
        </w:rPr>
        <w:t>
      Әкімшілік дереккөздер нысанның индексі: 2Н-МҚҰ.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Ұсыну мерзімі: есепті тоқсаннан кейінгі айдың жиырмасынан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697"/>
        <w:gridCol w:w="711"/>
        <w:gridCol w:w="2028"/>
        <w:gridCol w:w="909"/>
        <w:gridCol w:w="2227"/>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шығыстар</w:t>
            </w:r>
            <w:r>
              <w:br/>
            </w: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19"/>
        <w:gridCol w:w="2440"/>
        <w:gridCol w:w="2441"/>
      </w:tblGrid>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7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7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03" w:id="246"/>
    <w:p>
      <w:pPr>
        <w:spacing w:after="0"/>
        <w:ind w:left="0"/>
        <w:jc w:val="left"/>
      </w:pPr>
      <w:r>
        <w:rPr>
          <w:rFonts w:ascii="Times New Roman"/>
          <w:b/>
          <w:i w:val="false"/>
          <w:color w:val="000000"/>
        </w:rPr>
        <w:t xml:space="preserve"> "Пайда мен зиян туралы есеп" (индекс - 2Н-МҚҰ, кезеңділігі: тоқсан сайын) </w:t>
      </w:r>
    </w:p>
    <w:bookmarkEnd w:id="246"/>
    <w:bookmarkStart w:name="z304" w:id="2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47"/>
    <w:bookmarkStart w:name="z305" w:id="248"/>
    <w:p>
      <w:pPr>
        <w:spacing w:after="0"/>
        <w:ind w:left="0"/>
        <w:jc w:val="left"/>
      </w:pPr>
      <w:r>
        <w:rPr>
          <w:rFonts w:ascii="Times New Roman"/>
          <w:b/>
          <w:i w:val="false"/>
          <w:color w:val="000000"/>
        </w:rPr>
        <w:t xml:space="preserve"> 1-тарау. Жалпы ережелер</w:t>
      </w:r>
    </w:p>
    <w:bookmarkEnd w:id="248"/>
    <w:bookmarkStart w:name="z306" w:id="249"/>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49"/>
    <w:bookmarkStart w:name="z307" w:id="25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50"/>
    <w:bookmarkStart w:name="z308" w:id="251"/>
    <w:p>
      <w:pPr>
        <w:spacing w:after="0"/>
        <w:ind w:left="0"/>
        <w:jc w:val="both"/>
      </w:pPr>
      <w:r>
        <w:rPr>
          <w:rFonts w:ascii="Times New Roman"/>
          <w:b w:val="false"/>
          <w:i w:val="false"/>
          <w:color w:val="000000"/>
          <w:sz w:val="28"/>
        </w:rPr>
        <w:t>
      3. Нысанды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 есепті кезең соңындағы жағдай бойынша толтырады.</w:t>
      </w:r>
    </w:p>
    <w:bookmarkEnd w:id="251"/>
    <w:bookmarkStart w:name="z309" w:id="25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52"/>
    <w:bookmarkStart w:name="z310" w:id="253"/>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53"/>
    <w:bookmarkStart w:name="z311" w:id="254"/>
    <w:p>
      <w:pPr>
        <w:spacing w:after="0"/>
        <w:ind w:left="0"/>
        <w:jc w:val="left"/>
      </w:pPr>
      <w:r>
        <w:rPr>
          <w:rFonts w:ascii="Times New Roman"/>
          <w:b/>
          <w:i w:val="false"/>
          <w:color w:val="000000"/>
        </w:rPr>
        <w:t xml:space="preserve"> 2-тарау. Нысанды толтыру</w:t>
      </w:r>
    </w:p>
    <w:bookmarkEnd w:id="254"/>
    <w:bookmarkStart w:name="z312" w:id="25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55"/>
    <w:bookmarkStart w:name="z313" w:id="256"/>
    <w:p>
      <w:pPr>
        <w:spacing w:after="0"/>
        <w:ind w:left="0"/>
        <w:jc w:val="both"/>
      </w:pPr>
      <w:r>
        <w:rPr>
          <w:rFonts w:ascii="Times New Roman"/>
          <w:b w:val="false"/>
          <w:i w:val="false"/>
          <w:color w:val="000000"/>
          <w:sz w:val="28"/>
        </w:rPr>
        <w:t>
      7. 4-бағанда алдыңғы жылдың соңындағы деректер (өспелі жиынтығымен) көрсетіледі.</w:t>
      </w:r>
    </w:p>
    <w:bookmarkEnd w:id="256"/>
    <w:bookmarkStart w:name="z314" w:id="257"/>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257"/>
    <w:bookmarkStart w:name="z315" w:id="258"/>
    <w:p>
      <w:pPr>
        <w:spacing w:after="0"/>
        <w:ind w:left="0"/>
        <w:jc w:val="both"/>
      </w:pPr>
      <w:r>
        <w:rPr>
          <w:rFonts w:ascii="Times New Roman"/>
          <w:b w:val="false"/>
          <w:i w:val="false"/>
          <w:color w:val="000000"/>
          <w:sz w:val="28"/>
        </w:rPr>
        <w:t>
      9. 6-бағанда алдыңғы жылдың басынан бері ұқсас кезеңдегі деректер (өспелі жиынтығымен) көрсетіледі.</w:t>
      </w:r>
    </w:p>
    <w:bookmarkEnd w:id="258"/>
    <w:bookmarkStart w:name="z316" w:id="259"/>
    <w:p>
      <w:pPr>
        <w:spacing w:after="0"/>
        <w:ind w:left="0"/>
        <w:jc w:val="both"/>
      </w:pPr>
      <w:r>
        <w:rPr>
          <w:rFonts w:ascii="Times New Roman"/>
          <w:b w:val="false"/>
          <w:i w:val="false"/>
          <w:color w:val="000000"/>
          <w:sz w:val="28"/>
        </w:rPr>
        <w:t>
      10. 1-17-жолдарда бас кітаптан немесе дерекқордан алынған ақпарат негізінде шағын және орта бизнеске арналған халықаралық қаржылық есептілік стандарттарының талаптары немесе ұлттық стандарт талаптары ескеріле отырып топтастырылған деректер көрсетіледі.</w:t>
      </w:r>
    </w:p>
    <w:bookmarkEnd w:id="259"/>
    <w:bookmarkStart w:name="z317" w:id="260"/>
    <w:p>
      <w:pPr>
        <w:spacing w:after="0"/>
        <w:ind w:left="0"/>
        <w:jc w:val="both"/>
      </w:pPr>
      <w:r>
        <w:rPr>
          <w:rFonts w:ascii="Times New Roman"/>
          <w:b w:val="false"/>
          <w:i w:val="false"/>
          <w:color w:val="000000"/>
          <w:sz w:val="28"/>
        </w:rPr>
        <w:t>
      11. Қаржылық есептілік түрі: жеке.</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