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0f12" w14:textId="b1e0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бұйрығына және қаулысына өзгерту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13 қарашадағы № 1256 және Қазақстан Республикасы Ұлттық Банкі Басқармасының 2019 жылғы 29 қарашадағы № 228 бірлескен бұйрығы мен қаулысы. Қазақстан Республикасының Әділет министрлігінде 2019 жылғы 29 қарашада № 19666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бірлескен бұйрық және қаулы 01.01.2020 бастап қолданысқа енгізіледі!</w:t>
      </w:r>
    </w:p>
    <w:bookmarkStart w:name="z0" w:id="0"/>
    <w:p>
      <w:pPr>
        <w:spacing w:after="0"/>
        <w:ind w:left="0"/>
        <w:jc w:val="both"/>
      </w:pPr>
      <w:r>
        <w:rPr>
          <w:rFonts w:ascii="Times New Roman"/>
          <w:b w:val="false"/>
          <w:i w:val="false"/>
          <w:color w:val="000000"/>
          <w:sz w:val="28"/>
        </w:rPr>
        <w:t>
      Қазақстан Республикасының Премьер-Министрінің Бірінші орынбасары – Қазақстан Республикасының Қаржы министрі БҰЙЫРАДЫ және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w:t>
      </w:r>
      <w:r>
        <w:rPr>
          <w:rFonts w:ascii="Times New Roman"/>
          <w:b w:val="false"/>
          <w:i w:val="false"/>
          <w:color w:val="000000"/>
          <w:sz w:val="28"/>
        </w:rPr>
        <w:t>бірлескен бұйрығына және қаулысына</w:t>
      </w:r>
      <w:r>
        <w:rPr>
          <w:rFonts w:ascii="Times New Roman"/>
          <w:b w:val="false"/>
          <w:i w:val="false"/>
          <w:color w:val="000000"/>
          <w:sz w:val="28"/>
        </w:rPr>
        <w:t xml:space="preserve"> (нормативтік құқықтық актілердің мемлекеттік тіркеу реестрінде № 16569 тіркелген, нормативтік құқықтық актілердің Эталондық бақылау банкінде 2018 жылғы 26 наурызда жарияланған) келесі өзгерту енгізілсін:</w:t>
      </w:r>
    </w:p>
    <w:bookmarkEnd w:id="1"/>
    <w:bookmarkStart w:name="z2" w:id="2"/>
    <w:p>
      <w:pPr>
        <w:spacing w:after="0"/>
        <w:ind w:left="0"/>
        <w:jc w:val="both"/>
      </w:pPr>
      <w:r>
        <w:rPr>
          <w:rFonts w:ascii="Times New Roman"/>
          <w:b w:val="false"/>
          <w:i w:val="false"/>
          <w:color w:val="000000"/>
          <w:sz w:val="28"/>
        </w:rPr>
        <w:t xml:space="preserve">
      аталған бірлескен бұйрық және қаулымен бекітілген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бұйрығының және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p>
      <w:pPr>
        <w:spacing w:after="0"/>
        <w:ind w:left="0"/>
        <w:jc w:val="both"/>
      </w:pPr>
      <w:r>
        <w:rPr>
          <w:rFonts w:ascii="Times New Roman"/>
          <w:b w:val="false"/>
          <w:i w:val="false"/>
          <w:color w:val="000000"/>
          <w:sz w:val="28"/>
        </w:rPr>
        <w:t>
      1) осы бірлескен бұйрық және қаулыны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және қаулыны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бірлескен бұйрық және қаулының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4"/>
    <w:p>
      <w:pPr>
        <w:spacing w:after="0"/>
        <w:ind w:left="0"/>
        <w:jc w:val="both"/>
      </w:pPr>
      <w:r>
        <w:rPr>
          <w:rFonts w:ascii="Times New Roman"/>
          <w:b w:val="false"/>
          <w:i w:val="false"/>
          <w:color w:val="000000"/>
          <w:sz w:val="28"/>
        </w:rPr>
        <w:t xml:space="preserve">
      3. Осы бірлескен бұйрық және қаулы 2020 жылғы 1 қаңтарынан бастап қолданысқа енгізіледі және ресми жариялануына жатады. </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Бірінші орынбасары -</w:t>
            </w:r>
            <w:r>
              <w:br/>
            </w:r>
            <w:r>
              <w:rPr>
                <w:rFonts w:ascii="Times New Roman"/>
                <w:b w:val="false"/>
                <w:i/>
                <w:color w:val="000000"/>
                <w:sz w:val="20"/>
              </w:rPr>
              <w:t>Қазақстан Республикасы Қаржы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 Басқармасының</w:t>
            </w:r>
            <w:r>
              <w:br/>
            </w:r>
            <w:r>
              <w:rPr>
                <w:rFonts w:ascii="Times New Roman"/>
                <w:b w:val="false"/>
                <w:i/>
                <w:color w:val="000000"/>
                <w:sz w:val="20"/>
              </w:rPr>
              <w:t>Төрағасы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1256 бұйрығына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xml:space="preserve">№ 228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130 бұйрығымен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26 ақпандағы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 (бұдан әрі – Қағидалар) 2017 жылғы 25 желтоқсандағы "Салық және бюджетке төленетін басқа да міндетті төлемдер туралы" Қазақстан Республикасының Кодексі (Салық кодексі) 22-бабының </w:t>
      </w:r>
      <w:r>
        <w:rPr>
          <w:rFonts w:ascii="Times New Roman"/>
          <w:b w:val="false"/>
          <w:i w:val="false"/>
          <w:color w:val="000000"/>
          <w:sz w:val="28"/>
        </w:rPr>
        <w:t>8-тармағына</w:t>
      </w:r>
      <w:r>
        <w:rPr>
          <w:rFonts w:ascii="Times New Roman"/>
          <w:b w:val="false"/>
          <w:i w:val="false"/>
          <w:color w:val="000000"/>
          <w:sz w:val="28"/>
        </w:rPr>
        <w:t xml:space="preserve"> және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тәртібін айқындайды.</w:t>
      </w:r>
    </w:p>
    <w:bookmarkEnd w:id="7"/>
    <w:bookmarkStart w:name="z9" w:id="8"/>
    <w:p>
      <w:pPr>
        <w:spacing w:after="0"/>
        <w:ind w:left="0"/>
        <w:jc w:val="both"/>
      </w:pPr>
      <w:r>
        <w:rPr>
          <w:rFonts w:ascii="Times New Roman"/>
          <w:b w:val="false"/>
          <w:i w:val="false"/>
          <w:color w:val="000000"/>
          <w:sz w:val="28"/>
        </w:rPr>
        <w:t xml:space="preserve">
      2. Осы Қағидалардың шеңберінде пайдаланылатын ұғымдар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8"/>
    <w:bookmarkStart w:name="z10" w:id="9"/>
    <w:p>
      <w:pPr>
        <w:spacing w:after="0"/>
        <w:ind w:left="0"/>
        <w:jc w:val="left"/>
      </w:pPr>
      <w:r>
        <w:rPr>
          <w:rFonts w:ascii="Times New Roman"/>
          <w:b/>
          <w:i w:val="false"/>
          <w:color w:val="000000"/>
        </w:rPr>
        <w:t xml:space="preserve"> 2-тарау.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w:t>
      </w:r>
    </w:p>
    <w:bookmarkEnd w:id="9"/>
    <w:bookmarkStart w:name="z11" w:id="10"/>
    <w:p>
      <w:pPr>
        <w:spacing w:after="0"/>
        <w:ind w:left="0"/>
        <w:jc w:val="both"/>
      </w:pPr>
      <w:r>
        <w:rPr>
          <w:rFonts w:ascii="Times New Roman"/>
          <w:b w:val="false"/>
          <w:i w:val="false"/>
          <w:color w:val="000000"/>
          <w:sz w:val="28"/>
        </w:rPr>
        <w:t xml:space="preserve">
      3. Мемлекеттік кірістер органдары салықтық тексеру барысында Салық кодексінің 250-бабының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корпоративтік табыс салығы (бұдан әрі – КТС) бойынша сомаларды айқындау үшін тексерілетін салық төлеушіге қатысты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алу бойынша қаржы нарығы мен қаржы ұйымдарын реттеу, бақылау және қадағалау жөніндегі уәкілетті органымен (бұдан әрі – уәкілетті орган) өзара іс-қимыл жасайды.</w:t>
      </w:r>
    </w:p>
    <w:bookmarkEnd w:id="10"/>
    <w:bookmarkStart w:name="z12" w:id="11"/>
    <w:p>
      <w:pPr>
        <w:spacing w:after="0"/>
        <w:ind w:left="0"/>
        <w:jc w:val="both"/>
      </w:pPr>
      <w:r>
        <w:rPr>
          <w:rFonts w:ascii="Times New Roman"/>
          <w:b w:val="false"/>
          <w:i w:val="false"/>
          <w:color w:val="000000"/>
          <w:sz w:val="28"/>
        </w:rPr>
        <w:t>
      4. Уәкілетті органға мемлекеттік кірістер органдары жіберген сұрау салуда мынадай мәліметтер:</w:t>
      </w:r>
    </w:p>
    <w:bookmarkEnd w:id="11"/>
    <w:bookmarkStart w:name="z13" w:id="12"/>
    <w:p>
      <w:pPr>
        <w:spacing w:after="0"/>
        <w:ind w:left="0"/>
        <w:jc w:val="both"/>
      </w:pPr>
      <w:r>
        <w:rPr>
          <w:rFonts w:ascii="Times New Roman"/>
          <w:b w:val="false"/>
          <w:i w:val="false"/>
          <w:color w:val="000000"/>
          <w:sz w:val="28"/>
        </w:rPr>
        <w:t>
      1) Сақтандыру (қайта сақтандыру) ұйымының деректемелері (атауы, бизнес-сәйкестендіру нөмірі (бұдан әрі – БСН);</w:t>
      </w:r>
    </w:p>
    <w:bookmarkEnd w:id="12"/>
    <w:bookmarkStart w:name="z14" w:id="13"/>
    <w:p>
      <w:pPr>
        <w:spacing w:after="0"/>
        <w:ind w:left="0"/>
        <w:jc w:val="both"/>
      </w:pPr>
      <w:r>
        <w:rPr>
          <w:rFonts w:ascii="Times New Roman"/>
          <w:b w:val="false"/>
          <w:i w:val="false"/>
          <w:color w:val="000000"/>
          <w:sz w:val="28"/>
        </w:rPr>
        <w:t>
      2) тексерілетін салық кезеңі;</w:t>
      </w:r>
    </w:p>
    <w:bookmarkEnd w:id="13"/>
    <w:bookmarkStart w:name="z15" w:id="14"/>
    <w:p>
      <w:pPr>
        <w:spacing w:after="0"/>
        <w:ind w:left="0"/>
        <w:jc w:val="both"/>
      </w:pPr>
      <w:r>
        <w:rPr>
          <w:rFonts w:ascii="Times New Roman"/>
          <w:b w:val="false"/>
          <w:i w:val="false"/>
          <w:color w:val="000000"/>
          <w:sz w:val="28"/>
        </w:rPr>
        <w:t>
      3) сақтандыру (қайта сақтандыру) ұйымы бастапқы бухгалтерлік құжаттарда және КТС бойынша декларацияларда көрсеткен есепті салық кезеңінің соңындағы және өткен жылдың есепті салық кезеңінің соңындағы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резервтерінің сомалары қамтылады.</w:t>
      </w:r>
    </w:p>
    <w:bookmarkEnd w:id="14"/>
    <w:bookmarkStart w:name="z16" w:id="15"/>
    <w:p>
      <w:pPr>
        <w:spacing w:after="0"/>
        <w:ind w:left="0"/>
        <w:jc w:val="both"/>
      </w:pPr>
      <w:r>
        <w:rPr>
          <w:rFonts w:ascii="Times New Roman"/>
          <w:b w:val="false"/>
          <w:i w:val="false"/>
          <w:color w:val="000000"/>
          <w:sz w:val="28"/>
        </w:rPr>
        <w:t>
      5. Уәкілетті орган мемлекеттік кірістер органдарының сұрау салуы бойынша осындай сұрау салуды алған күннен бастап күнтізбелік 15 (он бес) күн ішінде Салық кодексіне сәйкес мыналарды:</w:t>
      </w:r>
    </w:p>
    <w:bookmarkEnd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ұсынады.</w:t>
      </w:r>
    </w:p>
    <w:bookmarkStart w:name="z17" w:id="16"/>
    <w:p>
      <w:pPr>
        <w:spacing w:after="0"/>
        <w:ind w:left="0"/>
        <w:jc w:val="both"/>
      </w:pPr>
      <w:r>
        <w:rPr>
          <w:rFonts w:ascii="Times New Roman"/>
          <w:b w:val="false"/>
          <w:i w:val="false"/>
          <w:color w:val="000000"/>
          <w:sz w:val="28"/>
        </w:rPr>
        <w:t>
      6. Уәкілетті органның қорытындысында сақтандыру резервтерінің мөлшерлері сомаларының сәйкестігі (сәйкес еместігі) туралы себептері көрсетіле отырып,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мөлшерлерінің сомалары бойынша мәліметтер қамтылады, оның нәтижелері мемлекеттік кірістер органдарының салықтық тексеруі барысында қолданылады.</w:t>
      </w:r>
    </w:p>
    <w:bookmarkEnd w:id="16"/>
    <w:p>
      <w:pPr>
        <w:spacing w:after="0"/>
        <w:ind w:left="0"/>
        <w:jc w:val="both"/>
      </w:pPr>
      <w:r>
        <w:rPr>
          <w:rFonts w:ascii="Times New Roman"/>
          <w:b w:val="false"/>
          <w:i w:val="false"/>
          <w:color w:val="000000"/>
          <w:sz w:val="28"/>
        </w:rPr>
        <w:t xml:space="preserve">
      Уәкілетті органның қорытындысы басшы орынбасарының қолы қойылған ілеспе хатпен мемлекеттік кірістер органдарына жіберіледі. </w:t>
      </w:r>
    </w:p>
    <w:bookmarkStart w:name="z18" w:id="17"/>
    <w:p>
      <w:pPr>
        <w:spacing w:after="0"/>
        <w:ind w:left="0"/>
        <w:jc w:val="both"/>
      </w:pPr>
      <w:r>
        <w:rPr>
          <w:rFonts w:ascii="Times New Roman"/>
          <w:b w:val="false"/>
          <w:i w:val="false"/>
          <w:color w:val="000000"/>
          <w:sz w:val="28"/>
        </w:rPr>
        <w:t>
      7. Қағидаларға сәйкес мемлекеттік кірістер органдарының сұрау салуы бойынша уәкілетті орган ұсынған ақпаратты және мәліметтерді мемлекеттік кірістер органдары қандай да бір үшінші тарапқа жария етпейді. Мемлекеттік кірістер органдарының лауазымды адамдары мен қызметкерлері Қағидаларға сәйкес алынған ақпаратты және мәліметтерді салықтық тексерулерді жүзеге асыру мақсатында ғана пайдаланады.</w:t>
      </w:r>
    </w:p>
    <w:bookmarkEnd w:id="17"/>
    <w:bookmarkStart w:name="z19" w:id="18"/>
    <w:p>
      <w:pPr>
        <w:spacing w:after="0"/>
        <w:ind w:left="0"/>
        <w:jc w:val="left"/>
      </w:pPr>
      <w:r>
        <w:rPr>
          <w:rFonts w:ascii="Times New Roman"/>
          <w:b/>
          <w:i w:val="false"/>
          <w:color w:val="000000"/>
        </w:rPr>
        <w:t xml:space="preserve"> 3-тарау. Қорытындыны толтыру жөніндегі түсіндірме</w:t>
      </w:r>
    </w:p>
    <w:bookmarkEnd w:id="18"/>
    <w:bookmarkStart w:name="z20" w:id="19"/>
    <w:p>
      <w:pPr>
        <w:spacing w:after="0"/>
        <w:ind w:left="0"/>
        <w:jc w:val="both"/>
      </w:pPr>
      <w:r>
        <w:rPr>
          <w:rFonts w:ascii="Times New Roman"/>
          <w:b w:val="false"/>
          <w:i w:val="false"/>
          <w:color w:val="000000"/>
          <w:sz w:val="28"/>
        </w:rPr>
        <w:t xml:space="preserve">
      8. Еңбекпен табылмаған сыйлықақылар бойынша сақтандыру резервтері (бұдан әрі – ЕТСР)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төмендегідей толтырылады:</w:t>
      </w:r>
    </w:p>
    <w:bookmarkEnd w:id="19"/>
    <w:bookmarkStart w:name="z21" w:id="20"/>
    <w:p>
      <w:pPr>
        <w:spacing w:after="0"/>
        <w:ind w:left="0"/>
        <w:jc w:val="both"/>
      </w:pPr>
      <w:r>
        <w:rPr>
          <w:rFonts w:ascii="Times New Roman"/>
          <w:b w:val="false"/>
          <w:i w:val="false"/>
          <w:color w:val="000000"/>
          <w:sz w:val="28"/>
        </w:rPr>
        <w:t>
      1) 1-бағанда реттік нөмірі көрсетіледі;</w:t>
      </w:r>
    </w:p>
    <w:bookmarkEnd w:id="20"/>
    <w:bookmarkStart w:name="z22" w:id="21"/>
    <w:p>
      <w:pPr>
        <w:spacing w:after="0"/>
        <w:ind w:left="0"/>
        <w:jc w:val="both"/>
      </w:pPr>
      <w:r>
        <w:rPr>
          <w:rFonts w:ascii="Times New Roman"/>
          <w:b w:val="false"/>
          <w:i w:val="false"/>
          <w:color w:val="000000"/>
          <w:sz w:val="28"/>
        </w:rPr>
        <w:t>
      2) 2-бағанда сақтандыру (қайта сақтандыру) ұйымының БСН көрсетіледі;</w:t>
      </w:r>
    </w:p>
    <w:bookmarkEnd w:id="21"/>
    <w:bookmarkStart w:name="z23" w:id="22"/>
    <w:p>
      <w:pPr>
        <w:spacing w:after="0"/>
        <w:ind w:left="0"/>
        <w:jc w:val="both"/>
      </w:pPr>
      <w:r>
        <w:rPr>
          <w:rFonts w:ascii="Times New Roman"/>
          <w:b w:val="false"/>
          <w:i w:val="false"/>
          <w:color w:val="000000"/>
          <w:sz w:val="28"/>
        </w:rPr>
        <w:t>
      3) 3-бағанда сақтандыру (қайта сақтандыру) ұйымының атауы көрсетіледі;</w:t>
      </w:r>
    </w:p>
    <w:bookmarkEnd w:id="22"/>
    <w:bookmarkStart w:name="z24" w:id="23"/>
    <w:p>
      <w:pPr>
        <w:spacing w:after="0"/>
        <w:ind w:left="0"/>
        <w:jc w:val="both"/>
      </w:pPr>
      <w:r>
        <w:rPr>
          <w:rFonts w:ascii="Times New Roman"/>
          <w:b w:val="false"/>
          <w:i w:val="false"/>
          <w:color w:val="000000"/>
          <w:sz w:val="28"/>
        </w:rPr>
        <w:t>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w:t>
      </w:r>
    </w:p>
    <w:bookmarkEnd w:id="23"/>
    <w:bookmarkStart w:name="z25" w:id="24"/>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ЕТСР сомасы көрсетіледі;</w:t>
      </w:r>
    </w:p>
    <w:bookmarkEnd w:id="24"/>
    <w:bookmarkStart w:name="z26" w:id="25"/>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ЕТСР сомасы көрсетіледі;</w:t>
      </w:r>
    </w:p>
    <w:bookmarkEnd w:id="25"/>
    <w:bookmarkStart w:name="z27" w:id="26"/>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ЕТСР бойынша айырма сомасы көрсетіледі;</w:t>
      </w:r>
    </w:p>
    <w:bookmarkEnd w:id="26"/>
    <w:bookmarkStart w:name="z28" w:id="27"/>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ЕТСР сомасы көрсетіледі;</w:t>
      </w:r>
    </w:p>
    <w:bookmarkEnd w:id="27"/>
    <w:bookmarkStart w:name="z29" w:id="28"/>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ЕТСР сомасы көрсетіледі;</w:t>
      </w:r>
    </w:p>
    <w:bookmarkEnd w:id="28"/>
    <w:bookmarkStart w:name="z30" w:id="29"/>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ЕТСР бойынша айырма сомасы көрсетіледі;</w:t>
      </w:r>
    </w:p>
    <w:bookmarkEnd w:id="29"/>
    <w:bookmarkStart w:name="z31" w:id="30"/>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ЕТСР сомалары бойынша уәкілетті органның қорытындысы көрсетіледі.</w:t>
      </w:r>
    </w:p>
    <w:bookmarkEnd w:id="30"/>
    <w:bookmarkStart w:name="z32" w:id="31"/>
    <w:p>
      <w:pPr>
        <w:spacing w:after="0"/>
        <w:ind w:left="0"/>
        <w:jc w:val="both"/>
      </w:pPr>
      <w:r>
        <w:rPr>
          <w:rFonts w:ascii="Times New Roman"/>
          <w:b w:val="false"/>
          <w:i w:val="false"/>
          <w:color w:val="000000"/>
          <w:sz w:val="28"/>
        </w:rPr>
        <w:t xml:space="preserve">
      9. Болмаған залалдар бойынша сақтандыру резервтері (бұдан әрі – БЗР)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төмендегідей толтырылады:</w:t>
      </w:r>
    </w:p>
    <w:bookmarkEnd w:id="31"/>
    <w:bookmarkStart w:name="z33" w:id="32"/>
    <w:p>
      <w:pPr>
        <w:spacing w:after="0"/>
        <w:ind w:left="0"/>
        <w:jc w:val="both"/>
      </w:pPr>
      <w:r>
        <w:rPr>
          <w:rFonts w:ascii="Times New Roman"/>
          <w:b w:val="false"/>
          <w:i w:val="false"/>
          <w:color w:val="000000"/>
          <w:sz w:val="28"/>
        </w:rPr>
        <w:t>
      1) 1-бағанда реттік нөмірі көрсетіледі;</w:t>
      </w:r>
    </w:p>
    <w:bookmarkEnd w:id="32"/>
    <w:bookmarkStart w:name="z34" w:id="33"/>
    <w:p>
      <w:pPr>
        <w:spacing w:after="0"/>
        <w:ind w:left="0"/>
        <w:jc w:val="both"/>
      </w:pPr>
      <w:r>
        <w:rPr>
          <w:rFonts w:ascii="Times New Roman"/>
          <w:b w:val="false"/>
          <w:i w:val="false"/>
          <w:color w:val="000000"/>
          <w:sz w:val="28"/>
        </w:rPr>
        <w:t>
      2) 2-бағанда сақтандыру (қайта сақтандыру) ұйымының БСН көрсетіледі;</w:t>
      </w:r>
    </w:p>
    <w:bookmarkEnd w:id="33"/>
    <w:bookmarkStart w:name="z35" w:id="34"/>
    <w:p>
      <w:pPr>
        <w:spacing w:after="0"/>
        <w:ind w:left="0"/>
        <w:jc w:val="both"/>
      </w:pPr>
      <w:r>
        <w:rPr>
          <w:rFonts w:ascii="Times New Roman"/>
          <w:b w:val="false"/>
          <w:i w:val="false"/>
          <w:color w:val="000000"/>
          <w:sz w:val="28"/>
        </w:rPr>
        <w:t>
      3) 3-бағанда сақтандыру (қайта сақтандыру) ұйымының атауы көрсетіледі;</w:t>
      </w:r>
    </w:p>
    <w:bookmarkEnd w:id="34"/>
    <w:bookmarkStart w:name="z36" w:id="35"/>
    <w:p>
      <w:pPr>
        <w:spacing w:after="0"/>
        <w:ind w:left="0"/>
        <w:jc w:val="both"/>
      </w:pPr>
      <w:r>
        <w:rPr>
          <w:rFonts w:ascii="Times New Roman"/>
          <w:b w:val="false"/>
          <w:i w:val="false"/>
          <w:color w:val="000000"/>
          <w:sz w:val="28"/>
        </w:rPr>
        <w:t xml:space="preserve">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 </w:t>
      </w:r>
    </w:p>
    <w:bookmarkEnd w:id="35"/>
    <w:bookmarkStart w:name="z37" w:id="36"/>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БЗР сомасы көрсетіледі;</w:t>
      </w:r>
    </w:p>
    <w:bookmarkEnd w:id="36"/>
    <w:bookmarkStart w:name="z38" w:id="37"/>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БЗР сомасы көрсетіледі;</w:t>
      </w:r>
    </w:p>
    <w:bookmarkEnd w:id="37"/>
    <w:bookmarkStart w:name="z39" w:id="38"/>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БЗР бойынша айырма сомасы көрсетіледі;</w:t>
      </w:r>
    </w:p>
    <w:bookmarkEnd w:id="38"/>
    <w:bookmarkStart w:name="z40" w:id="39"/>
    <w:p>
      <w:pPr>
        <w:spacing w:after="0"/>
        <w:ind w:left="0"/>
        <w:jc w:val="both"/>
      </w:pPr>
      <w:r>
        <w:rPr>
          <w:rFonts w:ascii="Times New Roman"/>
          <w:b w:val="false"/>
          <w:i w:val="false"/>
          <w:color w:val="000000"/>
          <w:sz w:val="28"/>
        </w:rPr>
        <w:t>
      8) 8-бағанда есепті кезеңнің соңындағы уәкілетті органның деректері бойынша БЗР сомасы көрсетіледі;</w:t>
      </w:r>
    </w:p>
    <w:bookmarkEnd w:id="39"/>
    <w:bookmarkStart w:name="z41" w:id="40"/>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БЗР сомасы көрсетіледі;</w:t>
      </w:r>
    </w:p>
    <w:bookmarkEnd w:id="40"/>
    <w:bookmarkStart w:name="z42" w:id="41"/>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БЗР бойынша айырма сомасы көрсетіледі;</w:t>
      </w:r>
    </w:p>
    <w:bookmarkEnd w:id="41"/>
    <w:bookmarkStart w:name="z43" w:id="42"/>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БЗР сомалары бойынша уәкілетті органның қорытындысы көрсетіледі.</w:t>
      </w:r>
    </w:p>
    <w:bookmarkEnd w:id="42"/>
    <w:bookmarkStart w:name="z44" w:id="43"/>
    <w:p>
      <w:pPr>
        <w:spacing w:after="0"/>
        <w:ind w:left="0"/>
        <w:jc w:val="both"/>
      </w:pPr>
      <w:r>
        <w:rPr>
          <w:rFonts w:ascii="Times New Roman"/>
          <w:b w:val="false"/>
          <w:i w:val="false"/>
          <w:color w:val="000000"/>
          <w:sz w:val="28"/>
        </w:rPr>
        <w:t xml:space="preserve">
      10. Мәлімделген, бірақ реттелмеген залалдар бойынша сақтандыру резервтері (бұдан әрі – МРЗР)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төмендегідей толтырылады:</w:t>
      </w:r>
    </w:p>
    <w:bookmarkEnd w:id="43"/>
    <w:bookmarkStart w:name="z45" w:id="44"/>
    <w:p>
      <w:pPr>
        <w:spacing w:after="0"/>
        <w:ind w:left="0"/>
        <w:jc w:val="both"/>
      </w:pPr>
      <w:r>
        <w:rPr>
          <w:rFonts w:ascii="Times New Roman"/>
          <w:b w:val="false"/>
          <w:i w:val="false"/>
          <w:color w:val="000000"/>
          <w:sz w:val="28"/>
        </w:rPr>
        <w:t>
      1) 1-бағанда реттік нөмірі көрсетіледі;</w:t>
      </w:r>
    </w:p>
    <w:bookmarkEnd w:id="44"/>
    <w:bookmarkStart w:name="z46" w:id="45"/>
    <w:p>
      <w:pPr>
        <w:spacing w:after="0"/>
        <w:ind w:left="0"/>
        <w:jc w:val="both"/>
      </w:pPr>
      <w:r>
        <w:rPr>
          <w:rFonts w:ascii="Times New Roman"/>
          <w:b w:val="false"/>
          <w:i w:val="false"/>
          <w:color w:val="000000"/>
          <w:sz w:val="28"/>
        </w:rPr>
        <w:t>
      2) 2-бағанда сақтандыру (қайта сақтандыру) ұйымының БСН көрсетіледі;</w:t>
      </w:r>
    </w:p>
    <w:bookmarkEnd w:id="45"/>
    <w:p>
      <w:pPr>
        <w:spacing w:after="0"/>
        <w:ind w:left="0"/>
        <w:jc w:val="both"/>
      </w:pPr>
      <w:r>
        <w:rPr>
          <w:rFonts w:ascii="Times New Roman"/>
          <w:b w:val="false"/>
          <w:i w:val="false"/>
          <w:color w:val="000000"/>
          <w:sz w:val="28"/>
        </w:rPr>
        <w:t>
      3) 3-қорытынды нысанының 3-бағанында сақтандыру (қайта сақтандыру) ұйымының атауы көрсетіледі;</w:t>
      </w:r>
    </w:p>
    <w:bookmarkStart w:name="z47" w:id="46"/>
    <w:p>
      <w:pPr>
        <w:spacing w:after="0"/>
        <w:ind w:left="0"/>
        <w:jc w:val="both"/>
      </w:pPr>
      <w:r>
        <w:rPr>
          <w:rFonts w:ascii="Times New Roman"/>
          <w:b w:val="false"/>
          <w:i w:val="false"/>
          <w:color w:val="000000"/>
          <w:sz w:val="28"/>
        </w:rPr>
        <w:t>
      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46"/>
    <w:bookmarkStart w:name="z48" w:id="47"/>
    <w:p>
      <w:pPr>
        <w:spacing w:after="0"/>
        <w:ind w:left="0"/>
        <w:jc w:val="both"/>
      </w:pPr>
      <w:r>
        <w:rPr>
          <w:rFonts w:ascii="Times New Roman"/>
          <w:b w:val="false"/>
          <w:i w:val="false"/>
          <w:color w:val="000000"/>
          <w:sz w:val="28"/>
        </w:rPr>
        <w:t>
      5) 5-бағанда тексерілетін салық төлеушінің деректері бойынша есепті салық кезеңінің соңындағы МРЗР сомасы көрсетіледі;</w:t>
      </w:r>
    </w:p>
    <w:bookmarkEnd w:id="47"/>
    <w:bookmarkStart w:name="z49" w:id="48"/>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МРЗР сомасы көрсетіледі;</w:t>
      </w:r>
    </w:p>
    <w:bookmarkEnd w:id="48"/>
    <w:bookmarkStart w:name="z50" w:id="49"/>
    <w:p>
      <w:pPr>
        <w:spacing w:after="0"/>
        <w:ind w:left="0"/>
        <w:jc w:val="both"/>
      </w:pPr>
      <w:r>
        <w:rPr>
          <w:rFonts w:ascii="Times New Roman"/>
          <w:b w:val="false"/>
          <w:i w:val="false"/>
          <w:color w:val="000000"/>
          <w:sz w:val="28"/>
        </w:rPr>
        <w:t>
      7) 7-бағанда салық төлеушінің деректері бойынша салық кезеңіндегі МРЗР бойынша айырманың КТС бойынша шегерімге жатқызылған сомасы көрсетіледі;</w:t>
      </w:r>
    </w:p>
    <w:bookmarkEnd w:id="49"/>
    <w:bookmarkStart w:name="z51" w:id="50"/>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МРЗР сомасы көрсетіледі;</w:t>
      </w:r>
    </w:p>
    <w:bookmarkEnd w:id="50"/>
    <w:bookmarkStart w:name="z52" w:id="51"/>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МРЗР сомасы көрсетіледі;</w:t>
      </w:r>
    </w:p>
    <w:bookmarkEnd w:id="51"/>
    <w:bookmarkStart w:name="z53" w:id="52"/>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МРЗР бойынша айырманың сомасы көрсетіледі;</w:t>
      </w:r>
    </w:p>
    <w:bookmarkEnd w:id="52"/>
    <w:bookmarkStart w:name="z54" w:id="53"/>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МРЗР сомалары бойынша уәкілетті органның қорытындысы көрсетіледі.</w:t>
      </w:r>
    </w:p>
    <w:bookmarkEnd w:id="53"/>
    <w:bookmarkStart w:name="z55" w:id="54"/>
    <w:p>
      <w:pPr>
        <w:spacing w:after="0"/>
        <w:ind w:left="0"/>
        <w:jc w:val="both"/>
      </w:pPr>
      <w:r>
        <w:rPr>
          <w:rFonts w:ascii="Times New Roman"/>
          <w:b w:val="false"/>
          <w:i w:val="false"/>
          <w:color w:val="000000"/>
          <w:sz w:val="28"/>
        </w:rPr>
        <w:t xml:space="preserve">
      11. Болған, бірақ мәлімделмеген залалдар бойынша сақтандыру резервтері (бұдан әрі – БМЗР)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төмендегідей толтырылады:</w:t>
      </w:r>
    </w:p>
    <w:bookmarkEnd w:id="54"/>
    <w:bookmarkStart w:name="z56" w:id="55"/>
    <w:p>
      <w:pPr>
        <w:spacing w:after="0"/>
        <w:ind w:left="0"/>
        <w:jc w:val="both"/>
      </w:pPr>
      <w:r>
        <w:rPr>
          <w:rFonts w:ascii="Times New Roman"/>
          <w:b w:val="false"/>
          <w:i w:val="false"/>
          <w:color w:val="000000"/>
          <w:sz w:val="28"/>
        </w:rPr>
        <w:t>
      1) 1-бағанда реттік нөмірі көрсетіледі;</w:t>
      </w:r>
    </w:p>
    <w:bookmarkEnd w:id="55"/>
    <w:bookmarkStart w:name="z57" w:id="56"/>
    <w:p>
      <w:pPr>
        <w:spacing w:after="0"/>
        <w:ind w:left="0"/>
        <w:jc w:val="both"/>
      </w:pPr>
      <w:r>
        <w:rPr>
          <w:rFonts w:ascii="Times New Roman"/>
          <w:b w:val="false"/>
          <w:i w:val="false"/>
          <w:color w:val="000000"/>
          <w:sz w:val="28"/>
        </w:rPr>
        <w:t>
      2) 2-бағанда сақтандыру (қайта сақтандыру) ұйымының БСН көрсетіледі;</w:t>
      </w:r>
    </w:p>
    <w:bookmarkEnd w:id="56"/>
    <w:bookmarkStart w:name="z58" w:id="57"/>
    <w:p>
      <w:pPr>
        <w:spacing w:after="0"/>
        <w:ind w:left="0"/>
        <w:jc w:val="both"/>
      </w:pPr>
      <w:r>
        <w:rPr>
          <w:rFonts w:ascii="Times New Roman"/>
          <w:b w:val="false"/>
          <w:i w:val="false"/>
          <w:color w:val="000000"/>
          <w:sz w:val="28"/>
        </w:rPr>
        <w:t>
      3) 3-бағанда сақтандыру (қайта сақтандыру) ұйымының атауы көрсетіледі;</w:t>
      </w:r>
    </w:p>
    <w:bookmarkEnd w:id="57"/>
    <w:bookmarkStart w:name="z59" w:id="58"/>
    <w:p>
      <w:pPr>
        <w:spacing w:after="0"/>
        <w:ind w:left="0"/>
        <w:jc w:val="both"/>
      </w:pPr>
      <w:r>
        <w:rPr>
          <w:rFonts w:ascii="Times New Roman"/>
          <w:b w:val="false"/>
          <w:i w:val="false"/>
          <w:color w:val="000000"/>
          <w:sz w:val="28"/>
        </w:rPr>
        <w:t>
      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58"/>
    <w:bookmarkStart w:name="z60" w:id="59"/>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кезеңінің соңындағы БМЗР сомасы көрсетіледі;</w:t>
      </w:r>
    </w:p>
    <w:bookmarkEnd w:id="59"/>
    <w:bookmarkStart w:name="z61" w:id="60"/>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БМЗР сомасы көрсетіледі;</w:t>
      </w:r>
    </w:p>
    <w:bookmarkEnd w:id="60"/>
    <w:bookmarkStart w:name="z62" w:id="61"/>
    <w:p>
      <w:pPr>
        <w:spacing w:after="0"/>
        <w:ind w:left="0"/>
        <w:jc w:val="both"/>
      </w:pPr>
      <w:r>
        <w:rPr>
          <w:rFonts w:ascii="Times New Roman"/>
          <w:b w:val="false"/>
          <w:i w:val="false"/>
          <w:color w:val="000000"/>
          <w:sz w:val="28"/>
        </w:rPr>
        <w:t>
      7) 7-бағанда салық төлеушінің деректері бойынша салық кезеңіндегі БМЗР бойынша айырманың КТС бойынша шегерімге жатқызылған сомасы көрсетіледі;</w:t>
      </w:r>
    </w:p>
    <w:bookmarkEnd w:id="61"/>
    <w:bookmarkStart w:name="z63" w:id="62"/>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БМЗР сомасы көрсетіледі;</w:t>
      </w:r>
    </w:p>
    <w:bookmarkEnd w:id="62"/>
    <w:bookmarkStart w:name="z64" w:id="63"/>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БМЗР сомасы көрсетіледі;</w:t>
      </w:r>
    </w:p>
    <w:bookmarkEnd w:id="63"/>
    <w:bookmarkStart w:name="z65" w:id="64"/>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БМЗР бойынша айырманың сомасы көрсетіледі;</w:t>
      </w:r>
    </w:p>
    <w:bookmarkEnd w:id="64"/>
    <w:bookmarkStart w:name="z66" w:id="65"/>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БМЗР сомалары бойынша уәкілетті органның қорытындысы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 xml:space="preserve">бойынша сақтандыру </w:t>
            </w:r>
            <w:r>
              <w:br/>
            </w:r>
            <w:r>
              <w:rPr>
                <w:rFonts w:ascii="Times New Roman"/>
                <w:b w:val="false"/>
                <w:i w:val="false"/>
                <w:color w:val="000000"/>
                <w:sz w:val="20"/>
              </w:rPr>
              <w:t xml:space="preserve">резервтері мөлшерінің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қызметі 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457"/>
        <w:gridCol w:w="457"/>
        <w:gridCol w:w="3461"/>
        <w:gridCol w:w="3716"/>
        <w:gridCol w:w="3295"/>
      </w:tblGrid>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деректемелері</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ЕТСР бойынша айырма сомасы (5-баған – 6-баған)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ЕТСР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БСН – бизнес – сәйкестендіру нөмірі;</w:t>
      </w:r>
    </w:p>
    <w:p>
      <w:pPr>
        <w:spacing w:after="0"/>
        <w:ind w:left="0"/>
        <w:jc w:val="both"/>
      </w:pPr>
      <w:r>
        <w:rPr>
          <w:rFonts w:ascii="Times New Roman"/>
          <w:b w:val="false"/>
          <w:i w:val="false"/>
          <w:color w:val="000000"/>
          <w:sz w:val="28"/>
        </w:rPr>
        <w:t>
      ЕТСР – еңбекпен табылмаған сыйлықақылар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 xml:space="preserve">бойынша сақтандыру </w:t>
            </w:r>
            <w:r>
              <w:br/>
            </w:r>
            <w:r>
              <w:rPr>
                <w:rFonts w:ascii="Times New Roman"/>
                <w:b w:val="false"/>
                <w:i w:val="false"/>
                <w:color w:val="000000"/>
                <w:sz w:val="20"/>
              </w:rPr>
              <w:t xml:space="preserve">резервтері мөлшерінің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сақтандыру және сақтандыру</w:t>
            </w:r>
            <w:r>
              <w:br/>
            </w:r>
            <w:r>
              <w:rPr>
                <w:rFonts w:ascii="Times New Roman"/>
                <w:b w:val="false"/>
                <w:i w:val="false"/>
                <w:color w:val="000000"/>
                <w:sz w:val="20"/>
              </w:rPr>
              <w:t>қызметі 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457"/>
        <w:gridCol w:w="457"/>
        <w:gridCol w:w="3461"/>
        <w:gridCol w:w="3716"/>
        <w:gridCol w:w="3295"/>
      </w:tblGrid>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деректемелері</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БЗР бойынша айырма сомасы (5-баған – 6-баған)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БЗР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БСН – бизнес – сәйкестендіру нөмірі;</w:t>
      </w:r>
    </w:p>
    <w:p>
      <w:pPr>
        <w:spacing w:after="0"/>
        <w:ind w:left="0"/>
        <w:jc w:val="both"/>
      </w:pPr>
      <w:r>
        <w:rPr>
          <w:rFonts w:ascii="Times New Roman"/>
          <w:b w:val="false"/>
          <w:i w:val="false"/>
          <w:color w:val="000000"/>
          <w:sz w:val="28"/>
        </w:rPr>
        <w:t>
      БЗР – болмаған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 xml:space="preserve">бойынша сақтандыру </w:t>
            </w:r>
            <w:r>
              <w:br/>
            </w:r>
            <w:r>
              <w:rPr>
                <w:rFonts w:ascii="Times New Roman"/>
                <w:b w:val="false"/>
                <w:i w:val="false"/>
                <w:color w:val="000000"/>
                <w:sz w:val="20"/>
              </w:rPr>
              <w:t xml:space="preserve">резервтері мөлшерінің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қызметі 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457"/>
        <w:gridCol w:w="457"/>
        <w:gridCol w:w="3461"/>
        <w:gridCol w:w="3716"/>
        <w:gridCol w:w="3295"/>
      </w:tblGrid>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деректемелері</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МРЗР бойынша айырма сомасы (5-баған – 6-баған)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МРЗР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БСН – бизнес – сәйкестендіру нөмірі;</w:t>
      </w:r>
    </w:p>
    <w:p>
      <w:pPr>
        <w:spacing w:after="0"/>
        <w:ind w:left="0"/>
        <w:jc w:val="both"/>
      </w:pPr>
      <w:r>
        <w:rPr>
          <w:rFonts w:ascii="Times New Roman"/>
          <w:b w:val="false"/>
          <w:i w:val="false"/>
          <w:color w:val="000000"/>
          <w:sz w:val="28"/>
        </w:rPr>
        <w:t>
      МРЗР – мәлімделген, бірақ реттелмеген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 xml:space="preserve">бойынша сақтандыру </w:t>
            </w:r>
            <w:r>
              <w:br/>
            </w:r>
            <w:r>
              <w:rPr>
                <w:rFonts w:ascii="Times New Roman"/>
                <w:b w:val="false"/>
                <w:i w:val="false"/>
                <w:color w:val="000000"/>
                <w:sz w:val="20"/>
              </w:rPr>
              <w:t xml:space="preserve">резервтері мөлшерінің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қызметі 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457"/>
        <w:gridCol w:w="457"/>
        <w:gridCol w:w="3461"/>
        <w:gridCol w:w="3716"/>
        <w:gridCol w:w="3295"/>
      </w:tblGrid>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деректемелері</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БМЗР бойынша айырма сомасы (5-баған – 6-баған)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БМЗР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БСН – бизнес – сәйкестендіру нөмірі;</w:t>
      </w:r>
    </w:p>
    <w:p>
      <w:pPr>
        <w:spacing w:after="0"/>
        <w:ind w:left="0"/>
        <w:jc w:val="both"/>
      </w:pPr>
      <w:r>
        <w:rPr>
          <w:rFonts w:ascii="Times New Roman"/>
          <w:b w:val="false"/>
          <w:i w:val="false"/>
          <w:color w:val="000000"/>
          <w:sz w:val="28"/>
        </w:rPr>
        <w:t xml:space="preserve">
      БМЗР – болған, бірақ мәлімделмеген залалдар бойынша резервтері.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