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cc8" w14:textId="9bc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мемлекеттік инспекторлар актілерінің нысандарын бекіту туралы" Қазақстан Республикасы Инвестициялар және даму министрінің міндетін атқарушының 2015 жылғы 1 қыркүйектегі № 894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22 қарашадағы № 874 бұйрығы. Қазақстан Республикасының Әділет министрлігінде 2019 жылғы 29 қарашада № 19662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 саласындағы мемлекеттік инспекторлар актілерінің нысандарын бекіту туралы" Қазақстан Республикасы Инвестициялар және даму министрінің міндетін атқарушының 2015 жылғы 1 қыркүйектегі № 894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12144 болып тіркелген, 2015 жылғы 14 қазанда "Әділет" ақпараттық-құқтық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