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341c" w14:textId="8e83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Қаржы министрлігінің ашық деректер тізбесін бекіту туралы" Қазақстан Республикасы Қаржы министрінің 2016 жылғы 29 қаңтардағы № 42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19 қарашадағы № 1277 бұйрығы. Қазақстан Республикасының Әділет министрлігінде 2019 жылғы 22 қарашада № 19642 болып тіркелді. Күші жойылды - Қазақстан Республикасы Қаржы министрінің 2022 жылғы 18 қаңтардағы № 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18.01.2022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Қаржы министрлігінің ашық деректер тізбесін бекіту туралы" Қазақстан Республикасы Қаржы министрінің 2016 жылғы 29 қаңтардағы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13281 болып тіркелген, 2016 жылғы 11 наурызда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Ашық деректердің интернет-порталында орналастырылатын Қазақстан Республикасы Қаржы министрлігінің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Персоналды басқару және стратегия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Қазақстан Республикасы Қаржы министрлігінің ашық деректер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(Ашық деректердің Интернет-порталының АЖО арқылы немесе мемлекеттік органның API жүйесі арқылы) көзі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ЦМҚД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борышының ағымдағы жай-күйі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30-нан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Әкімшінің (уақытша әкімшінің, оңалтуды, уақытша және банкроттықты басқарушылардың) қызметін жүзеге асыру құқығына үміткер адамдарды біліктілік емтиханын тапсыруға жіберу үшін құжаттар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Дәрменсіз борышкерлердің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күннен бастап 4 ай ішінде өтелмеген 150 АЕК-тен аса салық берешегі бар салық төлеуші заңды тұлғалар, олардың құрылымдық бөлімшелері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күннен бастап 4 ай ішінде өтелмеген 10 АЕК-тен аса салық берешегі бар салық төлеуші дара кәсіпкерлер, жеке нотариустер, жеке сот орындаушылары, адвокаттар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зейнетақы жарналары, міндетті кәсіптік зейнетақы жарналары және (немесе) әлеуметтік медициналық сақтандыру қоры бойынша берешегі бар, ол туындаған күннен бастап алты айдан астам мерзімде өтелмеген агенттердің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күннен бастап төрт ай ішінде өтелмеген кеден төлемдері мен салықтар, өсімпұлдар бойынша берешегі бар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кәсіпкерлер бойынша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Әрекетсіз деп танылғандардан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жарамсыз деп танылған салық төлеушілердің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кәсіпорындар деп танылған 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 бойынша жоқ 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 нормаларын бұза отырып, қайта ұйымдастырылған салық төлеушілердің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 бойынша есептен шығару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5-күнінен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Ұқсас, біртекті тауарлар бойынша баға ақпаратын іздеу көздері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сауда қызметінің статистикасы (тауар позициялары, сауда серіктестері)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тоқсаннан кейінгі айдың 28-күнінен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бірыңғай мемлекеттік сатып алуды ұйымдастырушылар жүзеге асыратын мемлекеттік сатып алу кезінде қоса берілетін құжаттардың тізбесі (техникалық ерекшеліктер, лицензиялар және тағы да басқалары)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бірыңғай мемлекеттік сатып алуды ұйымдастырушылар жүзеге асыратын тауарлардың, жұмыстардың, көрсетілетін қызметтердің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қорытындыларына және оларды қарау нәтижелеріне шағымдар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ұйымдардың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Аудиторлар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кәсіби аудиторлық ұйымдар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бухгалтерлердің кәсіби ұйымдарының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Бухгалтерлерді кәсіби сертификаттау жөніндегі ұйымдардың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кезеңнен кейінгі айдың 20-күнінен кешіктірмей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ІМАК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заңды тұлғалардың және жарғылық капиталына мемлекет қатысатын заңды тұлғалардың өзекті тізімі бойынша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ММЖК / 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объектілері бойынша алдағы электрондық сауда-саттық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ММЖК / 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қатысушылар компанияларының тізімін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қатысушылардың толық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қатысушыны БСН/ЖСН бойынша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қатысушыны сәйкестендіру деректері бойынша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қатысушы компаниялардың мекенжайын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қатысушы компаниялардың қызметкерлер тізімін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Жосықсыз өнім берушілердің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жосықсыз қатысушыларының тізіліміне енгізу өтінімдерінің кеңейтілген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Мемекеттік сатып алудың жылдық жоспар тізілімінен тапсырыс берушілер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БСН бойынша мемекеттік сатып алудың жоспар тармақтарының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Мемекеттік сатып алу жоспарының бір тармағын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Мемекеттік сатып алу жоспарының тармақтарын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Мемекеттік сатып алудың жылдық жоспар тізілімінен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орындарының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Мемекеттік сатып алудың жылдық жоспар тізілімінен ерекшеліктер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жариялау тізімін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толық жариялау тізімін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Ұйымдастырушының БСН бойынша мемлекеттік сатып алу туралы жариялануды іздеу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Жарияландыру нөмірі бойынша егжей-тегжейлі мемлекеттік сатып алу туралы жариялау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Жарияландырудың сәйкестендіру деректері бойынша егжей-тегжейлі мемлекеттік сатып алу туралы жариялау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Конкурстық комиссия туралы (мемлекеттік сатып алу туралы жарияландырудың сәйкестендіру деректері бойынша) мәлімет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жарияландыруды тоқтата тұру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 бойынша сатып алудың күшін жою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лоттар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жарияландыру нөмірі бойынша лоттарды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алуға тапсырыс берушінің БСН бойынша лоттарды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лоттар бойынша егжей-тегжейлі мәлімет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жарияландыру нөмірі бойынша шарттар іздеу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БСН/ЖСН бойынша мемлекеттік сатып алу туралы шарттарды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берушінің БСН бойынша мемлекеттік сатып алу туралы шарттарды іздеу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шарттың нөмірі бойынша егжей-тегжейлі ақпарат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шарттың жүйелік нөмірі бойынша егжей-тегжейлі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шарттың сәкестендіру деректері бойынша егжей-тегжейлі ақпарат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 бойынша толық ақпарат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 мәні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электрондық актілер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актілер бойынша егжей-тегжейлі мәлімет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алуға лоттар мәртебесі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бірыңғай номенклатуралық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тәсілі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бірліктерінің мемлекетаралық сыныптауышы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айларды кодпен белгілеу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жоспардың тармақтар мәртебесі бойынша анықтама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алудағы сатып алу мәнінің түрлері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алуда қаржыландыру көзі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әкімшілері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жоспардың тармақтар түрлері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сыныптауышы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пайдаланылған елдерді белгілеу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ерекшеліктерді белгілеу коды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шығыстардың функционалдық сыныптама бағдарламасының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жүйесінде шығыстардың функционалдық сыныптама кіші бағдарламасының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тәсілімен қолданылу негіздемелерінің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қосымша келісім түрлерінің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қосымша келісімді жасау негіздемесінің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 шеңберінде бюджет түрлерінің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түрлері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жариялау мәртебесін белгілеу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ұсыныстарының мәртебелері белгілеу бойынша анықталық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бойынша комиссия мүшелері рөлінің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шарттар мәртебелері бойынша анықтамалық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шарттарды жасау форумының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шарттардың түрлері бойынша анықтамалық (бір жылдық/көп жылдық)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жүйесінде валюта белгілеу коды бойынша анықтамалық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туралы шарттарды бұзуға арналған баптың анықтамалығы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туралы шарттар түлерінің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Жосықсыз қатысушылардың тізіліміне енгізу себептерінің анықтамалығы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алуда лот бойынша аукцион болмау себептерінің тізімі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МСЗД/АЕО АҚ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ЦМҚД - Цифрландыру және мемлекеттік қызметтер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МҚД - Мемлекеттік қарыз алу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МСЗД – Мемлекеттік сатып алу заңнамасы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МКК -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ММЖК - Мемлекеттік мүлік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ІМАК - Ішкі мемлекеттік аудит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 АҚ – "Ақпараттық-есептеу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 АҚ – "Электрондық қаржы орталығы"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АЖО – Автоматтандырылған жұмыс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 (қосымшалардың бағдарламалық интерфейсі)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ЕТЕК - ең төменгі есептік көрсеткіш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-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- бизнес сәйкестендіру нөмірі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