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0cdc" w14:textId="e610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"Азаматтық-құқықтық саладағы соттық статистикалық есептердің нысандарын және оларды қалыптастыру жөніндегі Нұсқаулықты бекіту туралы" Қазақстан Республикасы Бас Прокурорының 2017 жылғы 2 қарашадағы № 124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2019 жылғы 19 қарашадағы № 148 бұйрығы. Қазақстан Республикасының Әділет министрлігінде 2019 жылғы 22 қарашада № 19635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"Азаматтық-құқықтық саладағы соттық статистикалық есептердің нысандарын және оларды қалыптастыру жөніндегі Нұсқаулықты бекіту туралы" Қазақстан Республикасы Бас Прокурорының 2017 жылғы 2 қарашадағы № 124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16009 болып тіркелген, Қазақстан Республикасының Нормативтік құқықтық актілерінің эталондық бақылау банкінде 2017 жылғы 8 желтоқсанда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"Бірінші сатыдағы соттардың азаматтық істерді қарауы бойынша есеп" № 2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"Апелляциялық сатыда азаматтық істерді қарау бойынша есеп" № 7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"Кассациялық сатыда азаматтық істерді қарау бойынша есеп" № 7-К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"Кассациялық сатыда сот актілерін қайта қарау бойынша есеп" № 8-К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сот органдарының ақпараттық жүйесіне электрондық ақпараттық есепке алу құжаттарын енгізу және азаматтық-құқықтық саладағы есептерді қалыптастыру туралы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№2 нысанды есептің Б кестесінде мемлекеттік баж туралы мәліметтер көрсетіледі.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 сомасы есептік кезеңде тек заңды күшіне енген сот шешімі бойынша ұлттық валютада (мың теңгемен) есепке алынады.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№2 нысанды есептің В кестесінде соттылықты белгілеу туралы мәселені қарау бойынша соттардың жұмысы көрсетіледі. В кестесін апелляциялық саты қалыптастырады.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№2 нысанды есептің Г кестесінде жаңадан ашылған мән-жайлар бойынша сот актілерін қайта қарау жөніндегі арыздарды қарау туралы мәліметтер көрсетіледі.";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№7 нысанды есептің Г кестесінде жаңадан ашылған мән-жайлар бойынша сот актілерін қайта қарау жөніндегі арыздарды қарау туралы мәліметтер көрсетіледі.";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№7-К нысанды есеп бес кестеден тұрады: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кестесінде өтінішхаттардың қозғалысы, Б кестесі - кассациялық сатыда сот актілерінің қайта қаралу нәтижелері туралы мәліметтерді қамтиды, В кестесі - наразылықтары бар істердің қозғалысы туралы мәліметтерді қамтиды, Г кестесі - шағымдалып жатқан сот актілерін кассациялық тәртіпте қайта қарау туралы қаулылары бар істердің қозғалысы туралы мәліметтерді қамтиды, Д кестесінде - жаңадан ашылған мән-жайлар бойынша сот актілерін қайта қарау жөніндегі арыздарды қарау туралы мәліметтерді қамтиды.".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- Комитет):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мемлекеттік тіркелуін;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Бас прокуратурасының интернет-ресурсына орналастырылуын;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көшірмесінің мүдделі құқықтық статистика және арнайы есепке алу субъектілеріне, сондай-ақ Комитеттің аумақтық органдарына орындау үшін жіберілуін қамтамасыз етсін.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 Прокурор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Соттардың қызметін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ету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аппараты)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2-нысан "Бірінші сатыдағы соттардың азаматтық істерді қарауы бойынша есеп" А кестесі "Азаматтық істерді қараудың қозғалысы мен нәтижелері"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1056"/>
        <w:gridCol w:w="3"/>
        <w:gridCol w:w="513"/>
        <w:gridCol w:w="764"/>
        <w:gridCol w:w="768"/>
        <w:gridCol w:w="3"/>
        <w:gridCol w:w="2432"/>
        <w:gridCol w:w="631"/>
        <w:gridCol w:w="274"/>
        <w:gridCol w:w="274"/>
        <w:gridCol w:w="232"/>
        <w:gridCol w:w="234"/>
        <w:gridCol w:w="746"/>
        <w:gridCol w:w="748"/>
        <w:gridCol w:w="232"/>
        <w:gridCol w:w="234"/>
        <w:gridCol w:w="232"/>
        <w:gridCol w:w="234"/>
        <w:gridCol w:w="233"/>
        <w:gridCol w:w="234"/>
        <w:gridCol w:w="148"/>
        <w:gridCol w:w="152"/>
        <w:gridCol w:w="192"/>
        <w:gridCol w:w="192"/>
        <w:gridCol w:w="260"/>
        <w:gridCol w:w="262"/>
        <w:gridCol w:w="233"/>
        <w:gridCol w:w="235"/>
      </w:tblGrid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аяқталмаған істердің қалдығы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істер келіп түсті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бастапқы сот актісінің күшін жоюға байланысты іс бойынша іс жүргізу қайта жаңғыртылды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арыздардың қалдығы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5-топтардан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арыздардың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қабылдаудан бас тартылған арыздар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соттылығы бойынша жолданды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(өндіріс) қозғалды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АРҚЫЛЫ ІС ЖҮРГІЗУ ІСТЕРІ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наразылыққа жауапта мойындаған жазбаша мәмілеге негізделген міндеттемені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 - БЖЗҚ)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ЖҮРГІЗУІНІҢ ІСТЕРІ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бұзушылықтарын жасағаны үшін тәртіптік жазаға тарту туралы бұйрықтарды даулау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 - қатынастарынан туындайтын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 алып қою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 факторинг шарты, микроқаржы ұйымдар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Нұқсанды өтеу туралы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Арды, абыройды және іскерлік беделді қорғау туралы талап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 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 5-тармақшасы)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орындаушылары-ның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ІСТЕРІНІҢ БАРЛЫҒЫ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жүргу істері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тұрғысында маңызы бар фактілерді анықтау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тұлғалармен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жоғалды деп тану туралы және азаматты қайтыс болды деп жариялау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әрекеттілік қабілетін шектеу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билік ету құқығын шектеу туралы не одан айыру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ІСТЕРДІҢ БАРЛЫҒЫ (32, 179, 199, 240, 242-244 жолдарының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қатынас- тардан туындайтын, инвести- циялық қызметке байланысты емес өзге де даулар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8"/>
        <w:gridCol w:w="877"/>
        <w:gridCol w:w="1194"/>
        <w:gridCol w:w="877"/>
        <w:gridCol w:w="877"/>
        <w:gridCol w:w="1136"/>
        <w:gridCol w:w="1206"/>
        <w:gridCol w:w="1244"/>
        <w:gridCol w:w="878"/>
        <w:gridCol w:w="933"/>
      </w:tblGrid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5-топтардан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аяқталған істердің БАРЛЫҒЫ</w:t>
            </w:r>
          </w:p>
        </w:tc>
      </w:tr>
      <w:tr>
        <w:trPr>
          <w:trHeight w:val="30" w:hRule="atLeast"/>
        </w:trPr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Қазақстан Республикасының Азаматтық процестік кодексінде (бұдан әрі -ҚР АПК) белгіленген мерзімдерді бұзу арқылы қабылданғанды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шығару арқылы қаралды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шығару арқылы қаралды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ұйғарым шығару арқылы қаралды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14, 15-топтардан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14-топнан сырттай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борышкерлердің арызы бойынша сот бұйрықтарының күші жойылды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талап-қоюды қанағаттандыру арқылы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талап-қоюдан бас тарту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талап-қоюды қанағаттандыру арқылы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талап-қоюдан бас тарту арқылы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10"/>
        <w:gridCol w:w="4117"/>
        <w:gridCol w:w="721"/>
        <w:gridCol w:w="852"/>
        <w:gridCol w:w="723"/>
        <w:gridCol w:w="721"/>
        <w:gridCol w:w="1111"/>
        <w:gridCol w:w="1241"/>
        <w:gridCol w:w="723"/>
      </w:tblGrid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жауапкердің арызы бойынша күші жойылған сырттай шешімдер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іс жүргізу тәртібінде енгізілген шешімдердің күші жойылды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іс қозғалғаннан кейін талапкердің арызы бойынша қайтарылды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(14-тармақша))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 бойынша жолданған істер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бойынша өндірісті тоқтату арқылы қаралғаны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қалдырылған арыздар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қоюда бас тартуға байланысты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бітімгершілік келісім бекітуге байланысты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медиация тәртібінде дауды реттеу туралы келісімді бекітуге байланысты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партисипативтік рәсім тәртібінде дауды реттеу туралы келісім бекітуге байланысты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1149"/>
        <w:gridCol w:w="1112"/>
        <w:gridCol w:w="1000"/>
        <w:gridCol w:w="739"/>
        <w:gridCol w:w="625"/>
        <w:gridCol w:w="625"/>
        <w:gridCol w:w="964"/>
        <w:gridCol w:w="626"/>
        <w:gridCol w:w="740"/>
      </w:tblGrid>
      <w:tr>
        <w:trPr>
          <w:trHeight w:val="30" w:hRule="atLeast"/>
        </w:trPr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аяқталды (12,14,15,23,24,25,30 топтардың сомасы)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жеңілдетілген (жазбаша) іс жүргізу тәртібінде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ҚР АПК-НІҢ белгіленген мерзімдерді бұзу арқылы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тұрмыстық зорлық-зомбылыққа байланысты істер бойынша</w:t>
            </w:r>
          </w:p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аяқталмаған істердің қалдығы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іс-жүргізуге біріктірілді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қаралған істер бойынша жеке ұйғарымдар шығарылды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атына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ұйғарымдар бойынша келіп түскен жауаптар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818"/>
        <w:gridCol w:w="1181"/>
        <w:gridCol w:w="1607"/>
        <w:gridCol w:w="3720"/>
        <w:gridCol w:w="1608"/>
        <w:gridCol w:w="118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аяқталғандардың ішінен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қатысуы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шешімі бойынша өндіріп алуға жататын жалпы сома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Ақталғандардың пайдасына ұйғарылған сома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талап қою бойынша ұйғарылған сома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кезінде залалды өтеу сомасы (Қазақстан Республикасы Қылмыстық процестік кодексінің 4-тарауы)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кезінде залалды өтеу сомасы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қайта алынған адамдардың БАРЛЫҒЫ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кетсенің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2219"/>
        <w:gridCol w:w="1800"/>
        <w:gridCol w:w="1172"/>
        <w:gridCol w:w="1172"/>
        <w:gridCol w:w="1169"/>
        <w:gridCol w:w="1170"/>
        <w:gridCol w:w="117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аяқталғандардың ішінен</w:t>
            </w:r>
          </w:p>
        </w:tc>
      </w:tr>
      <w:tr>
        <w:trPr>
          <w:trHeight w:val="30" w:hRule="atLeast"/>
        </w:trPr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қайта алынғандардың пайдасына жұмыстан қалуға мәжбүр болғаны үшін ұйғарылған сома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заңсыз босатқаны үшін лауазымды тұлғалардан өндіріп алуға ұйғарылған сома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адамдардың заңсыз әрекеттері бойынша мемлекетке ұйғарылған сома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Бейнеаудио бекітуді пайдалану арқылы қаралды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бекітуді пайдалану арқылы қаралды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бойынша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мүддесінде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2-нысан "Бірінші сатыдағы соттардың азаматтық істерді қарауы бойынша есебі" Б кестесі "Мемлекеттік баж салығы туралы мәлімет"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288"/>
        <w:gridCol w:w="2263"/>
        <w:gridCol w:w="529"/>
        <w:gridCol w:w="2505"/>
        <w:gridCol w:w="475"/>
        <w:gridCol w:w="1864"/>
        <w:gridCol w:w="957"/>
        <w:gridCol w:w="931"/>
        <w:gridCol w:w="662"/>
        <w:gridCol w:w="369"/>
        <w:gridCol w:w="449"/>
      </w:tblGrid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ДАУЛАРДЫҢ САНАТТАРЫ</w:t>
            </w:r>
          </w:p>
        </w:tc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2-нысаны А кестесінің 12, 14, 15-топтарынан қаралған істердің БАРЛЫҒЫ</w:t>
            </w:r>
          </w:p>
        </w:tc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беру кезіндегі талап қоюлар сомасы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Төленуге тиісті мемлекеттік баж салығының жалпы сомасы (3-топ сомасы 7-топнан алу мен 4,5-топтар сомасына тең)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шешімі бойынша өндіріп алынған мем. баж салығы-ның сомасы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шешімдері, ұйғарымдары бойынша қайтарылуға тиісті мем. баж сомалары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5-топнан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Төлен-ген мемлекеттік баж салығы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төленусіз қабылдан-ғаны (5-топ 8, 10-топтар сомасына тең)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Проку-рордың талап қоюы бойын-ша сома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мемлекет мүддесінде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сипаттағы талап қоюлардан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Мүліксіз сипаттағы талап қоюлардан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Заңдылығын және негізділігін тексеру туралы арызбен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(1-4 жолдар сомасы)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2-нысан "Бірінші сатыдағы соттардың азаматтық істерді қарауы бойынша есеп" В кестесі "Соттылықты анықтау туралы мәселені қарау бойынша соттардың жұмысы"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материалдар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2-нысан "Бірінші сатыдағы соттардың азаматтық істерді қарауы бойынша есеп" Г кестесі "Жаңадан ашылған мән-жайлар бойынша сот актілерін қайта қарау жөніндегі арыздарды қарау туралы мәлімет"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2547"/>
        <w:gridCol w:w="838"/>
        <w:gridCol w:w="2390"/>
        <w:gridCol w:w="838"/>
        <w:gridCol w:w="1538"/>
        <w:gridCol w:w="1539"/>
        <w:gridCol w:w="1306"/>
      </w:tblGrid>
      <w:tr>
        <w:trPr>
          <w:trHeight w:val="30" w:hRule="atLeast"/>
        </w:trPr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арыздардың қалдығы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есепті кезеңде келіп түскен арыздар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Қайтарылды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іс-жүргізуге қабылданған 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нәтижесі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тұрған сотпен ұйғарымның күші жойылды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өтініштердің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нысан "Апелляциялық сатыда азаматтық істерді қарау бойынша есебі" А кестесі "Апелляциялық сатыдағы істердің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"/>
        <w:gridCol w:w="1865"/>
        <w:gridCol w:w="47"/>
        <w:gridCol w:w="611"/>
        <w:gridCol w:w="616"/>
        <w:gridCol w:w="616"/>
        <w:gridCol w:w="1"/>
        <w:gridCol w:w="1"/>
        <w:gridCol w:w="3213"/>
        <w:gridCol w:w="806"/>
        <w:gridCol w:w="702"/>
        <w:gridCol w:w="702"/>
        <w:gridCol w:w="383"/>
        <w:gridCol w:w="383"/>
        <w:gridCol w:w="489"/>
        <w:gridCol w:w="1164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аяқталмаған істердің қалдығы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істердің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жөніндегі арыздар бойынша іс жүргізуге қабылданды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және өтінішхаттар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 АРҚЫЛЫ ІС ЖҮРГІЗУ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түрде Нотариалдық куәландырған мәмілеге негізделген міндеттемелерді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 - БЖЗҚ)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бұзушылықтарын жасағаны үшін тәртіптік жазаға тарту туралы бұйрықтарды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 - қатынастарынан туындайтын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Ар-намысты, абыройды және іскерлік беделді қорғау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туралы.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2-бөлімінің 5-тармақшасы)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 числе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орындаушыларының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фактілерді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242-244-жолдарының сомасы)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сондай-ақ инвестордың қатысуымен даулар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жолдар-дан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850"/>
        <w:gridCol w:w="850"/>
        <w:gridCol w:w="1319"/>
        <w:gridCol w:w="1319"/>
        <w:gridCol w:w="3605"/>
        <w:gridCol w:w="2187"/>
        <w:gridCol w:w="13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 бойынша қайтарып алынған істердің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шағым мен өтінішхат бойынша келіп түскендердің ішінен кері шақыртылды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топнан, шешімді (ұйғарымды) жоғары сотпен күшін жойғаннан кейін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(өтінішхат) бойынша іс жүргізу тоқтатылды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қайтарылған істер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және өтінішхаттар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995"/>
        <w:gridCol w:w="995"/>
        <w:gridCol w:w="995"/>
        <w:gridCol w:w="995"/>
        <w:gridCol w:w="1354"/>
        <w:gridCol w:w="995"/>
        <w:gridCol w:w="995"/>
        <w:gridCol w:w="995"/>
        <w:gridCol w:w="995"/>
        <w:gridCol w:w="995"/>
        <w:gridCol w:w="99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қарау нәтижелері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мен өтінішхаттар бойынша</w:t>
            </w:r>
          </w:p>
        </w:tc>
      </w:tr>
      <w:tr>
        <w:trPr>
          <w:trHeight w:val="30" w:hRule="atLeast"/>
        </w:trPr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солардың ішінде қанағаттандырылғаны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солардың ішінде қанағаттандырылғаны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 барлығы қаралды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бойынша барлығы қаралды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шағым, өтінішхат бойынша қанағаттандырылғаны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шағымдар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 өтінішхаттар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 қанағаттандырылғаны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бойынша қанағаттандырылғаны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637"/>
        <w:gridCol w:w="665"/>
        <w:gridCol w:w="468"/>
        <w:gridCol w:w="468"/>
        <w:gridCol w:w="468"/>
        <w:gridCol w:w="5441"/>
        <w:gridCol w:w="861"/>
        <w:gridCol w:w="638"/>
        <w:gridCol w:w="469"/>
        <w:gridCol w:w="469"/>
        <w:gridCol w:w="470"/>
      </w:tblGrid>
      <w:tr>
        <w:trPr>
          <w:trHeight w:val="3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келіп түскен шағымдар мен өтінішхаттар бойынша кері қайтарылды + қаралды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саты бас тартқаннан кейін қаралған істер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апелляцияда қаралды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ұйғарымдар шығарылды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Шешімге қаралған шағымдар</w:t>
            </w:r>
          </w:p>
        </w:tc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Ұйғарымға қаралған шағымдар</w:t>
            </w:r>
          </w:p>
        </w:tc>
        <w:tc>
          <w:tcPr>
            <w:tcW w:w="5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аяқталған істердің барлығы (13, 16, 18, 20, 24, 26, 29, 31-топтарының сомасы минус 28-топ)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ҚР АПК-нің-мен белгіленген мерзімдерді бұзумен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қалған аяқталмаған істердің қалдығы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бойынша істердің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мүддесінде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тұлғалар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нысан "Апелляциялық сатыда азаматтық істерді қарау бойынша есеп" Б кестесі "Апелляциялық шағымдар мен өтінішхаттар бойынша істерді қарау нәтижелері"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54"/>
        <w:gridCol w:w="154"/>
        <w:gridCol w:w="154"/>
        <w:gridCol w:w="4"/>
        <w:gridCol w:w="4"/>
        <w:gridCol w:w="940"/>
        <w:gridCol w:w="474"/>
        <w:gridCol w:w="6"/>
        <w:gridCol w:w="3"/>
        <w:gridCol w:w="2590"/>
        <w:gridCol w:w="513"/>
        <w:gridCol w:w="447"/>
        <w:gridCol w:w="447"/>
        <w:gridCol w:w="1147"/>
        <w:gridCol w:w="559"/>
        <w:gridCol w:w="627"/>
        <w:gridCol w:w="447"/>
        <w:gridCol w:w="243"/>
        <w:gridCol w:w="243"/>
        <w:gridCol w:w="515"/>
        <w:gridCol w:w="2183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аяқталмаған істердің қалдығы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істердің барлығы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бастапқы сот актісінің күші жойылғаннан кейін апелляциялық іс жүргізуді қайта бастау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шешімнің (ұйғарымның) жоғары сотпен жойылды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(өтінішхат) бойынша іс жүргізу тоқтатылды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шағымдар мен өтінішхаттар кері қайтарылды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қайтарылғаны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өзгеріссіз қалдырылды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сатымен бас тартылғаннан кейін қаралған 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жойылғандардың барлығы (11, 12-топтардың сомасы) 22-23-топтарды қоспағанда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бұдан әрі - БЖЗҚ)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бұзушылықтарды жасағаны үшін тәртіптік жазаға тарту туралы бұйрықтарды даулау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Ар-намысты, абыройды және іскерлік беделді қорғау туралы талап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 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2-бөлімінің 5 тармақшасы)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ІСТЕРІНІҢ БАРЛЫҒЫ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фактілерді анықтау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жоғалды деп тану туралы және азаматты қайтыс болды деп жариялау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242-244 - жолдарының сомасы)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бойынша, сондай-ақ инвестордың қатысуымен даулар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жағысы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608"/>
        <w:gridCol w:w="515"/>
        <w:gridCol w:w="516"/>
        <w:gridCol w:w="516"/>
        <w:gridCol w:w="516"/>
        <w:gridCol w:w="515"/>
        <w:gridCol w:w="515"/>
        <w:gridCol w:w="4356"/>
        <w:gridCol w:w="2698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шағым мен өтінішхат бойынша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өтінішхаты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қарауға жолдау арқылы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шешім шығару арқылы</w:t>
            </w:r>
          </w:p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қараусыз қалдырумен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толық қанағаттандыру арқылы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бөлігінде қанағаттандыру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Азаматтық процестік кодексі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2), 3), 9), 10) тармақшаларының негізінде (бұдан әрі - ҚР АПК)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4), 5), 8) тармақшаларының негізінде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жағысы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91"/>
        <w:gridCol w:w="691"/>
        <w:gridCol w:w="941"/>
        <w:gridCol w:w="1065"/>
        <w:gridCol w:w="1602"/>
        <w:gridCol w:w="1726"/>
        <w:gridCol w:w="1479"/>
        <w:gridCol w:w="1190"/>
        <w:gridCol w:w="2224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бойынша өндірісті тоқтатумен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үшін маңызы бар мән-жайлардың шеңберін дұрыс анықталмауы және дұрыс айқындалмауы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үшін маңызы бар 1 сатыдағы сот белгілеген мән-жайлардың дәлелденбеуі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шешімде баяндалған тұжырымдардың істің мән-жайларына сәйкес келмеуі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немесе процестік құқықтың нормаларын бұзу немесе теріс қолдану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 жүргізу міндеті ҚР АПК-мен көзделген жағдайда істе сот отырысының хаттамасы, жеке процестік әрекеттің болмауы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қоюдан бастартумен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бітімгершілік келісім бекіту арқылы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медиация тәртібінде реттеу туралы келісімге келумен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партисипативтік рәсім тәртібінде реттеу туралы келісімге келумен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837"/>
        <w:gridCol w:w="708"/>
        <w:gridCol w:w="710"/>
        <w:gridCol w:w="710"/>
        <w:gridCol w:w="1513"/>
        <w:gridCol w:w="5019"/>
        <w:gridCol w:w="1387"/>
      </w:tblGrid>
      <w:tr>
        <w:trPr>
          <w:trHeight w:val="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өзгертілді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сатының сот актілеріне қатысты жаңадан ашылған мән-жайлар бойынша қаралды</w:t>
            </w:r>
          </w:p>
        </w:tc>
        <w:tc>
          <w:tcPr>
            <w:tcW w:w="5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аяқталған істердің барлығы (5, 8, 9, 11, 12, 33-топтар сомасы)</w:t>
            </w:r>
          </w:p>
        </w:tc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солардың ішінде ҚР АПК- нің белгіленген мерзімдерді бұзу арқылы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бойынша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шағым және өтінішхат бойынша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өтінішхаты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толық қанағаттандыру арқылы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бөлігінде қанағаттандыру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545"/>
        <w:gridCol w:w="1545"/>
        <w:gridCol w:w="2103"/>
        <w:gridCol w:w="1545"/>
        <w:gridCol w:w="1546"/>
        <w:gridCol w:w="1546"/>
      </w:tblGrid>
      <w:tr>
        <w:trPr>
          <w:trHeight w:val="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тұрмыстық зорлық-зомбылыққа байланысты істер бойынша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ұйғарымдар шығарылды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қалған аяқталмаған істердің қалдығы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бойынша істердің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мүддесінде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жауаптар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нысан "Апелляциялық сатыда азаматтық істерді қарау бойынша есеп" В кестесі "Жеке шағымдар мен өтінішхаттар бойынша істерді қарау нәтижелері"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0"/>
        <w:gridCol w:w="485"/>
        <w:gridCol w:w="485"/>
        <w:gridCol w:w="4"/>
        <w:gridCol w:w="4"/>
        <w:gridCol w:w="4"/>
        <w:gridCol w:w="226"/>
        <w:gridCol w:w="233"/>
        <w:gridCol w:w="246"/>
        <w:gridCol w:w="247"/>
        <w:gridCol w:w="37"/>
        <w:gridCol w:w="111"/>
        <w:gridCol w:w="4"/>
        <w:gridCol w:w="2864"/>
        <w:gridCol w:w="573"/>
        <w:gridCol w:w="499"/>
        <w:gridCol w:w="499"/>
        <w:gridCol w:w="1280"/>
        <w:gridCol w:w="423"/>
        <w:gridCol w:w="700"/>
        <w:gridCol w:w="499"/>
        <w:gridCol w:w="272"/>
        <w:gridCol w:w="272"/>
        <w:gridCol w:w="575"/>
        <w:gridCol w:w="125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аяқталмаған істер қалдығы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істердің барлығы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бастапқы сот актісінің күші жойылғаннан кейін апелляциялық іс жүргізу қайта қаралды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 ұйғарымдардың күшін жойды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(өтінішхат) бойынша іс жүргізу тоқтатылды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шағымдар мен өтінішхаттар кері қайтарылды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қайтарылғаны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Ұйғарым өзгеріссіз қалдырылды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саты күшін жойғаннан кейін істер қаралды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 ұйғарымдардың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(11, 12-топтар сомасы)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 - БЖЗҚ)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"Нотариат туралы" Заңында белгіленген немесе шартта көзделген жағдайларда сотқа дейін реттеу тәртібімен нотариус куәландырған дауды реттеу туралы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бұзушылықтарын жасағаны үшін тәртіптік жазаға тарту туралы бұйрықтарды даулау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Ар-намысты, абыройды және іскерлік беделді қорғау туралы талап қоюлар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 5-тармақшасы)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ІСТЕРІНІҢ БАРЛЫҒЫ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тұрғысында маңызы бар фактілерді анықтау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тұлғалары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242-244 - жолдарының сомасы)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бойынша, сондай-ақ инвестордың қатысуымен дау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 жолдар-дан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1426"/>
        <w:gridCol w:w="1207"/>
        <w:gridCol w:w="1210"/>
        <w:gridCol w:w="1210"/>
        <w:gridCol w:w="1210"/>
        <w:gridCol w:w="1208"/>
        <w:gridCol w:w="120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Ұйғарымның күші жойылды</w:t>
            </w:r>
          </w:p>
        </w:tc>
      </w:tr>
      <w:tr>
        <w:trPr>
          <w:trHeight w:val="30" w:hRule="atLeast"/>
        </w:trPr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толығымен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 бойынша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шағым және өтінішхат бойынша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өтінішхаты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қарауға жолдау арқылы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шешім шығару арқылы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арызды қараусыз қалдыру арқылы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толық қанағаттандыру арқылы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бөлігінде қанағаттандыру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1460"/>
        <w:gridCol w:w="1456"/>
        <w:gridCol w:w="2242"/>
        <w:gridCol w:w="2504"/>
        <w:gridCol w:w="1721"/>
        <w:gridCol w:w="1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Ұйғарымның күші жойылды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 мәні бойынша шешумен ұйғарым жойылды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Ұйғарым өзгертілді</w:t>
            </w:r>
          </w:p>
        </w:tc>
      </w:tr>
      <w:tr>
        <w:trPr>
          <w:trHeight w:val="30" w:hRule="atLeast"/>
        </w:trPr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бойынша өндірісті тоқтату арқылы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қоюдан бас тарту арқылы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бітімгершілік келісімді бекіту арқылы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медиация тәртібінде реттеу туралы келісімге келу арқылы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партисипативтік рәсім тәртібінде реттеу туралы келісімге келу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кестнеің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105"/>
        <w:gridCol w:w="935"/>
        <w:gridCol w:w="937"/>
        <w:gridCol w:w="937"/>
        <w:gridCol w:w="1830"/>
        <w:gridCol w:w="56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сатының сот актілеріне жаңадан ашылған мән-жайлар бойынша қаралды</w:t>
            </w:r>
          </w:p>
        </w:tc>
        <w:tc>
          <w:tcPr>
            <w:tcW w:w="5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аяқталған істердің барлығы (5, 8, 9, 10, 27-топтар сомасы)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бойынша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шағым мен өтінішхат бойынша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прокурордың өтінішхаты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толық қанағаттандыру арқылы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дәлелдерін бөлігінде қанағаттандыру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1545"/>
        <w:gridCol w:w="1545"/>
        <w:gridCol w:w="2103"/>
        <w:gridCol w:w="1545"/>
        <w:gridCol w:w="1546"/>
        <w:gridCol w:w="1546"/>
      </w:tblGrid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ұйғарымдар шығарылды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соңына қалған аяқталмаған істердің қалдығы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қоюлар бойынша барлығы</w:t>
            </w:r>
          </w:p>
        </w:tc>
      </w:tr>
      <w:tr>
        <w:trPr>
          <w:trHeight w:val="30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АПК-нің мен белгіленген мерзімдерді бұзу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мүддесінде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тұлғалар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жауаптар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нысан "Апелляциялық сатыда азаматтық істерді қарау бойынша есеп" Г кестесі "Жаңадан ашылған мән-жайлар бойынша сот актілерін қайта қарау жөніндегі арыздарды қарау туралы мәлімет" қосымшасы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2612"/>
        <w:gridCol w:w="860"/>
        <w:gridCol w:w="2374"/>
        <w:gridCol w:w="860"/>
        <w:gridCol w:w="1578"/>
        <w:gridCol w:w="1339"/>
        <w:gridCol w:w="1339"/>
      </w:tblGrid>
      <w:tr>
        <w:trPr>
          <w:trHeight w:val="30" w:hRule="atLeast"/>
        </w:trPr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арыздардың қалдығы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есепті кезеңде келіп түскен арызжар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Қайтарылғаны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іс жүргізуге қабылданған 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 бойынша шешім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Ұйғарым жоғары тұрған сотпен жойылды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арыздардың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7-К нысан "Кассациялық сатыда азаматтық істерді қарау бойынша есеп" А кестесі "Өтінішхаттардың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642"/>
        <w:gridCol w:w="678"/>
        <w:gridCol w:w="8"/>
        <w:gridCol w:w="8"/>
        <w:gridCol w:w="634"/>
        <w:gridCol w:w="646"/>
        <w:gridCol w:w="673"/>
        <w:gridCol w:w="136"/>
        <w:gridCol w:w="4"/>
        <w:gridCol w:w="4"/>
        <w:gridCol w:w="2484"/>
        <w:gridCol w:w="688"/>
        <w:gridCol w:w="508"/>
        <w:gridCol w:w="508"/>
        <w:gridCol w:w="508"/>
        <w:gridCol w:w="326"/>
        <w:gridCol w:w="993"/>
        <w:gridCol w:w="872"/>
        <w:gridCol w:w="1054"/>
        <w:gridCol w:w="328"/>
      </w:tblGrid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өтінішхаттардың қалдығы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өтінішхаттар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түсіндірулермен қайтарылғаны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2-топнан кері қайтарылғаны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Өтінішхаттарды алдын ала қарау нәтижелері бойынша шешімдер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ұйғарымдар мен қаулылар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өтінішхатты кассациялық сатыдағы сот отырысында қарау үшін беру туралы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өтінішхатты кассациялық сатыдағы сот отырысында қарау үшін беруден бас тарту туралы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өтінішхатты қайтару туралы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 - БЖЗҚ)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бұзушылықтарды жасағаны үшін тәртіптік жазаға тарту туралы бұйрықтарды даулау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іске асыратын заңды адамдардың, азаматтардың арасындағы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туралы.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 5 тармақшасы)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ІСТЕРІНІҢ БАРЛЫҒЫ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тұрғысында маңызы бар фактілерді анықтау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жолдарының сомасы)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 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бойынша, сондай-ақ инвестордың қатысуымен даулар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жолдар-дан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0"/>
        <w:gridCol w:w="1672"/>
        <w:gridCol w:w="1744"/>
        <w:gridCol w:w="1452"/>
        <w:gridCol w:w="1229"/>
        <w:gridCol w:w="1893"/>
      </w:tblGrid>
      <w:tr>
        <w:trPr>
          <w:trHeight w:val="30" w:hRule="atLeast"/>
        </w:trPr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өтінішхаттардың барлығы (6, 7 және 8-топтардың сомасы)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9-топнан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қаралмаған өтінішхаттардың қалдығы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өтінішхаттардың саны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шешім шығару үшін қаралған өтінішхаттар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 талап ету арқылы шешілген өтінішхаттардың саны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АПК-нің белгіленген мерзімдерді бұзу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112"/>
        <w:gridCol w:w="2306"/>
        <w:gridCol w:w="1110"/>
        <w:gridCol w:w="1110"/>
        <w:gridCol w:w="1110"/>
        <w:gridCol w:w="1110"/>
        <w:gridCol w:w="1110"/>
        <w:gridCol w:w="1110"/>
        <w:gridCol w:w="11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14-топтан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қаулыға қаралған өтінішхаттар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қаулыға қаралған өтінішхаттар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ұйғарымға қаралған өтінішхаттар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ұйғарымға қаралған өтінішхаттар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9-топтан (талап қою бойынша)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апелляциялық тәртіпте қаралған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кассациялық тәртіпте қаралған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Сотының мамандандырылған сот алқасының сот актілеріне өтінішхаттар қаралды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мүддесінде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7-К нысан "Кассациялық сатыда азаматтық істерді қарау бойынша есеп" Б кестесі "Істерді қарау нәтижелері"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362"/>
        <w:gridCol w:w="362"/>
        <w:gridCol w:w="3"/>
        <w:gridCol w:w="3"/>
        <w:gridCol w:w="792"/>
        <w:gridCol w:w="795"/>
        <w:gridCol w:w="3"/>
        <w:gridCol w:w="5"/>
        <w:gridCol w:w="3480"/>
        <w:gridCol w:w="675"/>
        <w:gridCol w:w="498"/>
        <w:gridCol w:w="320"/>
        <w:gridCol w:w="320"/>
        <w:gridCol w:w="320"/>
        <w:gridCol w:w="320"/>
        <w:gridCol w:w="320"/>
        <w:gridCol w:w="1510"/>
        <w:gridCol w:w="678"/>
        <w:gridCol w:w="947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басындағы істердің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мән-жайларға байланысты бастапқы сот актілерінің күші жойылғаннан кейін қайта жаңғыртылған қадағалау іс жүргізуі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шешімін қайта қарау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сатылы сот шешімін және апелляциялық қаулыны қайта қарау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әрі- БЖЗҚ)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бұзушылықтарды жасағаны үшін тәртіптік жазаға тарту туралы бұйрықтарды даулау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бойынша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Ар-намысты, абыройды және іскерлік беделді қорғау туралы талап қоюлар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 5 тармақшасы)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ЖҮРГІЗУІ ІСТЕРІНІҢ БАРЛЫҒЫ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жүргізуінің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заңнамалар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тұрғысынан маңызы бар фактілерді анықтау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паспорттарды,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иелік етуді растайтын құжаттардың болуы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билік ету құқығын шектеу туралы немесе одан айыру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мерзімін ұзарту және мерзімінен бұдан бұрын аяқтау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әрекеттерге немесе оларды жасаудан бас тартуға берілген шағымдар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 арыздар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242-244- жолдарының сомасы)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бойынша, сондай-ақ инвестордың қатысуымен даулар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ұсынуы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жолдардан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шiлiктiң барлық нысандарын жою туралы халықаралық пакт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іске асыру аясында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1812"/>
        <w:gridCol w:w="2154"/>
        <w:gridCol w:w="1299"/>
        <w:gridCol w:w="957"/>
        <w:gridCol w:w="954"/>
        <w:gridCol w:w="955"/>
        <w:gridCol w:w="955"/>
        <w:gridCol w:w="13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4-топнан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қараусыз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пен наразылық бойынша қаралған істердің БАРЛЫҒЫ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шешімді қайта қарау бойынша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қаулыны қайта қарау бойынша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шешімін және кассациялық қаулыны қайта қарау бойынша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шешімін, апелляциялық және кассациялық қаулыны қайта қарау бойынша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және кассациялық қаулыны қайта қарау бойынша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қаулыны қайта қарау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993"/>
        <w:gridCol w:w="841"/>
        <w:gridCol w:w="841"/>
        <w:gridCol w:w="1445"/>
        <w:gridCol w:w="841"/>
        <w:gridCol w:w="841"/>
        <w:gridCol w:w="994"/>
        <w:gridCol w:w="994"/>
        <w:gridCol w:w="994"/>
        <w:gridCol w:w="994"/>
        <w:gridCol w:w="8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пен наразылық қанағаттандырылған істердің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Негіздемелердің болмауына байланысты қайта қараудан бас тартылған істердің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шешімі өзгеріссіз қалды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соттың шешімдері өзгеріссіз қалды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соттың қаулылары өзгеріссіз қалды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сатыдағы соттың қаулылары өзгеріссіз қалды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жойылғандардың БАРЛЫҒЫ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5"/>
        <w:gridCol w:w="575"/>
        <w:gridCol w:w="576"/>
        <w:gridCol w:w="576"/>
        <w:gridCol w:w="990"/>
        <w:gridCol w:w="577"/>
        <w:gridCol w:w="784"/>
        <w:gridCol w:w="784"/>
        <w:gridCol w:w="577"/>
        <w:gridCol w:w="3772"/>
        <w:gridCol w:w="784"/>
        <w:gridCol w:w="576"/>
        <w:gridCol w:w="57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 шешімдер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қарауға жолдау арқылы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тоқтату арқылы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қоюды қараусыз қалдыру арқылы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Қазақстан Республикасы Азаматтық процестік кодексінің 279-бабы 4), 5) тармақшалары негізінде (бұдан әрі - ҚР АПК)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шешімдердің біреуін өз күшінде қалдыру арқылы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шешім шығару арқылы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 наразылығы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сотқа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сотқа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сатыдағы сотқа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қоюшының талап қоюдан бас тартуына байланысты тоқтатылуына байланысты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бітімгершілік келісімін бекітумен байланысты тоқтатқаны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медиация тәртібінде реттеу туралы келісімге бекіту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партисипативтік тәрітпте реттеу туралы келісімді бекіту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674"/>
        <w:gridCol w:w="1594"/>
        <w:gridCol w:w="1675"/>
        <w:gridCol w:w="1170"/>
        <w:gridCol w:w="1090"/>
        <w:gridCol w:w="609"/>
        <w:gridCol w:w="1090"/>
        <w:gridCol w:w="1010"/>
        <w:gridCol w:w="1010"/>
        <w:gridCol w:w="93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 шешімдер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32-топнан</w:t>
            </w:r>
          </w:p>
        </w:tc>
      </w:tr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дәлелдерін қанағаттандыру арқылы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43-топтарды қоспағанда бірінші сатыдағы соттардың шешімдерінен бас тартылғандардың барлығы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43-топтарды қоспағанда апелляциялық сатыдағы соттардың шешімдерінен бас тартылғандардыңбарлығы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43-топтарды қоспағанда апелляциялық сатыдағы соттардың қаулыларынан бас тартылғандардың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 кассациялық сатыдағы сот қаулыларының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бұдан бұрын апелляциялық сатымен бас тартылған бірінші сатыдағы соттың бастапқы шешімін қалпына келтірумен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бұдан бұрын апелляциялық сатымен өзгертілген бірінші сатыдағы соттың бастапқы шешімін қалпына келтірумен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кассациялық сатымен бас тартылған бірінші сатыдағы соттың бастапқы шешімін қалпына келтірумен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кассациялық сатымен өзгертілген бірінші сатыдағы соттың бастапқы шешімін қалпына келтірумен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кассациялық сатымен бас тартылған апелляциялық сатыдағы соттың қаулысын қалпына келтірумен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бұрын кассациялық сатымен өзгертілген апелляциялық сатыдағы соттың қаулысын қалпына келтірумен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381"/>
        <w:gridCol w:w="1381"/>
        <w:gridCol w:w="1381"/>
        <w:gridCol w:w="2128"/>
        <w:gridCol w:w="1381"/>
        <w:gridCol w:w="1881"/>
        <w:gridCol w:w="1386"/>
      </w:tblGrid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Өзгертілгеннің барлығы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шешімдері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 шешімдері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 қаулылары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сатыдағы соттың қаулылары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бастапқы шешімін қалпына келтіру арқылы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шешімін қалпына келтіру арқылы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қаулыны қалпына келтіру арқылы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1829"/>
        <w:gridCol w:w="1829"/>
        <w:gridCol w:w="1829"/>
        <w:gridCol w:w="2161"/>
        <w:gridCol w:w="1835"/>
      </w:tblGrid>
      <w:tr>
        <w:trPr>
          <w:trHeight w:val="30" w:hRule="atLeast"/>
        </w:trPr>
        <w:tc>
          <w:tcPr>
            <w:tcW w:w="2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ұйғарымының күші жойылғаны және өзгертілгені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қаулылар шығарылған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қаралған жеке ұйғарымдар бойынша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істердің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7-К нысан "Кассациялық сатыда азаматтық істерді қарау бойынша есеп" В кестесі "Наразылықтары бар істердің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1080"/>
        <w:gridCol w:w="938"/>
        <w:gridCol w:w="796"/>
        <w:gridCol w:w="654"/>
        <w:gridCol w:w="654"/>
        <w:gridCol w:w="511"/>
        <w:gridCol w:w="511"/>
        <w:gridCol w:w="512"/>
        <w:gridCol w:w="2029"/>
        <w:gridCol w:w="2169"/>
        <w:gridCol w:w="1224"/>
      </w:tblGrid>
      <w:tr>
        <w:trPr>
          <w:trHeight w:val="30" w:hRule="atLeast"/>
        </w:trPr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наразылықтары бар қаралмаған істердің қалдығы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наразылықтары бар істер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бір мезгілде өтінішхаттар бойынша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Наразылықтары кері қайтарылған істер саны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қалдырылған істер саны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қайтарылған істердің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Наразылықтары бар қаралған істер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10-топнан ҚР АПК-де белгіленген мерзімдерді бұза отырып қаралғаны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наразылықтары бар қаралмаған істердің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қанағаттандыру арқылы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бөлігінде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қанағаттандырусыз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Қаралғанның БАРЛЫҒЫ (7 және 9 топтардың сомасы)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7-К нысан "Кассациялық сатыда азаматтық істерді қарау бойынша есеп" Г кестесі "Кассациялық сатыдағы шағым түсірілген сот актісін қайта қарау туралы қаулылары бар істердің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200"/>
        <w:gridCol w:w="1087"/>
        <w:gridCol w:w="1427"/>
        <w:gridCol w:w="407"/>
        <w:gridCol w:w="407"/>
        <w:gridCol w:w="407"/>
        <w:gridCol w:w="1616"/>
        <w:gridCol w:w="1692"/>
        <w:gridCol w:w="748"/>
        <w:gridCol w:w="1542"/>
      </w:tblGrid>
      <w:tr>
        <w:trPr>
          <w:trHeight w:val="30" w:hRule="atLeast"/>
        </w:trPr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шағым түсірілген сот актілерін қайта қарау туралы қаулылары бар аяқталмаған істердің қалдығы</w:t>
            </w:r>
          </w:p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қайта қарау туралы қаулылары бар келіп түскен істер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қайта қарау туралы қаулылары бар біріктірілген істер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 кері қайтарылған сот актілерін қайта қарау туралы қаулылары бар істердің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қайта қарау туралы қаулылары бар қаралған істер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8-топнан Қазақстан Республикасының Азаматтық процестік кодексі белгілеген мерзімдерді бұза отырып қаралғаны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сатысы қабылдаған басқа да шешімдер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қайта қарау туралы қаулылары бар есепті кезеңнің аяғындағы қаралмаған істердің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өтінішхаттарды қанағаттандыру отырып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бөлігінде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өтінішхаттарды қанағаттандырусыз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қаралғандардың БАРЛЫҒЫ (5 және 7 топтардың сомасы)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7-К нысан "Кассациялық сатыда азаматтық істерді қарау бойынша есеп" Д кестесі "Жаңадан ашылған мән-жайлар бойынша сот актілерін қайта қарау жөніндегі арыздарды қарау туралы мәлімет"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2932"/>
        <w:gridCol w:w="965"/>
        <w:gridCol w:w="2663"/>
        <w:gridCol w:w="965"/>
        <w:gridCol w:w="1771"/>
        <w:gridCol w:w="1503"/>
      </w:tblGrid>
      <w:tr>
        <w:trPr>
          <w:trHeight w:val="30" w:hRule="atLeast"/>
        </w:trPr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арыздардың қалдығы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есепті кезеңде келіп түскен арыздар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Қайтарылғаны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ашылған мән-жайлар бойынша іс жүргізуге қабылданған 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нәтижесі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арыздардың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қайта қараудан бас тарту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8-К нысан "Кассациялық сатыда сот актілерін қайта қарау бойынша есеп" А кестесі "Қазақстан Республикасының Азаматтық процестік кодексінің 434-бабы 3-бөлігі тәртібінде ұсыныс енгізу туралы өтінішхаттар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46"/>
        <w:gridCol w:w="548"/>
        <w:gridCol w:w="24"/>
        <w:gridCol w:w="24"/>
        <w:gridCol w:w="24"/>
        <w:gridCol w:w="1550"/>
        <w:gridCol w:w="119"/>
        <w:gridCol w:w="245"/>
        <w:gridCol w:w="2005"/>
        <w:gridCol w:w="588"/>
        <w:gridCol w:w="434"/>
        <w:gridCol w:w="434"/>
        <w:gridCol w:w="2037"/>
        <w:gridCol w:w="279"/>
        <w:gridCol w:w="460"/>
        <w:gridCol w:w="279"/>
        <w:gridCol w:w="746"/>
        <w:gridCol w:w="1446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 кезеңнің басындағы өтінішхаттардың қалдығы</w:t>
            </w:r>
          </w:p>
        </w:tc>
        <w:tc>
          <w:tcPr>
            <w:tcW w:w="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 кезеңде келіп түскен өтінішхаттар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түсініктемелермен қайтарылды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2-топнан қайтарылды</w:t>
            </w:r>
          </w:p>
        </w:tc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өтінішхат қаралды</w:t>
            </w:r>
          </w:p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материалдарын сұратып алу арқылы рұқсат етілген өтінішхаттардың саны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процестік кодексімен белгіленген мерзімдерді бұзу арқылы (бұдан әрі - ҚР АПК)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өтінішхаттарды алдын ала қарау үшін беру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3-бөлігі)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берешекті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 - БЖЗҚ)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 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босатыл-ғандарды жұмысқа қайта орналастыру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бұзушылықтарын жасағаны үшін тәртіптік жазаға тарту туралы бұйрықтарды даулау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қатынас-тардан туындайтын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алынатын алименттер көлемінің төмендеуі (ұлғаюы), алименттерді өндіріп алуді тоқтату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мұқта-ждардың кезегіне қайта тұрғызу, жылжыту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тұлға-лардың, азаматтардың арасындағы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тұтыну- шылық кредиттер, факторинг шарты, микроқаржы ұйымдар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 туралы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залалды өтеу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туралы.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 5-тармақшасы)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 актілерінің заңдылығын даулау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ІСТЕРІНІҢ БАРЛЫҒЫ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бойынша мемлекеттік органдар актілерінің заңдылығына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тұрғысынан маңызы бар фактілерді анықтау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тұлғалармен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жолдарының сомасы)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 ыққа байланысты істер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3"/>
        <w:gridCol w:w="1577"/>
        <w:gridCol w:w="2751"/>
        <w:gridCol w:w="1369"/>
        <w:gridCol w:w="11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Өтінішхаттарды қарау нәтижелері бойынша анықтамалар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қарау туралы ұсыныстар енгізілді (3 судьялардың құрамында)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қаралмаған өтінішхаттардың қалдығы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өтінішхаттардың саны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өтінішхаттарды алдын ала қарау үшін беру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3-бөлігі)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өтінішхаттарды алдын ала қарау үшін беру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8-К нысан "Кассациялық сатыда сот актілерін қайта қарау бойынша есеп" Б кестесі "Қазақстан Республикасының Азаматтық процестік кодексінің 434-бабы 4-бөлігінің тәртібінде ұсыну енгізу туралы өтінішхаттар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39"/>
        <w:gridCol w:w="740"/>
        <w:gridCol w:w="20"/>
        <w:gridCol w:w="20"/>
        <w:gridCol w:w="20"/>
        <w:gridCol w:w="2229"/>
        <w:gridCol w:w="227"/>
        <w:gridCol w:w="449"/>
        <w:gridCol w:w="1"/>
        <w:gridCol w:w="2429"/>
        <w:gridCol w:w="796"/>
        <w:gridCol w:w="377"/>
        <w:gridCol w:w="587"/>
        <w:gridCol w:w="587"/>
        <w:gridCol w:w="377"/>
        <w:gridCol w:w="622"/>
        <w:gridCol w:w="378"/>
        <w:gridCol w:w="1010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 кезеңнің басындағы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 кезеңде келіп түскен өтінішхаттар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түсініктемелермен қайтарылды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2-топнан қайтарылды</w:t>
            </w:r>
          </w:p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өтінішхат қаралды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материалдарын сұратып алу арқылы рұқсат етілген өтінішхаттардың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ұйғарымдар мен қаулылар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берешекті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 - БЖЗҚ)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 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босатыл-ғандарды жұмысқа қайта орналастыру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бұзушылықтарын жасағаны үшін тәртіптік жазаға тарту туралы бұйрықтарды даулау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қатынас-тардан туындайтын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алынатын алименттер көлемінің төмендеуі (ұлғаюы), алименттерді өндіріп алуді тоқтату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мұқта-ждардың кезегіне қайта тұрғызу, жылжыту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тұлға-лардың, азаматтардың арасындағы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тұтыну- шылық кредиттер, факторинг шарты, микроқаржы ұйымдар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 туралы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залалды өтеу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туралы.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 5-тармақшасы)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 актілерінің заңдылығын даулау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ІСТЕРІНІҢ БАРЛЫҒЫ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бойынша мемлекеттік органдар актілерінің заңдылығына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тұрғысынан маңызы бар фактілерді анықтау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тұлғалармен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жолдарының сомасы)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 ыққа байланысты істер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0"/>
        <w:gridCol w:w="1801"/>
        <w:gridCol w:w="1564"/>
        <w:gridCol w:w="1327"/>
        <w:gridCol w:w="1564"/>
        <w:gridCol w:w="1324"/>
      </w:tblGrid>
      <w:tr>
        <w:trPr>
          <w:trHeight w:val="30" w:hRule="atLeast"/>
        </w:trPr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процесті кодексі белгіленген мерзімдерді бұзу арқылы (бұдан әрі - ҚР АПК-НІҢ)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Өтінішхаттарды қарау нәтижелері бойынша анықтамалар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қарау туралы ұсыныстар енгізілді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қаралмаған өтінішхаттардың қалдығы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өтінішхаттардың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өтінішхаттарды алдын ала қарау үшін беру туралы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негіздердің болмауына байланысты өтінішхатты қайтару туралы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8-К нысан "Кассациялық сатыда сот актілерін қайта қарау есебі" В кестесі "Кассациялық сатыдағы қаулыларына Жоғарғы Соттың Төрағасы ұсынуларының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97"/>
        <w:gridCol w:w="599"/>
        <w:gridCol w:w="1"/>
        <w:gridCol w:w="19"/>
        <w:gridCol w:w="19"/>
        <w:gridCol w:w="1"/>
        <w:gridCol w:w="1129"/>
        <w:gridCol w:w="1153"/>
        <w:gridCol w:w="334"/>
        <w:gridCol w:w="4561"/>
        <w:gridCol w:w="806"/>
        <w:gridCol w:w="595"/>
        <w:gridCol w:w="488"/>
        <w:gridCol w:w="457"/>
        <w:gridCol w:w="457"/>
        <w:gridCol w:w="384"/>
      </w:tblGrid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ұсынулардың қалдығы</w:t>
            </w:r>
          </w:p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енгізілген ұсынулар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Ұсыныстарды алдын ала қарау нәтижелері бойынша шешімдер бойынша</w:t>
            </w:r>
          </w:p>
        </w:tc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өтінішхат қаралды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әрі- БЖЗҚ)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 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бұзушылықтарды жасағаны үшін тәртіптік жазаға тарту туралы бұйрықтарды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қатынас-тардан туындайтын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мұқтаж-дардың кезегіне қайта тұрғызу, жылжыту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іске асыратын заңды адамдардың, азаматтардың арасындағы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келісімді бұзу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 дау айту туралы (Қазақстан Республикасы Азаматтық процестік кодексінің 293- бабы 2- бөлімінің 5-тармақшасы) (бұдан әрі - ҚР АПК)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іс-әрекет-теріне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(әрекетсіз-дігіне)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орындаушылар-дың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(әрекет-сіздігіне) және шешіміне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Олар-дың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(әрекет-сіздігіне) және шешіміне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тұрғысынан маңызы бар фактілерді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тұлғалармен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тұлғалармен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ратифика-циялаған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ІСТЕРДІҢ БАРЛЫҒЫ (32, 179, 199, 240, 242-244 жолдарының сомасы)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 ыққа байланысты істер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 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250-252- жолдардан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1792"/>
        <w:gridCol w:w="1792"/>
        <w:gridCol w:w="1792"/>
        <w:gridCol w:w="217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(5-топнан)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Қаралмаған өтінішхаттар қалдығы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соттар шешімдеріне өтінішхаттар қаралды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Апелляцилық қаулыларға өтінішхаттар қаралды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қаулыларға өтінішхаттар қаралды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Апелляцилық ұйғарымдарға өтінішхаттар қаралды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ұйғарымдарға өтінішхаттар қаралды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8-К нысан "Кассациялық сатыда сот актілерін қайта қарау бойынша есеп" Г кестесі "Қазақстан Республикасының Азаматтық процестік кодексінің 434-бабы 3, 4-бөліктері тәртібінде Жоғарғы Соттың Төрағасы ұсыныстарының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933"/>
        <w:gridCol w:w="940"/>
        <w:gridCol w:w="7"/>
        <w:gridCol w:w="7"/>
        <w:gridCol w:w="7"/>
        <w:gridCol w:w="1005"/>
        <w:gridCol w:w="1021"/>
        <w:gridCol w:w="271"/>
        <w:gridCol w:w="3703"/>
        <w:gridCol w:w="913"/>
        <w:gridCol w:w="674"/>
        <w:gridCol w:w="554"/>
        <w:gridCol w:w="518"/>
        <w:gridCol w:w="518"/>
        <w:gridCol w:w="435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ұсыныстардың қалдығы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енгізілген 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Ұсыныстарды алдын ала қарау нәтижелері бойынша шешімдер бойынша</w:t>
            </w:r>
          </w:p>
        </w:tc>
        <w:tc>
          <w:tcPr>
            <w:tcW w:w="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Барлығыөтінішхат қаралды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әрі- БЖЗҚ)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бұзушылықтарын жасағаны үшін тәртіптік жазаға тарту туралы бұйрықтарды даулау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 5-тармақшасы)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ЖҮРГІЗУДІҢ ІСТЕРІНІҢ БАРЛЫҒЫ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тұрғысынан маңызы бар фактілерді анықтау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тұлғалармен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тұлғалармен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(19, 165, 185, 226, 228-230 жолдарының сомасы)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 ыққа байланысты істер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234-236 жолдардан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1792"/>
        <w:gridCol w:w="1792"/>
        <w:gridCol w:w="1792"/>
        <w:gridCol w:w="217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(5-топнан)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Қаралмаған өтінішхаттар қалдығы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шешімдеріне өтінішхаттар қаралды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Апелляцилық қаулыларға өтінішхаттар қаралды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қаулыларға өтінішхаттар қаралды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Апелляцилық ұйғарымдарға өтінішхаттар қаралды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ұйғарымдарға өтінішхаттар қаралды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8-К нысан "Кассациялық сатыда сот актілерін қайта қарау бойынша есебі" Д кестесі "Кассациялық тәртіптегі қаулыларға наразылықтардың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87"/>
        <w:gridCol w:w="890"/>
        <w:gridCol w:w="22"/>
        <w:gridCol w:w="22"/>
        <w:gridCol w:w="22"/>
        <w:gridCol w:w="2466"/>
        <w:gridCol w:w="250"/>
        <w:gridCol w:w="253"/>
        <w:gridCol w:w="3448"/>
        <w:gridCol w:w="815"/>
        <w:gridCol w:w="817"/>
        <w:gridCol w:w="817"/>
        <w:gridCol w:w="494"/>
        <w:gridCol w:w="388"/>
      </w:tblGrid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наразылықтар бар істердің қалдығы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келіп түскен наразылықтар бар істер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 кері қайтарылды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өтінішхат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әрі- БЖЗҚ)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бұзушылықтарын жасағаны үшін тәртіптік жазаға тарту туралы бұйрықтарды даулау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адамдар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қарым-қатынастарынан туындайтын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талап қоюы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келісімді бұзу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 дау айту туралы (Қазақстан Республикасы Азаматтық 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2-бөлімінің 5 тармақшасы) (бұдан әрі - ҚР АПК)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ЖҮРГІЗУІ ІСТЕРІНІҢ БАРЛЫҒЫ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тұрғысынан маңызы бар фактілерді анықтау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әрекеттілік қабілетін шектеу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билік ету құқығын шектеу туралы немесе одан айыру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кредиторлар талаптарының тізіліміне қосу (шығару)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жолдарының сомасы)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250-252- жолдардан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ұсынуы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260-266- жолдардан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0"/>
        <w:gridCol w:w="1799"/>
        <w:gridCol w:w="1800"/>
        <w:gridCol w:w="1800"/>
        <w:gridCol w:w="1800"/>
        <w:gridCol w:w="2801"/>
      </w:tblGrid>
      <w:tr>
        <w:trPr>
          <w:trHeight w:val="30" w:hRule="atLeast"/>
        </w:trPr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қалдырылған істер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 нәтижелері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қаралды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Қаралмаған наразылықтар бар істердің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 қанағаттандырылды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наразылықты қанағаттандырусыз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8-К нысан "Кассациялық сатыда сот актілерін қайта қарау бойынша есеп" Е кестесі "Қазақстан Республикасы Азаматтық процестік кодексінің 434-бабының 3, 4-бөліктері тәртібінде наразылықтардың қозғалысы"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8"/>
        <w:gridCol w:w="728"/>
        <w:gridCol w:w="698"/>
        <w:gridCol w:w="699"/>
        <w:gridCol w:w="2039"/>
        <w:gridCol w:w="11"/>
        <w:gridCol w:w="11"/>
        <w:gridCol w:w="3769"/>
        <w:gridCol w:w="832"/>
        <w:gridCol w:w="614"/>
        <w:gridCol w:w="614"/>
        <w:gridCol w:w="416"/>
        <w:gridCol w:w="418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ұсыныстардың қалдығы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енгізілген ұсыныстар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Ұсынуларды алдын ала қарау нәтижелері бойынша шешімдер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тартылды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әрі- БЖЗҚ)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шетел мемлекетіне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бұзушылықтарды жасағаны үшін тәртіптік жазаға тарту туралы бұйрықтарды даулау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көрсетілетін қызметтер үшін (оның ішінде байланыс қызметтері, теледидар)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іске асыратын заңды адамдардың, азаматтардың арасындағы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алу (жалға беру)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Нұсқанды өтеу туралы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 дау айту туралы (Қазақстан Республикасы Азаматтық процестік кодексі 293- бабының 2-бөлімінің 5- тармақшасы) (бұдан әрі - ҚР АПК)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органдарының актілерінің заңдылығына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орындаушылардың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ЖҮРГІЗУІ ІСТЕРІНІҢ БАРЛЫҒЫ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 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тұрғысында маңызы бар фактілерді анықтау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қатысуысен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242-244 -жолдарының сомасы)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 ыққа байланысты істер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бойынша, сондай-ақ инвестордың қатысуымен даулар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 жолдардан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ұсынуы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260-266 -жолдардан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2308"/>
        <w:gridCol w:w="1608"/>
        <w:gridCol w:w="1609"/>
        <w:gridCol w:w="1609"/>
        <w:gridCol w:w="1954"/>
        <w:gridCol w:w="1954"/>
      </w:tblGrid>
      <w:tr>
        <w:trPr>
          <w:trHeight w:val="30" w:hRule="atLeast"/>
        </w:trPr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өтінішхаттардың 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(5-топтан)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Қаралмаған өтінішхаттардың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 шешімдеріне өтінішхаттар қаралды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қаулыларға өтінішхаттар қаралды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қаулыларға өтінішхаттар қаралды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Апелляцилық ұйғарымдарға өтінішхаттар қаралды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ұйғарымдарға өтінішхаттар қаралды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8-К нысан "Кассациялық сатыда сот актілерін қайта қарау бойынша есеп" Ж кестесі "Істерді қарау нәтижелері"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75"/>
        <w:gridCol w:w="581"/>
        <w:gridCol w:w="559"/>
        <w:gridCol w:w="549"/>
        <w:gridCol w:w="1081"/>
        <w:gridCol w:w="9"/>
        <w:gridCol w:w="9"/>
        <w:gridCol w:w="2636"/>
        <w:gridCol w:w="677"/>
        <w:gridCol w:w="500"/>
        <w:gridCol w:w="321"/>
        <w:gridCol w:w="321"/>
        <w:gridCol w:w="321"/>
        <w:gridCol w:w="856"/>
        <w:gridCol w:w="589"/>
        <w:gridCol w:w="679"/>
        <w:gridCol w:w="947"/>
        <w:gridCol w:w="501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істердің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келіп түсті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өтінішхат бойынша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Төрағасының ұсынысымен өтінішхат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 - ҚР ЖС)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наразылығы бойынша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шешімін қайта қарау бойынша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шешімін және апелляциялық қаулыны қайта қарау бойынша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шешімді қайта қарау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Нотариалдық куәландырған мәмілеге негізделген міндеттемелерді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 жеткен және міндеттеменің орындалмауын борышкер мойындаған, оның ішінде дауды сотқа дейін реттеу тәртібімен өндіріп алушыға жіберілген кінә қоюға жауапта мойындаған жазбаша мәмілеге негізделген міндеттемені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Төленбеген вексельдің наразылығына, акцептінің болмауына және нотариус жасаған акцептінің күні белгіленбеуіне негізделген міндеттемені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болудың анықталуына немесе үшінші тұлғаларды тарту қажеттігіне байланысты емес кәмелетке толмаған балаларды бағып-күтуге арналған алименттерді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салық және бюджетке төленетін басқа да міндетті төлемдер бойынша бересіні және өсімпұлдарды, сондай-ақ кеден төлемдері, салықтар мен өсімпұлдар бойынша берешекті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Қызметкерге есептелген, бірақ төленбеген жалақы мен өзге де төлемдерді өндіріп алу туралы, оның ішінде Бірыңғай жинақтаушы зейнетақы қорына міндетті зейнетақы аударымдарын аудару туралы (бұдан әрі - БЖЗҚ)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органдар мәлімдеген борышкерді, жауапкерді және (немесе) баланы іздестіру жөніндегі шығыстарды өтеу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шартына немесе Қазақстан Республикасының заңдарына сәйкес лизинг затын талап ету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Ломбард кепіл беруші-борышкерге ұсынған кредитті қайтару мерзімі өткеннен кейін өндіріп алуды кепіл затына аудару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шығыстарды өндіріп алу туралы талаптарды қоспағанда, "Тұрғын үй қатынастары туралы" Қазақстан Республикасының Заңында бекітілген кондоминиум объектісінің ортақ мүлкін күтіп-ұстауға арналған міндетті шығыстарға қатысудан жалтарған үй-жайлардың (пәтерлердің) меншік иелерінен берешекті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тұтынылған қызметтер (электрмен, газбен, жылумен, сумен жабдықтау және басқалары) үшін жария шарттардың, сондай-ақ төлеу мерзімі жеткен, белгіленген тарифтерге сәйкес көрсетілген қызметтер үшін өзге де шарттардың негізінде берешекті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әскери қызметшінің бастамасы бойынша мерзімінен бұдан бұрын бұзылған жағдайда, әскери қызметті өткеру туралы келісімшартта көзделген біржолғы ақшалай сыйақыны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Оқуды не қызметті өткеруді өз қалауы бойынша тоқтатқан, сондай-ақ Қазақстан Республикасының заңнамасында көзделген негіздер бойынша шартта көзделген мерзім өткенге дейін жұмыстан босатылған немесе оқудан шығарылған оқу орындарының курсанттарын оқытуға жұмсалған сомаларды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Оқуын тоқтатқан не шет мемлекетте оқу орнын аяқтағаннан кейін Қазақстан Республикасына қайтып оралмаған немесе грантты қайтару жөніндегі шартта көзделген міндеттемені бұзған адамдардан мемлекеттік гранттарды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жіберілген жас мамандар шарттар бойынша міндеттемелерді орындамаған немесе тиісті түрде орындамаған жағдайда олардан мемлекеттік гранттарды, көтерме жәрдемақыларды, жәрдемақыларды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 жойылған жағдайда, жетім баланы және (немесе) ата-аналарының қамқорлығынсыз қалған баланы асырап алуға байланысты төленген біржолғы ақшалай төлемді бюджетке қайтару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 мерзімдерде төленбеуіне байланысты оларды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қудалау органы тоқтатқан қылмыстық істер бойынша процестік шығындарды өндіріп алу туралы талаптар бойынша шығарылады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кедендік төлемдер, салықтар, арнайы, демпингке қарсы, өтемақы баждары бойынша берешекті, өсімпұлдарды, пайыздарды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БЖЗҚ міндетті зейнетақы аударымдарын аудару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дауларды (жанжалдарды) медиация тәртібімен реттеу туралы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"Нотариат туралы" Қазақстан Республикасының Заңында белгіленген немесе шартта көзделген жағдайларда сотқа дейін реттеу тәртібімен нотариус Нотариалдық куәландырған дауды реттеу туралы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"Адвокаттық қызмет және заң көмегі туралы" Қазақстан Республикасының Заңына сәйкес тараптардың тапсырма шарты бойынша адвокаттың немесе партисипативтік рәсім тәртібімен адвокаттар мен тараптардың қатысуымен жасалған дауларды реттеу туралы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кәсіпкерлік, инвестициялық қызметке байланысты даулар бойынша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сақтандыру даулары және банктік қарыз шарттарынан туындайтын даулар бойынша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тұтынушылардың құқықтарын қорғау саласындағы даулар бойынша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зияткерлік меншік құқықтарын қорғау саласындағы даулар бойынша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 төлемдерінің жалдау шартында белгіленген, мемлекеттік орган мәлімдеген мерзімдерде төленбеуіне байланысты оларды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сотқа дейін реттеу тәртібімен жасалған неке-отбасылық қатынастар саласындағы даулар бойынша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құралында азаматтың ар-намысына, қадір-қасиетіне немесе iскерлiк беделiне және заңды тұлғаның іскерлік беделіне кір келтіретін мәліметтерді теріске шығаруды не жауапты жариялау туралы даулар бойынша келісімдерді орындау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 белгіленген немесе шартта көзделген жағдайларда дауларды сотқа дейін реттеу тәртібімен жасалған өзге де келісімдерді орындау туралы талаптар бойынша шығарылады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БҰЙРЫҚТЫҚ ІС ЖҮРГІЗУ ІСТЕРІНІҢ БАРЛЫҒЫ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даулары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босатылғандарды жұмысқа қайта орналастыру туралы, оның ішінде жалақыны төлей отырып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және өзге де төлемдерді төлеу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бұзушылықтарды жасағаны үшін тәртіптік жазаға тарту туралы бұйрықтарды даулау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Неке-отбасылық қатынастардан туындайтын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балаларды асырауға арналған алименттерді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(ана) болуды анықтау арқылы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анықтау туралы (алименттерді өндіріп алу туралы талап етусіз)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уақытына алименттерді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жұбайын (зайыбын) асырауға арналған алименттерді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 асырауға арналған алименттерді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алименттер көлемінің төмендеуі (ұлғаюы), алименттерді өндіріп алуді тоқтату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құқығынан айыру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қалпына келтіру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құқығын шектеу (шектеуді алып тастау)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тұрғылықты жерін анықтау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балалармен қарым-қатынастағы тәртіпті анықтау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алудың күшін жою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некені бұзу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балалары бар тұлғалар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ерлі-зайыптылар арасында мүлікті бөлу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шартымен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 құқық мәселелері бойынша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меншік құқығы туралы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тыйым салудан босату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мүліктен үлес бөлу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иеленіп отырған тұрғын емес үй-жайды босатуға міндеттеу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Бөтеннің заңсыз иеленуінен талап ету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 тоқтату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 нәтижелерін даулау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адамдардың мүліктерін заңсыз тартып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меншік құқығы туралы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қарым- қатынастарынан туындайтын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берусіз тұрғын үйден шығару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басқа тұрғын үй бере отырып, тұрғын үйден шығару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мүліктегі үлесті бөлу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мұқтаждардың кезегіне қайта тұрғызу, жылжыту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Кооперативтің меншік пәтер иелерінің Тұтыну кооперативінің әрекеттеріне (әрекетсіздіктеріне) шағымдану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және коммуналдық қызмет көрсетулерге төлемдерді өндіріп алу туралы, оның ішінде белгілеген тарифтерге сәйкес өзге де шарттары бойынша қызметтер үшін (оның ішінде байланыс қызметтері, теледидар)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(құрылысты) бұзу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қатысты құқықтық қатынастардан туындайтын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 белгілеу (тоқтату)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учаскесіне және жер пайдалануға меншік құқығын даулау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(мәміле) бекітумен, өзгертумен, бұзумен және шарттық міндеттемелерді орындаумен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 байланысты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қызметін іске асыратын заңды адамдардың, азаматтардың арасындағы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сектордың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құрылыспен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технологиялық, ақпараттық қауіпсіздікпен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шарты бойынша, оның ішінде тұтынушылық кредиттер, факторинг шарты, микроқаржы ұйымдар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мүліктің ипотекасымен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өндіріп алу өтінішімен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 шарты бойынша, оның ішінде білім беру қызметтері (гранттар), ломбардтар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арасында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алу-сату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жеткізіп беру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мердігер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жалдауға беру (жалға беру)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тапсырма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сыйға тарту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 төлемдерін өндіріп алу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 шарты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Мәмілені жарамсыз деп тану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 бұзумен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жасасқанға дейінгі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жасасуға қатысты даулар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орындау туралы даулар туралы (мемлекеттік сатып алудың жосықсыз қатысушысы деп тану және тұрақсыздықты өндіріп алу туралы)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Конкурстық міндеттемелер және тендерлер, аукциондар және сауданың өзге де нысандары негізінде туындайтын міндеттемелер (оның ішінде оларды жарамды, жарамсыз деп тану)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қызметпен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кері қайтарумен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лицензияны тоқтата тұрумен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және жеке кәсіпкерлердің қызметтерін тоқтата тұру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кәсіпкерлік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қағаздармен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 қағаздарды тіркеуден бас тарту немесе заңсыз тіркеумен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заңнамасын бұзумен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жеке тұлғалардан жинақтау туралы салық органдарының талап қоюлары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өндіріп алу және заңды тұлғалардан жинақтау туралы салық органдарының талап қоюлары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талап қоюлары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талап қоюлары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тарату туралы (жеке кәсіпкердің қызметін тоқтату)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саласындағы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одақ, Дүниежүзілік сауда ұйымының аясында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заңнаманы бұзумен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Зейнеткерлік заңнаманы бұзумен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Жәрдемақыларды, өтемақыларды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жәрдемақыны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 басқару құқығынан айыру (тоқтата тұру) туралы талап қоюлар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 залалды өтеу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зақым келтіру немесе азаматты өлтіру зиянын өтеу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міндеттерді орындаумен байланысты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қозғалысы ережесін бұзумен және көліктегі апаттармен байланысты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анықтау, алдын ала тергеу, прокуратура, сот органдарының заңсыз әрекеттерімен келтірілген залалды өтеу туралы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 тәртібінде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істері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 ақталғандардың істері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құқықтарды бұзу туралы істер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азаптаумен байланысты істер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туралы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Жол-көлік оқиғасы залалын өтеу туралы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Тұтынушының құқықтарын қорғау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сауда, қызмет көрсету саласындағы шарттардан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қызметтің сапасымен байланысты талап қоюлар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Ар- намысты, абыройды және іскерлік беделді қорғау туралы талап қоюлар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ақпараттар құралдарына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 мен заңды тұлғаларға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беделді қорғау туралы заңды адамдардың талап қоюлары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меншікпен байланысты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құқықты қорғау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белгілері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қорғаумен байланысты талап қою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заңнамасын бұзғаны үшін нұқсанды өтеу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заңнаманы сақтамау нәтижесінде өмірге және денсаулыққа келтірілген залалды өтеу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талап қоюлар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экологиялық ұйымдардың талап қоюлары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Интернет-ресурстармен байланысты талап қоюлар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Ереуілдерді заңсыз деп тану туралы талап қоюлар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Міндеттеу, мұқтаж ету (орындау, талап ету, ұйғарым)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Сенімхаттың әрекетімен байланысты даулар (тоқтату, жарамсыз деп тану)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Процестік шығындарды өндіріп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Медиативтік мәмілені бұзу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Тыйым салынған заттарды жою туралы талап қоюлар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даулар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 бөлу, үлесті мәжбүрлеп сатып алу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жиналыс хаттамасын даулау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Жарғылық капиталында мемлекеттің үлесі бар заңды адамдардың сот арқылы шағым жасауға жататын, мемлекеттік органдардың, жергілікті өзін-өзі басқару органдарының, қоғамдық бірлестіктердің, ұйымдардың, лауазымды адамдардың, мемлекеттік қызметшілердің, шешімдеріне, әрекеттеріне (әрекетсіздігіне)дау айту туралы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 бөлімі, 5 тармақшасы)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ішін-де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шешімдеріне, іс-әрекеттеріне (әрекетсіздігіне)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шешімдеріне, іс-әрекеттеріне (әрекетсіздігіне)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шешімдеріне, іс-әрекеттеріне (әрекетсіздігіне)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беру жөніндегі мемлекеттік органдар актілерінің заңдылығына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пайдалануға қабылдаудан туындайтын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орындаушылар-дың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талап қою істері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 ІС ЖҮРГІЗУ ІСТЕРІНІҢ БАРЛЫҒЫ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ісін жүргізудің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Сәйкеслауға, республикалық референдумға қатысатын азаматтар мен қоғамдық бірлестіктердің сәйкеслау құқықтарын қорғау туралы арыздар бойынша іс жүргізу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азаматтардың алқаби ретінде қылмыстық сот ісін жүргізуге қатысу құқықтарын бұзатын шешімдеріне, әрекетіне (әрекетсіздігіне) дау айту туралы арыздар бойынша іс жүргізу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биліктің, жергілікті өзін-өзі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органдарының, қоғамдық бірлестіктердің, ұйымдардың, лауазымды адамдар мен мемлекеттік қызметшілердің шешімдері мен әрекеттеріне (әрекетсіздігіне) дау айту туралы арыздар бойынша іс жүргізу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органдарының әрекеттеріне (әрекетсіздігіне) және шешіміне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салық органдарына арызы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салық органдарына арызы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салық органдарына арызы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органдарының әрекеттеріне (әрекетсіздігіне) және шешіміне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адамдардың кеден органдарына арызы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кәсіпкерлердің кеден органдарына арызы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адамдардың кеден органдарына арызы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әрекеттеріне (әрекетсіздігіне) және шешіміне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беру бойынша мемлекеттік органдар актілерінің заңдылығына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пайдаланымға қабылдаудан туындайтын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орындаушыларының іс-әрекеттеріне (әрекетсіздігіне) дау айту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 саласындағы заңдардың сақталуын тексерудің нәтижелері бойынша тексеру актілеріне, уәкілетті органдардың әрекеттеріне шағым жасау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заңдылығына дау айту туралы істер бойынша іс жүргізу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органдарында тіркелген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ҚОЮ ІС ЖҮРГІЗУ ІСТЕРІНІҢ БАРЛЫҒЫ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тұрғысынан маңызы бар фактілерді анықтау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туыстық қатынастары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біреудің асырауында болуы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бала асырап алуды, некеге тұруды, ажырасуды және қайтыс болуды тіркеуді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 болуды тану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белгілейтін құжаттардың (әскери құжаттарды, паспортты, жеке куәлікті және азаматтық хал актілерін жазу органдары беретін куәліктерді қоспағанда) адамға тиесілі екендігі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объектілерін иеленуді, пайдалануды және (немесе) оларға билік етуді растайтын құжаттардың болуы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жазу органдары қайтыс болуды тіркеуден бас тартқан жағдайда, адамның белгілі бір уақытта белгілі бір мән-жайларда қайтыс болуы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мұрагерлікті қабылдау және мұрагерліктің ашылу орны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асырап алу туралы арыздар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хабарсыз кетті деп тану туралы және азаматты қайтыс болды деп жариялау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әрекетке қабілетсіз деп тану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14-тен 18 жасқа дейінгі кәмелетке толмағанды өз табысына дербес иелік ету құқығын шектеу туралы немесе одан айыру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әрекетілік қабілетін шектеудің күшін жою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толмағанды әрекетке толық қабілетті деп жариялау (эмансипация)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 девиантты мiнез-құлықты балаларға арналған арнаулы білім беру ұйымдарына немесе ерекше режимде ұстайтын ұйымдарға жіберу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заңда көзделген негіздер бойынша психиатриялық стационарға мәжбүрлеп жатқызу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Алкоголизммен, нашақорлықпен немесе уытқұмарлықпен ауыратын азаматты мәжбүрлеп емдеуге жіберу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азаматты мәжбүрлеп емдеу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ұйымдарын және банк конгломератына бас ұйым ретінде кiретiн және қаржы ұйымдары болып табылмайтын ұйымдарды қайта құрылымдау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 немесе мақта өңдеу ұйымын уақытша басқаруды енгізу, ұзарту және мерзімінен бұдан бұрын аяқтау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туралы, оның ішінде Жеделдетілген оңалту туралы, кредиторлар талаптарының тізіліміне қосу (шығару)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Банкроттық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кредиторлар талаптарының тізіліміне қосу (шығару)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затты иесіз деп тану және жылжымайтын мүлікке коммуналдық меншік құқығын тану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дұрыс еместігін анықтау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әрекеттерге немесе оларды жасаудан бас тартуға берілген шағымдар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көрсетуші тұлғаның жоғалған бағалы қағаздар және ордерлік бағалы қағаздар (шақырту ісін жүргізу) бойынша құқықтарын қалпына келтіру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(немесе) басқа мемлекеттің аумағында экстремизмді немесе террористік әрекетті жүзеге асыратын ұйымды экстремистік немесе террористік деп тану туралы, оның ішінде оның өз атауын өзгерткенін анықтау туралы, сондай-ақ Қазақстан Республикасының аумағына әкелінетін, онда басып шығарылатын, әзірленетін және (немесе) таратылатын ақпараттық материалдарды экстремистік немесе террористік деп тану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Интернет-казиноны, Қазақстан Республикасының аумағында таратылатын, Қазақстан Республикасының заңдарына қайшы келетін ақпаратты қамтитын шетелдік бұқаралық ақпарат құралының өнімін заңсыз деп тану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арыздар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 саяси қуғын-сүргіннің құрбаны деп тану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Мұраны иесіз қалған деп тану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жүргізудің басқа да істері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ІС ЖҮРГІЗУ ІСТЕРІНІҢ БАРЛЫҒЫ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адамдардың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 сот ісін жүргізуді немесе атқарушылық іс жүргізуді қалпына келтіру бойынша іс жүргізу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ратификациялаған халықаралық шарт негізінде баланы қайтару туралы немесе балаға қатысты қол жеткізу құқықтарын жүзеге асыру туралы арызды қарау бойынша іс жүргізу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шешімнің күшін жою туралы өтінішхат бойынша іс жүргізу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(32, 179, 199, 240, 242-244 - жолдарының сомасы)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 жыныс белгісі бойынша кемсітушілік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зорлық-зомбылыққа байланысты істер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тарапы ірі инвестор болып табылатын инвестициялық даулар бойынша, сондай-ақ инвестор қатысатын даулар бойынша (ҚР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4-бөлігі тәртібінде қаралатын инвестициялық даулар бойынша, сондай-ақ инвестор қатысатын даулар бойынша, сондай-ақ инвестордың қатысуымен даулар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5-бөлігі тәртібінде қаралатын инвестор қатысатын құқықтық қатынастардан туындайтын, инвестициялық қызметке байланысты емес өзге де даулар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инвесторлардың қатысуымен 250-252- жолдардан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негізгі талаптармен моральдық залалды өтеу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жеңілдетілген (жазбаша) іс жүргізуде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Материалдар, ұсынулар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орындауды кейiнге қалдыру, оның мерзiмiн ұзарту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шешiмiн орындау тәсілі мен тәртiбiн өзгерту, оның ішінде борышкерді (өндіріп алушыны) ауыстыру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тараптардың татуласу келісімі тәсілін кейiнге қалдыру, оның мерзiмiн ұзарту, өзгерту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шешiмінiң орындалуын бұрып жіберу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ұсынысы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мүлкіне тыйым салу туралы сот орындаушысының қаулысын санкциялау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борышкердің есеп шотындағы ақшалай қаражатқа тыйым салу туралы сот орындаушысының қаулысын санкциялау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Қазақстан Республикасының шегінен шығуға қойылған шектеу туралы сот орындаушысының қаулысын санкциялау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орындаушысының басқа да қаулыларын санкциялау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санкциясын өндіріп алу (мерзімін ұзарту, кейінге қалдыру)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күштеп әкелу туралы сот орындаушысының қаулысын санкциялау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260-266 -жолдар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сот орындаушысы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тапсырмасы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іздеуге жариялау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 іздестіруді тоқтату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(телнұсқа) беру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шешім бойынша (төрелік сот) орындау парағын (телнұсқа) беру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берілген сомаларды индекстеу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парағын ұсыну мерзімін қалпына келтіру туралы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материалдар, ұсынулар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МЕН МАТЕРИАЛДАРДЫҢ БАРЛЫҒЫ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талап қоюлары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мүддесінің талап қоюлары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 адамдардың талап қоюлары бойынша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азаматтарының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 субъектілерінің қатысуымен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тілдегі істер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шарт қолданылған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және саяси құқықтар туралы халықаралық пакті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 қатысты кемсiтушiлiктiң барлық нысандарын жою туралы конвенция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Экономикалық, әлеуметтік және мәдени құқықтар туралы халықаралық пакт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Нәсілдік кемсітушіліктің барлық нысандарын жою туралы халықаралық конвенция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Баланың құқықтары туралы халықаралық конвенция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 туралы халықаралық конвенция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Конвенциясын жүзеге асыру аясында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1597"/>
        <w:gridCol w:w="1851"/>
        <w:gridCol w:w="1217"/>
        <w:gridCol w:w="963"/>
        <w:gridCol w:w="2822"/>
        <w:gridCol w:w="708"/>
        <w:gridCol w:w="733"/>
        <w:gridCol w:w="735"/>
        <w:gridCol w:w="96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4-топнан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қайтарылған 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(17-топнан)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мен наразылықтар бойынша қаралған істердің 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 бойынша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қаулыны қайта қарау бойынша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шешімін және Облыстық соттың кассациялық қаулысын қайта қарау бойынша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шешімін, Облыстық соттың апелляциялық және кассациялық қаулыларын қайта қарау бойынша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соттың апелляциялық және кассациялық қаулыларын қайта қарау бойынша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соттың кассациялық қаулысын қайта қарау бойынша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434-бабының 5-бөлігі тәртібінде ҚР ЖС сот алқасының қаулыларын қайта қарау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239"/>
        <w:gridCol w:w="1625"/>
        <w:gridCol w:w="1235"/>
        <w:gridCol w:w="1239"/>
        <w:gridCol w:w="1839"/>
        <w:gridCol w:w="1226"/>
        <w:gridCol w:w="9"/>
        <w:gridCol w:w="1240"/>
        <w:gridCol w:w="14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(20-топнан)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Ұсыныстар, наразылықтар бойынша қанағаттандырылған істердің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(23-топнан)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Негіздердің болмауына байланыстықайта қараудан бас тартылған істердің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(26-топнан)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шешімдері өзгертусіз қалдырылды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бойынша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наразылық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931"/>
        <w:gridCol w:w="1430"/>
        <w:gridCol w:w="4364"/>
        <w:gridCol w:w="928"/>
        <w:gridCol w:w="929"/>
        <w:gridCol w:w="929"/>
        <w:gridCol w:w="929"/>
        <w:gridCol w:w="929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шешімдері өзгертусіз қалдырылды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қаулылар өзгертусіз қалдырылды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соттың қассациялық сатыдағы соттың қаулылары өзгертусіз қалдырылды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Азаматтық процестік кодексінің 434-бабы 5-бөлігінің тәртібінде ҚР ЖС сот алқасының қаулысы өзгертусіз қалдырылды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 жойылғандардың 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жаңа қарауға жолдаумен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 тоқтатумен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сотқа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82"/>
        <w:gridCol w:w="1158"/>
        <w:gridCol w:w="1509"/>
        <w:gridCol w:w="982"/>
        <w:gridCol w:w="4372"/>
        <w:gridCol w:w="983"/>
        <w:gridCol w:w="9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қоюды қараусыз қалдыра отырып</w:t>
            </w:r>
          </w:p>
        </w:tc>
        <w:tc>
          <w:tcPr>
            <w:tcW w:w="4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ҚР АПК-нің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4), 5)тармақшалары негізінде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шешімдерінің біреуін күшінде қалдырумен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шешім шығарумен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Талапкердің талап қоюдан бас тартуымен тоқтатылуына байланысты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бітімгершілік келісімді бекітумен байланысты тоқтатылды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медиация тәртібімен реттеу туралы келісімді бекітумен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дауды партисипативтік рәсімі тәртібімен реттеу туралы келісім бекітумен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2202"/>
        <w:gridCol w:w="2308"/>
        <w:gridCol w:w="1222"/>
        <w:gridCol w:w="1117"/>
        <w:gridCol w:w="801"/>
        <w:gridCol w:w="1223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34-топнан</w:t>
            </w:r>
          </w:p>
        </w:tc>
      </w:tr>
      <w:tr>
        <w:trPr>
          <w:trHeight w:val="30" w:hRule="atLeast"/>
        </w:trPr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43- топтарды қоспағанда бірінші сатыдағы соттың күші жойылған шешімдерінің Барлығы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43-топтарды қоспағанда апелляциялық сатдығаы соттың күші жойылған шешімдерінің Барлығы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 43- топтарды қоспағанда апелляциялық сатдығаы соттың күші жойылған қаулыларының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сатыдағы соттың күші жойылған қаулыларының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сатымен күші жойылған бірінші сатыдағы соттың бастапқы шешімін қалпына келтірумен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сатымен өзгертілген бірінші сатыдағы соттың бастапқы шешімін қалпына келтірумен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сатымен күші жойылған бірінші сатыдағы соттың бастапқы шешімін қалпына келтірумен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сатымен өзгертілген бірінші сатыдағы соттың бастапқы шешімін қалпына келтірумен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1580"/>
        <w:gridCol w:w="1026"/>
        <w:gridCol w:w="1026"/>
        <w:gridCol w:w="1026"/>
        <w:gridCol w:w="1026"/>
        <w:gridCol w:w="1397"/>
        <w:gridCol w:w="1213"/>
        <w:gridCol w:w="1214"/>
        <w:gridCol w:w="10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өзгертілді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шешімдері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соттың шешімдері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сатыдағы соттың қаулылары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соттың қассациялық сатыдағы соттың қаулылары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шешімдерін қалпына келтірумен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 қаулыны қалпына келтірумен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соттың бастапқы шешімін қалпына келтірумен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сатымен күші жойылған апелляциялық сатыдағы қаулыларын қалпына келтірумен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кассациялық сатымен өзгертілген апелляциялық сатыдағы қаулыларын қалпына келтірумен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2342"/>
        <w:gridCol w:w="1521"/>
        <w:gridCol w:w="1521"/>
        <w:gridCol w:w="1521"/>
        <w:gridCol w:w="2343"/>
        <w:gridCol w:w="1527"/>
      </w:tblGrid>
      <w:tr>
        <w:trPr>
          <w:trHeight w:val="30" w:hRule="atLeast"/>
        </w:trPr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ЖС алқа сотының қаулылары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сатыдағы соттар ұйғарымдарының күші жойылды және өзгертілді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қаулылар шығарылды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қаралған істер бойынша жеке ұйғарымдар бойынша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аяғындағы істердің қалдығы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апелляциялық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соттың қассациялық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