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359e" w14:textId="a633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14 қарашадағы № 192 қаулысы. Қазақстан Республикасының Әділет министрлігінде 2019 жылғы 21 қарашада № 19629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Пруденциялық нормативтер және микроқаржылық қызметті жүзеге асыратын ұйымның сақтауы міндетті өзге де нормалар мен лимиттер, оларды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"Пруденциялық нормативтерді және микроқаржылық қызметті жүзеге асыратын ұйымның сақтауы міндетті өзге де нормалар мен лимиттерді және оларды есептеу әдістемесін, сондай-ақ олардың орындалуы туралы есептілікті табыс етудің нысандары мен мерзімдерін бекіту туралы" Қазақстан Республикасы Ұлттық Банкі Басқармасының 2017 жылғы 31 шілдедегі № 148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15696 болып тіркелген, 2017 жылғы 25 қыркүйекте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13-тармағының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(бұдан әрі – Нормативтер) "Микроқаржылық қызмет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әзірленді және пруденциялық нормативтерді және микроқаржылық қызметті жүзеге асыратын ұйымның сақтауы міндетті өзге де нормалар мен лимиттерді, оларды есептеу әдістемесін белгілейді.</w:t>
      </w:r>
    </w:p>
    <w:bookmarkEnd w:id="14"/>
    <w:p>
      <w:pPr>
        <w:spacing w:after="0"/>
        <w:ind w:left="0"/>
        <w:jc w:val="both"/>
      </w:pPr>
      <w:r>
        <w:rPr>
          <w:rFonts w:ascii="Times New Roman"/>
          <w:b w:val="false"/>
          <w:i w:val="false"/>
          <w:color w:val="000000"/>
          <w:sz w:val="28"/>
        </w:rPr>
        <w:t>
      Нормативтердің мақсаттары үшін микроқаржылық қызметті жүзеге асыратын ұйымдар ретінде микрокредиттер беру жөніндегі қызметті жүзеге асыратын микроқаржы ұйымдары, кредиттік серіктестіктер және ломбардтар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Пруденциялық нормативтердің және микроқаржылық қызметті жүзеге асыратын ұйымның сақтауы міндетті өзге де нормалар мен лимиттердің құрамына:</w:t>
      </w:r>
    </w:p>
    <w:bookmarkEnd w:id="15"/>
    <w:p>
      <w:pPr>
        <w:spacing w:after="0"/>
        <w:ind w:left="0"/>
        <w:jc w:val="both"/>
      </w:pPr>
      <w:r>
        <w:rPr>
          <w:rFonts w:ascii="Times New Roman"/>
          <w:b w:val="false"/>
          <w:i w:val="false"/>
          <w:color w:val="000000"/>
          <w:sz w:val="28"/>
        </w:rPr>
        <w:t>
      1) микроқаржы ұйымы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меншікті капиталдың жеткіліктілігі;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қарыз алушының кірісіне қатысты борыш коэффициенті;</w:t>
      </w:r>
    </w:p>
    <w:p>
      <w:pPr>
        <w:spacing w:after="0"/>
        <w:ind w:left="0"/>
        <w:jc w:val="both"/>
      </w:pPr>
      <w:r>
        <w:rPr>
          <w:rFonts w:ascii="Times New Roman"/>
          <w:b w:val="false"/>
          <w:i w:val="false"/>
          <w:color w:val="000000"/>
          <w:sz w:val="28"/>
        </w:rPr>
        <w:t>
      қарыз алушының борыш жүктемесі коэффициенті;</w:t>
      </w:r>
    </w:p>
    <w:p>
      <w:pPr>
        <w:spacing w:after="0"/>
        <w:ind w:left="0"/>
        <w:jc w:val="both"/>
      </w:pPr>
      <w:r>
        <w:rPr>
          <w:rFonts w:ascii="Times New Roman"/>
          <w:b w:val="false"/>
          <w:i w:val="false"/>
          <w:color w:val="000000"/>
          <w:sz w:val="28"/>
        </w:rPr>
        <w:t>
      2) кредиттік серіктестік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3) ломбард үшін – жарғылық капиталдың ең төменгі мөлшері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ff0000"/>
          <w:sz w:val="28"/>
        </w:rPr>
        <w:t xml:space="preserve"> (20.08.2024 бастап қолданысқа енгізіледі); өзгеріс енгізілді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Микроқаржылық қызметті жүзеге асыратын ұйымның жарғылық және меншікті капиталының ең төменгі мөлшері</w:t>
      </w:r>
    </w:p>
    <w:bookmarkEnd w:id="16"/>
    <w:bookmarkStart w:name="z21" w:id="17"/>
    <w:p>
      <w:pPr>
        <w:spacing w:after="0"/>
        <w:ind w:left="0"/>
        <w:jc w:val="both"/>
      </w:pPr>
      <w:r>
        <w:rPr>
          <w:rFonts w:ascii="Times New Roman"/>
          <w:b w:val="false"/>
          <w:i w:val="false"/>
          <w:color w:val="000000"/>
          <w:sz w:val="28"/>
        </w:rPr>
        <w:t>
      3. Жарғылық капиталдың ең төменгі мөлшері:</w:t>
      </w:r>
    </w:p>
    <w:bookmarkEnd w:id="17"/>
    <w:p>
      <w:pPr>
        <w:spacing w:after="0"/>
        <w:ind w:left="0"/>
        <w:jc w:val="both"/>
      </w:pPr>
      <w:r>
        <w:rPr>
          <w:rFonts w:ascii="Times New Roman"/>
          <w:b w:val="false"/>
          <w:i w:val="false"/>
          <w:color w:val="000000"/>
          <w:sz w:val="28"/>
        </w:rPr>
        <w:t xml:space="preserve">
      1) микроқаржы ұйымы үшін – 100 000 000 (бір жүз миллион) теңге, мынадай жағдайларды қоспағанда: </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2020 жылғы 1 қаңтарға дейін қаржы нарығы мен қаржы ұйымдарын реттеу, бақылау және қадағалау жөніндегі уәкілетті органда (бұдан әрі - уәкілетті орган) есептік тіркеуден өткен микроқаржы ұйымы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xml:space="preserve">
      2022 жылғы 1 қаңтардан бастап - 70 000 000 (жетпіс миллион) теңге; </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ломбардты қоспағанда, ломбард үшін – 70 000 000 (жетпіс миллион) теңге, ол үшін жарғылық капиталдың ең төменгі мөлшер:</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2021 жылғы 1 қаңтардан бастап - 30 000 000 (отыз миллион) теңге;</w:t>
      </w:r>
    </w:p>
    <w:p>
      <w:pPr>
        <w:spacing w:after="0"/>
        <w:ind w:left="0"/>
        <w:jc w:val="both"/>
      </w:pPr>
      <w:r>
        <w:rPr>
          <w:rFonts w:ascii="Times New Roman"/>
          <w:b w:val="false"/>
          <w:i w:val="false"/>
          <w:color w:val="000000"/>
          <w:sz w:val="28"/>
        </w:rPr>
        <w:t>
      2022 жылғы 1 қаңтардан бастап - 30 000 000 (отыз миллион) теңге;</w:t>
      </w:r>
    </w:p>
    <w:p>
      <w:pPr>
        <w:spacing w:after="0"/>
        <w:ind w:left="0"/>
        <w:jc w:val="both"/>
      </w:pPr>
      <w:r>
        <w:rPr>
          <w:rFonts w:ascii="Times New Roman"/>
          <w:b w:val="false"/>
          <w:i w:val="false"/>
          <w:color w:val="000000"/>
          <w:sz w:val="28"/>
        </w:rPr>
        <w:t>
      2024 жылғы 1 қаңтардан бастап - 50000 000 (елу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xml:space="preserve">
      3-1. Өз қызметін 2020 жылғы 1 қаңтарға дейін жүзеге асырған және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жарғылық капиталды көрсетілген мерзімге дейін мүлкімен толтырған ломбардтарға жарғылық капиталдың есебіне мүлікке, оның ішінде ақшамен енгізілген капитал сомасын енгізуге жол беріледі.</w:t>
      </w:r>
    </w:p>
    <w:bookmarkEnd w:id="18"/>
    <w:p>
      <w:pPr>
        <w:spacing w:after="0"/>
        <w:ind w:left="0"/>
        <w:jc w:val="both"/>
      </w:pPr>
      <w:r>
        <w:rPr>
          <w:rFonts w:ascii="Times New Roman"/>
          <w:b w:val="false"/>
          <w:i w:val="false"/>
          <w:color w:val="000000"/>
          <w:sz w:val="28"/>
        </w:rPr>
        <w:t>
      Өз қызметін 2020 жылғы 1 қаңтарға дейін жүзеге асырған және бір заңды тұлғаға қайта ұйымдастыру процесінде тұрған ломбардтарға жарғылық капиталдың есебіне қайта ұйымдастырылған ломбардтар капиталдарының сомасын қосуға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03.08.2020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4. Меншікті капиталдың ең төменгі мөлшері:</w:t>
      </w:r>
    </w:p>
    <w:bookmarkEnd w:id="19"/>
    <w:p>
      <w:pPr>
        <w:spacing w:after="0"/>
        <w:ind w:left="0"/>
        <w:jc w:val="both"/>
      </w:pPr>
      <w:r>
        <w:rPr>
          <w:rFonts w:ascii="Times New Roman"/>
          <w:b w:val="false"/>
          <w:i w:val="false"/>
          <w:color w:val="000000"/>
          <w:sz w:val="28"/>
        </w:rPr>
        <w:t>
      1) микроқаржы ұйымы үшін - 100 000 000 (бір жүз миллион) теңге, мына жағдайларды қоспағанда:</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2020 жылғы 1 қаңтарға дейін уәкілетті органда есептік тіркеуден өткен микроқаржы ұйымы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2022 жылғы 1 қаңтардан бастап - 70 000 000 (жетпіс миллион) теңге;</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3-тарау. Пруденциялық нормативтерді және микроқаржылық қызметті жүзеге асыратын ұйымның сақтауы міндетті өзге де нормалар мен лимиттерді есептеу әдістемесі</w:t>
      </w:r>
    </w:p>
    <w:bookmarkEnd w:id="20"/>
    <w:bookmarkStart w:name="z28" w:id="21"/>
    <w:p>
      <w:pPr>
        <w:spacing w:after="0"/>
        <w:ind w:left="0"/>
        <w:jc w:val="both"/>
      </w:pPr>
      <w:r>
        <w:rPr>
          <w:rFonts w:ascii="Times New Roman"/>
          <w:b w:val="false"/>
          <w:i w:val="false"/>
          <w:color w:val="000000"/>
          <w:sz w:val="28"/>
        </w:rPr>
        <w:t>
      5. Микроқаржы ұйымының меншікті капиталының жеткіліктілігі k1 коэффициентімен сипатталады және меншікті капиталдың кредиттік тәуекел дәрежесі бойынша сараланған активтер сомасына қатынасы ретінде есептеледі.</w:t>
      </w:r>
    </w:p>
    <w:bookmarkEnd w:id="21"/>
    <w:p>
      <w:pPr>
        <w:spacing w:after="0"/>
        <w:ind w:left="0"/>
        <w:jc w:val="both"/>
      </w:pPr>
      <w:r>
        <w:rPr>
          <w:rFonts w:ascii="Times New Roman"/>
          <w:b w:val="false"/>
          <w:i w:val="false"/>
          <w:color w:val="000000"/>
          <w:sz w:val="28"/>
        </w:rPr>
        <w:t xml:space="preserve">
      Кредиттік тәуекел дәрежесі бойынша сараланатын активтерді есептеу Нормативтерге қосымшаға сәйкес Салымдардың кредиттік тәуекел дәрежесі бойынша сараланған микроқаржы ұйымы активтерінің кестесіне сәйкес жүргізіледі. </w:t>
      </w:r>
    </w:p>
    <w:p>
      <w:pPr>
        <w:spacing w:after="0"/>
        <w:ind w:left="0"/>
        <w:jc w:val="both"/>
      </w:pPr>
      <w:r>
        <w:rPr>
          <w:rFonts w:ascii="Times New Roman"/>
          <w:b w:val="false"/>
          <w:i w:val="false"/>
          <w:color w:val="000000"/>
          <w:sz w:val="28"/>
        </w:rPr>
        <w:t xml:space="preserve">
      k1 коэффициентінің есебіне қабылданатын кредиттік тәуекел дәрежесі бойынша мөлшерленген активтер берілген микрокредиттер бойынша активтер мен шартты міндеттемелерді сыныптауды жүзеге асыру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провизиялар (резервтер) шегеріле отырып енгізіледі.</w:t>
      </w:r>
    </w:p>
    <w:p>
      <w:pPr>
        <w:spacing w:after="0"/>
        <w:ind w:left="0"/>
        <w:jc w:val="both"/>
      </w:pPr>
      <w:r>
        <w:rPr>
          <w:rFonts w:ascii="Times New Roman"/>
          <w:b w:val="false"/>
          <w:i w:val="false"/>
          <w:color w:val="000000"/>
          <w:sz w:val="28"/>
        </w:rPr>
        <w:t>
      k1 коэффициентінің мәні кемінде 0,1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5-1. k1 нормативін орындаудың міндетті шарты несие портфелінің жалпы сомасында күнтізбелік 90 (тоқсан) күннен асатын негізгі борыш, есептелген сыйақы бойынша мерзімі өткен берешектің үлесіне лимиттің (бұдан әрі – лимит) сақталуы болып табылады.</w:t>
      </w:r>
    </w:p>
    <w:bookmarkEnd w:id="22"/>
    <w:p>
      <w:pPr>
        <w:spacing w:after="0"/>
        <w:ind w:left="0"/>
        <w:jc w:val="both"/>
      </w:pPr>
      <w:r>
        <w:rPr>
          <w:rFonts w:ascii="Times New Roman"/>
          <w:b w:val="false"/>
          <w:i w:val="false"/>
          <w:color w:val="000000"/>
          <w:sz w:val="28"/>
        </w:rPr>
        <w:t>
      Лимитті есептеу мынадай формула бойынша жүзеге асырылады:</w:t>
      </w:r>
    </w:p>
    <w:p>
      <w:pPr>
        <w:spacing w:after="0"/>
        <w:ind w:left="0"/>
        <w:jc w:val="both"/>
      </w:pPr>
      <w:r>
        <w:rPr>
          <w:rFonts w:ascii="Times New Roman"/>
          <w:b w:val="false"/>
          <w:i w:val="false"/>
          <w:color w:val="000000"/>
          <w:sz w:val="28"/>
        </w:rPr>
        <w:t>
      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лимит,</w:t>
      </w:r>
    </w:p>
    <w:p>
      <w:pPr>
        <w:spacing w:after="0"/>
        <w:ind w:left="0"/>
        <w:jc w:val="both"/>
      </w:pPr>
      <w:r>
        <w:rPr>
          <w:rFonts w:ascii="Times New Roman"/>
          <w:b w:val="false"/>
          <w:i w:val="false"/>
          <w:color w:val="000000"/>
          <w:sz w:val="28"/>
        </w:rPr>
        <w:t>
      ММ90 – микроқаржы ұйымы баланстық шоттарда ескеретін және баланстан тыс есепке есептен шығарылған негізгі борыш, есептелген сыйақы бойынша күнтізбелік 90 (тоқсан) күннен асатын мерзімі өткен берешегі бар есепті кезең соңындағы микрокредиттер.</w:t>
      </w:r>
    </w:p>
    <w:p>
      <w:pPr>
        <w:spacing w:after="0"/>
        <w:ind w:left="0"/>
        <w:jc w:val="both"/>
      </w:pPr>
      <w:r>
        <w:rPr>
          <w:rFonts w:ascii="Times New Roman"/>
          <w:b w:val="false"/>
          <w:i w:val="false"/>
          <w:color w:val="000000"/>
          <w:sz w:val="28"/>
        </w:rPr>
        <w:t>
      ММ90 көрсеткіші Активтер мен шартты міндеттемелерді жіктеуді жүзеге асыру қағидаларына сәйкес қалыптастырылған провизияларды (резервтерді) есептемегенде, мерзімі өткен берешек бойынша негізгі борыштың, есептелген сыйақының сомасын қамтиды.</w:t>
      </w:r>
    </w:p>
    <w:p>
      <w:pPr>
        <w:spacing w:after="0"/>
        <w:ind w:left="0"/>
        <w:jc w:val="both"/>
      </w:pPr>
      <w:r>
        <w:rPr>
          <w:rFonts w:ascii="Times New Roman"/>
          <w:b w:val="false"/>
          <w:i w:val="false"/>
          <w:color w:val="000000"/>
          <w:sz w:val="28"/>
        </w:rPr>
        <w:t>
      НП – есепті кезеңнің соңындағы жағдай бойынша несие портфелі.</w:t>
      </w:r>
    </w:p>
    <w:p>
      <w:pPr>
        <w:spacing w:after="0"/>
        <w:ind w:left="0"/>
        <w:jc w:val="both"/>
      </w:pPr>
      <w:r>
        <w:rPr>
          <w:rFonts w:ascii="Times New Roman"/>
          <w:b w:val="false"/>
          <w:i w:val="false"/>
          <w:color w:val="000000"/>
          <w:sz w:val="28"/>
        </w:rPr>
        <w:t>
      НП көрсеткіші микроқаржы ұйымы баланстық шоттарда есепке алатын және баланстан тыс есепке есептен шығарылған Активтер мен шартты міндеттемелерді жіктеуді жүзеге асыру қағидаларына сәйкес қалыптастырылған провизияларды (резервтерді) есептемегенде, негізгі борыштың, есептелген сыйақының сомасын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оныншы абзацы жаңа редакцияда көзделген - </w:t>
      </w:r>
      <w:r>
        <w:rPr>
          <w:rFonts w:ascii="Times New Roman"/>
          <w:b w:val="false"/>
          <w:i w:val="false"/>
          <w:color w:val="ff0000"/>
          <w:sz w:val="28"/>
        </w:rPr>
        <w:t xml:space="preserve">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w:t>
      </w:r>
      <w:r>
        <w:rPr>
          <w:rFonts w:ascii="Times New Roman"/>
          <w:b w:val="false"/>
          <w:i w:val="false"/>
          <w:color w:val="ff0000"/>
          <w:sz w:val="28"/>
        </w:rPr>
        <w:t>01.01.2026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оныншы абзацы 01.01.2026 дейін қолданыста болады  - </w:t>
      </w:r>
      <w:r>
        <w:rPr>
          <w:rFonts w:ascii="Times New Roman"/>
          <w:b w:val="false"/>
          <w:i w:val="false"/>
          <w:color w:val="ff0000"/>
          <w:sz w:val="28"/>
        </w:rPr>
        <w:t xml:space="preserve">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Лимиттің мәні 15 (он бес) пайыздан аспайды.</w:t>
      </w:r>
    </w:p>
    <w:p>
      <w:pPr>
        <w:spacing w:after="0"/>
        <w:ind w:left="0"/>
        <w:jc w:val="both"/>
      </w:pPr>
      <w:r>
        <w:rPr>
          <w:rFonts w:ascii="Times New Roman"/>
          <w:b w:val="false"/>
          <w:i w:val="false"/>
          <w:color w:val="000000"/>
          <w:sz w:val="28"/>
        </w:rPr>
        <w:t>
      Есепті күнгі лимиттен асып кету k1 нормативін бұзуға әкеп соғады.</w:t>
      </w:r>
    </w:p>
    <w:p>
      <w:pPr>
        <w:spacing w:after="0"/>
        <w:ind w:left="0"/>
        <w:jc w:val="both"/>
      </w:pPr>
      <w:r>
        <w:rPr>
          <w:rFonts w:ascii="Times New Roman"/>
          <w:b w:val="false"/>
          <w:i w:val="false"/>
          <w:color w:val="000000"/>
          <w:sz w:val="28"/>
        </w:rPr>
        <w:t>
      Микроқаржы ұйымы лимиттен асып кету орын алған есепті кезеңнен кейінгі 1 (бір) жұмыс күнінен кешіктірмей негізгі борыш, есептелген сыйақы бойынша күнтізбелік 90 (тоқсан) күннен астам мерзімі өткен микрокредиттер бойынша берешекті реттеу жөніндегі іс-шаралар жоспарын (бұдан әрі - Іс-шаралар жоспары) әзірлейді және оны мақұлдау үшін уәкілетті органға ұсынады.</w:t>
      </w:r>
    </w:p>
    <w:p>
      <w:pPr>
        <w:spacing w:after="0"/>
        <w:ind w:left="0"/>
        <w:jc w:val="both"/>
      </w:pPr>
      <w:r>
        <w:rPr>
          <w:rFonts w:ascii="Times New Roman"/>
          <w:b w:val="false"/>
          <w:i w:val="false"/>
          <w:color w:val="000000"/>
          <w:sz w:val="28"/>
        </w:rPr>
        <w:t>
      Іс-шаралар жоспары кемінде 3 (үш) ай мерзімге әзірленеді және төмендегілермен шектелмей, мыналарды көздейді: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микрокредиттер бойынша берешекті лимиттің талап етілетін мәнінен кем немесе оған тең деңгейге дейін төмендету жөніндегі шаралар;</w:t>
      </w:r>
    </w:p>
    <w:p>
      <w:pPr>
        <w:spacing w:after="0"/>
        <w:ind w:left="0"/>
        <w:jc w:val="both"/>
      </w:pPr>
      <w:r>
        <w:rPr>
          <w:rFonts w:ascii="Times New Roman"/>
          <w:b w:val="false"/>
          <w:i w:val="false"/>
          <w:color w:val="000000"/>
          <w:sz w:val="28"/>
        </w:rPr>
        <w:t>
      Іс-шаралар жоспарында көзделген шараларды іске асыру тәртібі және мерзімдері;</w:t>
      </w:r>
    </w:p>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Уәкілетті орган микроқаржы ұйымы ұсынған Іс-шаралар жоспарын қарайды және оны қарау нәтижелерін микроқаржы ұйымына Іс-шаралар жоспары уәкілетті органға келіп түскен күннен бастап 3 (үш) жұмыс күнінен аспайтын мерзімде жібереді.</w:t>
      </w:r>
    </w:p>
    <w:p>
      <w:pPr>
        <w:spacing w:after="0"/>
        <w:ind w:left="0"/>
        <w:jc w:val="both"/>
      </w:pPr>
      <w:r>
        <w:rPr>
          <w:rFonts w:ascii="Times New Roman"/>
          <w:b w:val="false"/>
          <w:i w:val="false"/>
          <w:color w:val="000000"/>
          <w:sz w:val="28"/>
        </w:rPr>
        <w:t>
      Уәкілетті орган Іс-шаралар жоспарын жазбаша нысанда мақұлдайды. Іс-шаралар жоспарын мақұлдамаған кезде, жазбаша нысанда ескертулер ұсынады.</w:t>
      </w:r>
    </w:p>
    <w:p>
      <w:pPr>
        <w:spacing w:after="0"/>
        <w:ind w:left="0"/>
        <w:jc w:val="both"/>
      </w:pPr>
      <w:r>
        <w:rPr>
          <w:rFonts w:ascii="Times New Roman"/>
          <w:b w:val="false"/>
          <w:i w:val="false"/>
          <w:color w:val="000000"/>
          <w:sz w:val="28"/>
        </w:rPr>
        <w:t>
      Микроқаржы ұйымы уәкілетті органның ескертулерін ескере отырып Іс-шаралар жоспарын мақұлдайда немесе олармен келіспеген жағдайда, наразылық танытады.</w:t>
      </w:r>
    </w:p>
    <w:p>
      <w:pPr>
        <w:spacing w:after="0"/>
        <w:ind w:left="0"/>
        <w:jc w:val="both"/>
      </w:pPr>
      <w:r>
        <w:rPr>
          <w:rFonts w:ascii="Times New Roman"/>
          <w:b w:val="false"/>
          <w:i w:val="false"/>
          <w:color w:val="000000"/>
          <w:sz w:val="28"/>
        </w:rPr>
        <w:t>
      Бұл ретте уәкілетті органның Іс-шаралар жоспарын мақұлдауы үшін мерзім есепті күннен кейінгі күннен бастап 5 (бес) жұмыс күнінен аспайды.</w:t>
      </w:r>
    </w:p>
    <w:p>
      <w:pPr>
        <w:spacing w:after="0"/>
        <w:ind w:left="0"/>
        <w:jc w:val="both"/>
      </w:pPr>
      <w:r>
        <w:rPr>
          <w:rFonts w:ascii="Times New Roman"/>
          <w:b w:val="false"/>
          <w:i w:val="false"/>
          <w:color w:val="000000"/>
          <w:sz w:val="28"/>
        </w:rPr>
        <w:t>
      Негізгі борыш, есептелген сыйақы бойынша күнтізбелік 90 (тоқсан) күннен астам мерзімі өткен микрокредиттер бойынша берешек лимиттің талап етілетін мәнінен кем немесе оған тең деңгейге дейін төмендетілген кезде, микроқаржы ұйымы мерзімі өткен берешектің нақты төмендеуі орын алған есепті кезеңнен кейінгі 1 (бір) күннен кешіктірмей уәкілетті органға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Әдістеме 5-1-тармақпен толықтырылды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Микроқаржылық қызметті жүзеге асыратын ұйымның меншікті капиталы:</w:t>
      </w:r>
    </w:p>
    <w:bookmarkEnd w:id="23"/>
    <w:p>
      <w:pPr>
        <w:spacing w:after="0"/>
        <w:ind w:left="0"/>
        <w:jc w:val="both"/>
      </w:pPr>
      <w:r>
        <w:rPr>
          <w:rFonts w:ascii="Times New Roman"/>
          <w:b w:val="false"/>
          <w:i w:val="false"/>
          <w:color w:val="000000"/>
          <w:sz w:val="28"/>
        </w:rPr>
        <w:t>
      микроқаржылық қызметті жүзеге асыратын ұйымның негізгі қызмет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басқа заңды тұлғалардың капиталына салынған микроқаржылық қызметті жүзеге асыратын ұйымның инвестицияларын шегергенде,</w:t>
      </w:r>
    </w:p>
    <w:p>
      <w:pPr>
        <w:spacing w:after="0"/>
        <w:ind w:left="0"/>
        <w:jc w:val="both"/>
      </w:pPr>
      <w:r>
        <w:rPr>
          <w:rFonts w:ascii="Times New Roman"/>
          <w:b w:val="false"/>
          <w:i w:val="false"/>
          <w:color w:val="000000"/>
          <w:sz w:val="28"/>
        </w:rPr>
        <w:t>
      төленген жарғылық капиталының;</w:t>
      </w:r>
    </w:p>
    <w:p>
      <w:pPr>
        <w:spacing w:after="0"/>
        <w:ind w:left="0"/>
        <w:jc w:val="both"/>
      </w:pPr>
      <w:r>
        <w:rPr>
          <w:rFonts w:ascii="Times New Roman"/>
          <w:b w:val="false"/>
          <w:i w:val="false"/>
          <w:color w:val="000000"/>
          <w:sz w:val="28"/>
        </w:rPr>
        <w:t>
      қосымша капиталының;</w:t>
      </w:r>
    </w:p>
    <w:p>
      <w:pPr>
        <w:spacing w:after="0"/>
        <w:ind w:left="0"/>
        <w:jc w:val="both"/>
      </w:pPr>
      <w:r>
        <w:rPr>
          <w:rFonts w:ascii="Times New Roman"/>
          <w:b w:val="false"/>
          <w:i w:val="false"/>
          <w:color w:val="000000"/>
          <w:sz w:val="28"/>
        </w:rPr>
        <w:t>
      өткен жылдардың бөлінбеген таза пайдасының (шығынының) (оның ішінде өткен жылдардың таза кірісі есебінен қалыптасқан қорлардың, резервтердің);</w:t>
      </w:r>
    </w:p>
    <w:p>
      <w:pPr>
        <w:spacing w:after="0"/>
        <w:ind w:left="0"/>
        <w:jc w:val="both"/>
      </w:pPr>
      <w:r>
        <w:rPr>
          <w:rFonts w:ascii="Times New Roman"/>
          <w:b w:val="false"/>
          <w:i w:val="false"/>
          <w:color w:val="000000"/>
          <w:sz w:val="28"/>
        </w:rPr>
        <w:t>
      есепті кезеңде бөлінбеген таза пайданың (шығынның) мөлшерінің;</w:t>
      </w:r>
    </w:p>
    <w:p>
      <w:pPr>
        <w:spacing w:after="0"/>
        <w:ind w:left="0"/>
        <w:jc w:val="both"/>
      </w:pPr>
      <w:r>
        <w:rPr>
          <w:rFonts w:ascii="Times New Roman"/>
          <w:b w:val="false"/>
          <w:i w:val="false"/>
          <w:color w:val="000000"/>
          <w:sz w:val="28"/>
        </w:rPr>
        <w:t>
      негізгі қаражатты қайта бағалау мөлшерінің;</w:t>
      </w:r>
    </w:p>
    <w:p>
      <w:pPr>
        <w:spacing w:after="0"/>
        <w:ind w:left="0"/>
        <w:jc w:val="both"/>
      </w:pPr>
      <w:r>
        <w:rPr>
          <w:rFonts w:ascii="Times New Roman"/>
          <w:b w:val="false"/>
          <w:i w:val="false"/>
          <w:color w:val="000000"/>
          <w:sz w:val="28"/>
        </w:rPr>
        <w:t>
      микроқаржылық қызметті жүзеге асыратын ұйымның Қазақстан Республикасының резидент және бейрезидент заңды тұлғалары (Экономикалық ынтымақтастық және даму ұйымы оффшорлық аумақтардың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міндеттемелері түріндегі реттелген борыштың сомасы ретінде есептеледі.</w:t>
      </w:r>
    </w:p>
    <w:bookmarkStart w:name="z30" w:id="24"/>
    <w:p>
      <w:pPr>
        <w:spacing w:after="0"/>
        <w:ind w:left="0"/>
        <w:jc w:val="both"/>
      </w:pPr>
      <w:r>
        <w:rPr>
          <w:rFonts w:ascii="Times New Roman"/>
          <w:b w:val="false"/>
          <w:i w:val="false"/>
          <w:color w:val="000000"/>
          <w:sz w:val="28"/>
        </w:rPr>
        <w:t>
      7. Қамтамасыз етілмеген міндеттемені реттелген борышқа жатқызу талаптары мынадай талаптарды бір мезгілде орындау болып табылады:</w:t>
      </w:r>
    </w:p>
    <w:bookmarkEnd w:id="24"/>
    <w:bookmarkStart w:name="z31" w:id="25"/>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5 (бес) жылды құрайды;</w:t>
      </w:r>
    </w:p>
    <w:bookmarkEnd w:id="25"/>
    <w:bookmarkStart w:name="z32" w:id="26"/>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 қоя алмайды;</w:t>
      </w:r>
    </w:p>
    <w:bookmarkEnd w:id="26"/>
    <w:bookmarkStart w:name="z33" w:id="27"/>
    <w:p>
      <w:pPr>
        <w:spacing w:after="0"/>
        <w:ind w:left="0"/>
        <w:jc w:val="both"/>
      </w:pPr>
      <w:r>
        <w:rPr>
          <w:rFonts w:ascii="Times New Roman"/>
          <w:b w:val="false"/>
          <w:i w:val="false"/>
          <w:color w:val="000000"/>
          <w:sz w:val="28"/>
        </w:rPr>
        <w:t xml:space="preserve">
      3) қамтамасыз етілмеген міндеттеме пруденциалдық нормативтердің Нормативтерде белгіленген мәндерден төмендеуіне әкеп соқпайтын талаптарда микроқаржылық қызметті жүзеге асыратын ұйымның бастамасы бойынша мерзімінен бұрын өтелуі не орындалуы мүмкін; </w:t>
      </w:r>
    </w:p>
    <w:bookmarkEnd w:id="27"/>
    <w:bookmarkStart w:name="z34" w:id="28"/>
    <w:p>
      <w:pPr>
        <w:spacing w:after="0"/>
        <w:ind w:left="0"/>
        <w:jc w:val="both"/>
      </w:pPr>
      <w:r>
        <w:rPr>
          <w:rFonts w:ascii="Times New Roman"/>
          <w:b w:val="false"/>
          <w:i w:val="false"/>
          <w:color w:val="000000"/>
          <w:sz w:val="28"/>
        </w:rPr>
        <w:t>
      4) микроқаржылық қызметті жүзеге асыратын ұйым таратылған кезде қамтамасыз етілмеген міндеттеме соңғы кезекте (қалған мүлікті қатысушылар арасында бөлу алдында) қанағаттандырылады.</w:t>
      </w:r>
    </w:p>
    <w:bookmarkEnd w:id="28"/>
    <w:bookmarkStart w:name="z35" w:id="29"/>
    <w:p>
      <w:pPr>
        <w:spacing w:after="0"/>
        <w:ind w:left="0"/>
        <w:jc w:val="both"/>
      </w:pPr>
      <w:r>
        <w:rPr>
          <w:rFonts w:ascii="Times New Roman"/>
          <w:b w:val="false"/>
          <w:i w:val="false"/>
          <w:color w:val="000000"/>
          <w:sz w:val="28"/>
        </w:rPr>
        <w:t xml:space="preserve">
      8. Микроқаржылық қызметті жүзеге асыратын ұйымның басқа заңды тұлғалардың капиталына салынған инвестициялары заңды тұлғалардың акцияларына немесе жарғылық капиталына қатысу үлесіне микроқаржылық қызметті жүзеге асыратын ұйымның салымдарын білдіреді. </w:t>
      </w:r>
    </w:p>
    <w:bookmarkEnd w:id="29"/>
    <w:bookmarkStart w:name="z36" w:id="30"/>
    <w:p>
      <w:pPr>
        <w:spacing w:after="0"/>
        <w:ind w:left="0"/>
        <w:jc w:val="both"/>
      </w:pPr>
      <w:r>
        <w:rPr>
          <w:rFonts w:ascii="Times New Roman"/>
          <w:b w:val="false"/>
          <w:i w:val="false"/>
          <w:color w:val="000000"/>
          <w:sz w:val="28"/>
        </w:rPr>
        <w:t>
      9. Бір қарыз алушыға тәуекелдің ең жоғары мөлшері k2 коэффициентімен сипатталады және микроқаржы ұйымының бір қарыз алушыға тәуекел мөлшерінің микроқаржы ұйымының меншікті капиталына оның міндеттемелері бойынша қатынасы ретінде есептеледі.</w:t>
      </w:r>
    </w:p>
    <w:bookmarkEnd w:id="30"/>
    <w:p>
      <w:pPr>
        <w:spacing w:after="0"/>
        <w:ind w:left="0"/>
        <w:jc w:val="both"/>
      </w:pPr>
      <w:r>
        <w:rPr>
          <w:rFonts w:ascii="Times New Roman"/>
          <w:b w:val="false"/>
          <w:i w:val="false"/>
          <w:color w:val="000000"/>
          <w:sz w:val="28"/>
        </w:rPr>
        <w:t>
      K2 коэффициентінің мәні 0,25-тен аспайды.</w:t>
      </w:r>
    </w:p>
    <w:bookmarkStart w:name="z37" w:id="31"/>
    <w:p>
      <w:pPr>
        <w:spacing w:after="0"/>
        <w:ind w:left="0"/>
        <w:jc w:val="both"/>
      </w:pPr>
      <w:r>
        <w:rPr>
          <w:rFonts w:ascii="Times New Roman"/>
          <w:b w:val="false"/>
          <w:i w:val="false"/>
          <w:color w:val="000000"/>
          <w:sz w:val="28"/>
        </w:rPr>
        <w:t>
      10. Микроқаржы ұйымының бір қарыз алушыға тәуекелінің мөлшері:</w:t>
      </w:r>
    </w:p>
    <w:bookmarkEnd w:id="31"/>
    <w:p>
      <w:pPr>
        <w:spacing w:after="0"/>
        <w:ind w:left="0"/>
        <w:jc w:val="both"/>
      </w:pPr>
      <w:r>
        <w:rPr>
          <w:rFonts w:ascii="Times New Roman"/>
          <w:b w:val="false"/>
          <w:i w:val="false"/>
          <w:color w:val="000000"/>
          <w:sz w:val="28"/>
        </w:rPr>
        <w:t>
      Лондон бағалы металлдар нарығының қауымдастығы (London bіllіon market assocіatіon) қабылдаған халықаралық сапа стандарттарына сәйкес келетін және осы қауымдастықтың құжаттарында "Лондондық сапалы жеткізілім" ("London good delіvery") стандарты ретінде белгіленген тазартылған бағалы металдары;</w:t>
      </w:r>
    </w:p>
    <w:p>
      <w:pPr>
        <w:spacing w:after="0"/>
        <w:ind w:left="0"/>
        <w:jc w:val="both"/>
      </w:pPr>
      <w:r>
        <w:rPr>
          <w:rFonts w:ascii="Times New Roman"/>
          <w:b w:val="false"/>
          <w:i w:val="false"/>
          <w:color w:val="000000"/>
          <w:sz w:val="28"/>
        </w:rPr>
        <w:t>
      Standard &amp; Рооr's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 берілген микрокредиттер бойынша нақты құрылған провизиялар сомасын, сондай-ақ қарыз алушының міндеттемелері бойынша қамтамасыз ету сомасын шегергенде;</w:t>
      </w:r>
    </w:p>
    <w:p>
      <w:pPr>
        <w:spacing w:after="0"/>
        <w:ind w:left="0"/>
        <w:jc w:val="both"/>
      </w:pPr>
      <w:r>
        <w:rPr>
          <w:rFonts w:ascii="Times New Roman"/>
          <w:b w:val="false"/>
          <w:i w:val="false"/>
          <w:color w:val="000000"/>
          <w:sz w:val="28"/>
        </w:rPr>
        <w:t>
      микроқаржы ұйымының қарыз алушыға микрокредиттер және дебиторлық берешек түрінде қоятын талаптары;</w:t>
      </w:r>
    </w:p>
    <w:p>
      <w:pPr>
        <w:spacing w:after="0"/>
        <w:ind w:left="0"/>
        <w:jc w:val="both"/>
      </w:pPr>
      <w:r>
        <w:rPr>
          <w:rFonts w:ascii="Times New Roman"/>
          <w:b w:val="false"/>
          <w:i w:val="false"/>
          <w:color w:val="000000"/>
          <w:sz w:val="28"/>
        </w:rPr>
        <w:t>
      микроқаржы ұйымының балансынан есептен шығарылған микроқаржылық қызметті жүзеге асыратын ұйымның қарыз алушыға қоятын талаптары сомасы ретінде есептеледі.</w:t>
      </w:r>
    </w:p>
    <w:bookmarkStart w:name="z38" w:id="32"/>
    <w:p>
      <w:pPr>
        <w:spacing w:after="0"/>
        <w:ind w:left="0"/>
        <w:jc w:val="both"/>
      </w:pPr>
      <w:r>
        <w:rPr>
          <w:rFonts w:ascii="Times New Roman"/>
          <w:b w:val="false"/>
          <w:i w:val="false"/>
          <w:color w:val="000000"/>
          <w:sz w:val="28"/>
        </w:rPr>
        <w:t>
      11. Микроқаржы ұйымының қарыз алушыға қоятын талаптарының олар пайда болған күнгі жалпы көлемі осы Нормативтерде белгіленген шектеулер шегінде болып, бірақ соңынан соңғы 3 (үш) ай ішінде микроқаржы ұйымының меншікті капиталының деңгейі кемінде 5 (бес) пайыз төмендеуіне байланысты көрсетілген шектеулерден асып кеткен жағдайда бір қарыз алушыға деген тәуекел нормативінің ең жоғары мөлшері орындалды деп есептеледі.</w:t>
      </w:r>
    </w:p>
    <w:bookmarkEnd w:id="32"/>
    <w:p>
      <w:pPr>
        <w:spacing w:after="0"/>
        <w:ind w:left="0"/>
        <w:jc w:val="both"/>
      </w:pPr>
      <w:r>
        <w:rPr>
          <w:rFonts w:ascii="Times New Roman"/>
          <w:b w:val="false"/>
          <w:i w:val="false"/>
          <w:color w:val="000000"/>
          <w:sz w:val="28"/>
        </w:rPr>
        <w:t>
      Көрсетілген жағдайларда микроқаржы ұйымы шектеулерден асып кету фактісі туралы қаржы нарығы мен қаржы ұйымдарын реттеу, бақылау және қадағалау жөніндегі уәкілетті органға жоғарыда көрсетілген асып кету пайда болған күннен кейінгі күн ішінде хабардар етеді және ағымдағы және одан кейінгі айларда шектеуден асып кетуді жою жөнінде міндеттемелер қабылдайды. Егер осы шектен асып кетуді микроқаржы ұйымы көрсетілген мерзімде жоймаған жағдайда, бір қарыз алушыға ең жоғары тәуекел мөлшерінің нормативі шегінен асып кету көрсетілген шектен асып кету анықталған күннен бастап осы нормативтің бұзылуы деп қарастырылады.</w:t>
      </w:r>
    </w:p>
    <w:bookmarkStart w:name="z39" w:id="33"/>
    <w:p>
      <w:pPr>
        <w:spacing w:after="0"/>
        <w:ind w:left="0"/>
        <w:jc w:val="both"/>
      </w:pPr>
      <w:r>
        <w:rPr>
          <w:rFonts w:ascii="Times New Roman"/>
          <w:b w:val="false"/>
          <w:i w:val="false"/>
          <w:color w:val="000000"/>
          <w:sz w:val="28"/>
        </w:rPr>
        <w:t>
      12. Микроқаржы ұйымының, кредиттік серіктестіктің міндеттемелерге капиталдандыру k3 левередж коэффициентімен сипатталады және микроқаржы ұйымының, кредиттік серіктестіктің жиынтық міндеттемелері сомасының оның меншікті капиталына қатынасы ретінде есептеледі.</w:t>
      </w:r>
    </w:p>
    <w:bookmarkEnd w:id="33"/>
    <w:p>
      <w:pPr>
        <w:spacing w:after="0"/>
        <w:ind w:left="0"/>
        <w:jc w:val="both"/>
      </w:pPr>
      <w:r>
        <w:rPr>
          <w:rFonts w:ascii="Times New Roman"/>
          <w:b w:val="false"/>
          <w:i w:val="false"/>
          <w:color w:val="000000"/>
          <w:sz w:val="28"/>
        </w:rPr>
        <w:t>
      k3 коэффициентінің мәні 10-нан аспайды.</w:t>
      </w:r>
    </w:p>
    <w:p>
      <w:pPr>
        <w:spacing w:after="0"/>
        <w:ind w:left="0"/>
        <w:jc w:val="both"/>
      </w:pPr>
      <w:r>
        <w:rPr>
          <w:rFonts w:ascii="Times New Roman"/>
          <w:b w:val="false"/>
          <w:i w:val="false"/>
          <w:color w:val="000000"/>
          <w:sz w:val="28"/>
        </w:rPr>
        <w:t>
      Кредиттік серіктестік үшін k3 коэффициентін есептеу кезінде кредиттік серіктестіктің жиынтық міндеттемелерінен ұлттық басқарушы холдингтер мен агроөнеркәсіптік кешен саласындағы ұлттық басқарушы холдингтің еншілес ұйымдары алдындағы міндеттемелер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4"/>
    <w:p>
      <w:pPr>
        <w:spacing w:after="0"/>
        <w:ind w:left="0"/>
        <w:jc w:val="left"/>
      </w:pPr>
      <w:r>
        <w:rPr>
          <w:rFonts w:ascii="Times New Roman"/>
          <w:b/>
          <w:i w:val="false"/>
          <w:color w:val="000000"/>
        </w:rPr>
        <w:t xml:space="preserve"> 4-тарау. Микроқаржылық қызметті жүзеге асыратын ұйым қарыз алушысының кірісіне қатысты борыш коэффициенті</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4-тараумен толықтырылды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000000"/>
          <w:sz w:val="28"/>
        </w:rPr>
        <w:t xml:space="preserve"> (20.08.2024 бастап қолданысқа енгізіледі) қаулысымен.</w:t>
      </w:r>
    </w:p>
    <w:bookmarkStart w:name="z62" w:id="35"/>
    <w:p>
      <w:pPr>
        <w:spacing w:after="0"/>
        <w:ind w:left="0"/>
        <w:jc w:val="both"/>
      </w:pPr>
      <w:r>
        <w:rPr>
          <w:rFonts w:ascii="Times New Roman"/>
          <w:b w:val="false"/>
          <w:i w:val="false"/>
          <w:color w:val="000000"/>
          <w:sz w:val="28"/>
        </w:rPr>
        <w:t>
      13. Микроқаржы ұйымы (кредиттік серіктестік пен ломбардты қоспағанда):</w:t>
      </w:r>
    </w:p>
    <w:bookmarkEnd w:id="35"/>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 (шарттар) шеңберінде қосымша микрокредит беру туралы шешімдер қабылданғанға дейін қарыз алушының кірісіне қатысты борыш коэффициентін есептеуді жүзеге асырады.</w:t>
      </w:r>
    </w:p>
    <w:bookmarkStart w:name="z63" w:id="36"/>
    <w:p>
      <w:pPr>
        <w:spacing w:after="0"/>
        <w:ind w:left="0"/>
        <w:jc w:val="both"/>
      </w:pPr>
      <w:r>
        <w:rPr>
          <w:rFonts w:ascii="Times New Roman"/>
          <w:b w:val="false"/>
          <w:i w:val="false"/>
          <w:color w:val="000000"/>
          <w:sz w:val="28"/>
        </w:rPr>
        <w:t>
      14. Нормативтердің 13-тармағының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w:t>
      </w:r>
    </w:p>
    <w:bookmarkEnd w:id="36"/>
    <w:bookmarkStart w:name="z64" w:id="37"/>
    <w:p>
      <w:pPr>
        <w:spacing w:after="0"/>
        <w:ind w:left="0"/>
        <w:jc w:val="both"/>
      </w:pPr>
      <w:r>
        <w:rPr>
          <w:rFonts w:ascii="Times New Roman"/>
          <w:b w:val="false"/>
          <w:i w:val="false"/>
          <w:color w:val="000000"/>
          <w:sz w:val="28"/>
        </w:rPr>
        <w:t>
      15. Қарыз алушының кірісіне қатысты борыш коэффициентін есептеуді микроқаржы ұйымы мынадай түрде жүзеге асырады:</w:t>
      </w:r>
    </w:p>
    <w:bookmarkEnd w:id="37"/>
    <w:p>
      <w:pPr>
        <w:spacing w:after="0"/>
        <w:ind w:left="0"/>
        <w:jc w:val="both"/>
      </w:pPr>
      <w:r>
        <w:rPr>
          <w:rFonts w:ascii="Times New Roman"/>
          <w:b w:val="false"/>
          <w:i w:val="false"/>
          <w:color w:val="000000"/>
          <w:sz w:val="28"/>
        </w:rPr>
        <w:t xml:space="preserve">
      КБК =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КБК – қарыз алушының кірісіне қатысты борыш коэффициенті;</w:t>
      </w:r>
    </w:p>
    <w:p>
      <w:pPr>
        <w:spacing w:after="0"/>
        <w:ind w:left="0"/>
        <w:jc w:val="both"/>
      </w:pPr>
      <w:r>
        <w:rPr>
          <w:rFonts w:ascii="Times New Roman"/>
          <w:b w:val="false"/>
          <w:i w:val="false"/>
          <w:color w:val="000000"/>
          <w:sz w:val="28"/>
        </w:rPr>
        <w:t>
      ӨҚБС – қарыз алушының барлық өтелмеген банктік қарыздары мен микрокредиттері бойынша берешек сомасы;</w:t>
      </w:r>
    </w:p>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кредиттік карта бойынша кредиттік лимиттің пайдаланылған бөлігі бойынша, сондай-ақ шарттарында кредиттік лимит шеңберінде қарыз алушыға кредит беру көзделген төлем картасы бойынша сомаларды, сондай-ақ шарттарында кредиттік лимит шеңберінде қарыз алушыға кредит беру көзделген кредиттік лимиттің, кредиттік картаның немесе төлем картасының пайдаланылмаған бөлігінің 10 (он) пайызын қоса алғанда есептеледі;</w:t>
      </w:r>
    </w:p>
    <w:p>
      <w:pPr>
        <w:spacing w:after="0"/>
        <w:ind w:left="0"/>
        <w:jc w:val="both"/>
      </w:pPr>
      <w:r>
        <w:rPr>
          <w:rFonts w:ascii="Times New Roman"/>
          <w:b w:val="false"/>
          <w:i w:val="false"/>
          <w:color w:val="000000"/>
          <w:sz w:val="28"/>
        </w:rPr>
        <w:t>
      ЖБС – қарыз алушының Нормативтердің 13-тармағында көзделген жағдайларда туындайтын жаңа берешегі бойынша сома;</w:t>
      </w:r>
    </w:p>
    <w:p>
      <w:pPr>
        <w:spacing w:after="0"/>
        <w:ind w:left="0"/>
        <w:jc w:val="both"/>
      </w:pPr>
      <w:r>
        <w:rPr>
          <w:rFonts w:ascii="Times New Roman"/>
          <w:b w:val="false"/>
          <w:i w:val="false"/>
          <w:color w:val="000000"/>
          <w:sz w:val="28"/>
        </w:rPr>
        <w:t xml:space="preserve">
      ҚЖЖТ – қарыз алушының жылдық жиынтық табысы қарыз алушының өтініш берген күнінің алдындағы соңғы 6 (алты) айдағы, Нормативтік құқықтық актілерді мемлекеттік тіркеу тізілімінде № 19670 болып тіркелген, Қазақстан Республикасы Ұлттық Банкі Басқармасының 2019 жылғы 28 қарашадағы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Микроқаржылық қызметті жүзеге асыратын ұйым қарыз алушысының борыштық жүктемесінің коэффициентін есептеу қағидаларын және шекті мәнінің 6-тармағының екінші бөлігінде көрсетілген өлшемшарттар негізінде айқындалған қарыз алушының жалақысының және (немесе) табыстарының өзге де түрлерінің орташа айлық сомасын 12-ге көбейтіп есептеледі.</w:t>
      </w:r>
    </w:p>
    <w:bookmarkStart w:name="z73" w:id="38"/>
    <w:p>
      <w:pPr>
        <w:spacing w:after="0"/>
        <w:ind w:left="0"/>
        <w:jc w:val="left"/>
      </w:pPr>
      <w:r>
        <w:rPr>
          <w:rFonts w:ascii="Times New Roman"/>
          <w:b/>
          <w:i w:val="false"/>
          <w:color w:val="000000"/>
        </w:rPr>
        <w:t xml:space="preserve"> 5-тарау. Микроқаржылық қызметті жүзеге асыратын ұйым қарыз алушысының борыш жүктемесі коэффициенті</w:t>
      </w:r>
    </w:p>
    <w:bookmarkEnd w:id="38"/>
    <w:p>
      <w:pPr>
        <w:spacing w:after="0"/>
        <w:ind w:left="0"/>
        <w:jc w:val="both"/>
      </w:pPr>
      <w:r>
        <w:rPr>
          <w:rFonts w:ascii="Times New Roman"/>
          <w:b w:val="false"/>
          <w:i w:val="false"/>
          <w:color w:val="ff0000"/>
          <w:sz w:val="28"/>
        </w:rPr>
        <w:t xml:space="preserve">
      Ескерту. Әдістеме 5-тараумен толықтырылды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16. Қарыз алушының борыш жүктемесінің коэффициентін есептеу қағидалары және шекті мәні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сақтауы мiндеттi өзге де</w:t>
            </w:r>
            <w:r>
              <w:br/>
            </w:r>
            <w:r>
              <w:rPr>
                <w:rFonts w:ascii="Times New Roman"/>
                <w:b w:val="false"/>
                <w:i w:val="false"/>
                <w:color w:val="000000"/>
                <w:sz w:val="20"/>
              </w:rPr>
              <w:t>нормалар мен лимиттердi,</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қосымша</w:t>
            </w:r>
          </w:p>
        </w:tc>
      </w:tr>
    </w:tbl>
    <w:bookmarkStart w:name="z52" w:id="39"/>
    <w:p>
      <w:pPr>
        <w:spacing w:after="0"/>
        <w:ind w:left="0"/>
        <w:jc w:val="left"/>
      </w:pPr>
      <w:r>
        <w:rPr>
          <w:rFonts w:ascii="Times New Roman"/>
          <w:b/>
          <w:i w:val="false"/>
          <w:color w:val="000000"/>
        </w:rPr>
        <w:t xml:space="preserve"> Салымдардың кредиттік тәуекел дәрежесі бойынша мөлшерленген микроқаржы ұйымы активтерінің кестесі</w:t>
      </w:r>
    </w:p>
    <w:bookmarkEnd w:id="39"/>
    <w:p>
      <w:pPr>
        <w:spacing w:after="0"/>
        <w:ind w:left="0"/>
        <w:jc w:val="both"/>
      </w:pPr>
      <w:r>
        <w:rPr>
          <w:rFonts w:ascii="Times New Roman"/>
          <w:b w:val="false"/>
          <w:i w:val="false"/>
          <w:color w:val="ff0000"/>
          <w:sz w:val="28"/>
        </w:rPr>
        <w:t xml:space="preserve">
      Ескерту. Әдістеме қосымшамен толықтырылды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ұйымдарындағы салымдар, Еуропа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төмен емес ұзақ мерзімді рейтингі немесе басқа рейтингтік агенттіктердің бірінің осыған ұқсас деңгейінің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және тиісті рейтингтік бағалауы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"ААА"-дан "АА-"-ке дейінгі кредиттік рейтингі немесе басқа рейтингтік агенттіктердің бірінің осыған ұқсас деңгейінің рейтингі бар немесе Standard &amp; Poor's (Стандард энд Пурс)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деңгейінің рейтингі бар микроқаржы ұйымы баланста ұстап қалатын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мақсаттарға берілген кепілмен қамтамасыз етілген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ұйымдардағы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"Қазақстан қор биржасы" акционерлік қоғамының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және келесі өлшемшарттарға сәйкес келетін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бағалы қағаздарының бір шығарылымына салынған инвестициялар көлемі меншікті капиталдың 0,02 (нөл бүтін жүзден екі) пайызынан аспайды;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бағалы қағаздар шығару валютасысы –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"А+"-тен "А-"-ке дейін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"kzA+"-тен "kzA-"-ке дейін рейтингтік бағасы немесе басқа рейтингтік агенттіктердің бірінің осыған ұқсас деңгейдегі рейтингтік бағасы бар және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резидент-банктерге немесе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іске асырумен байланысты мақсаттарға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 сомасын толығымен жабатын автокөлік құралының кепілімен қамтамасыз етілген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"В-"-ке дейінгі борыштық рейтингі немесе басқа рейтингтік агенттіктердің бірінің осыған ұқсас деңгейдегі рейтингі бар халық 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Қазақстан Республикасының тиісті рейтингтік бағасы жоқ резидент- ұйымдарындағы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Қазақстан Республикасының тиісті рейтингтік бағасы жоқ резидент- ұйымдарының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мәртебесіне ие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-тен "ВВ-" -ке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 -ке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 Standard &amp; Poor's (Стандард энд Пурс) агенттігінің ұлттық шкаласы бойынша "kzBBB+"-тен "kzBBB-"-ке рейтингтік бағасы немесе басқа рейтингтік агенттіктердің бірінің ұлттық шкаласы бойынша осыған ұқсас деңгейдегі рейтингі бар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микрокредиттер, оның ішінде микрокредит сомасын толығымен өтейтін кепілмен қамтамасыз етілген Нормативтік құқықтық актілерді мемлекеттік тіркеу тізілімінде № 19697 болып тіркелген,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(бұдан әрі – №232 қаулы) 2-қосымшаның 4-1-тармағына сәйкес талаптарда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Кепілсіз тұтынушылық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қаулыға 2-қосымшаның 4-1-тармағына сәйкес талаптарда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және бейрезиденттері) меншікті капитал мөлшерінің 15 (он бес) пайызынан аспайтын акцияларына (жарғылық капиталындағы қатысу үлесі)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агенттiктердiң бірiнiң осыған ұқсас деңгейдегі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агенттiктердiң бірiнiң осыған ұқсас деңгейдегі рейтингi бар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Америка Құрама Штаттары (Америкалық Виргин аралдарының, Гуам аралының және Пуэрто-Рико достастығы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(Канар аралдарының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(Лабуан анклавының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Нигерия Федеративтiк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Самоа Тәуелсiз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Сейшель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Сент-Винсент және Гренадин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Тонга Корольдiгi;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Филиппиндер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 1) Андорра Князьдігі; 2) Америка Құрама Штаттары (Америкалық Виргин аралдарының, Гуам аралының және Пуэрто-Рико достастығы аумақтары бөлігінде ғана); 3) Антигуа және Барбуда мемлекеті;</w:t>
            </w:r>
          </w:p>
          <w:p>
            <w:pPr>
              <w:spacing w:after="20"/>
              <w:ind w:left="20"/>
              <w:jc w:val="both"/>
            </w:pPr>
            <w:r>
              <w:rPr>
                <w:rFonts w:ascii="Times New Roman"/>
                <w:b w:val="false"/>
                <w:i w:val="false"/>
                <w:color w:val="000000"/>
                <w:sz w:val="20"/>
              </w:rPr>
              <w:t>
4) Багам аралдарының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Филиппиндер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 1) Андорра Князьдігі;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 29) Монако Князьдігі;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микроқаржы</w:t>
            </w:r>
            <w:r>
              <w:br/>
            </w:r>
            <w:r>
              <w:rPr>
                <w:rFonts w:ascii="Times New Roman"/>
                <w:b w:val="false"/>
                <w:i w:val="false"/>
                <w:color w:val="000000"/>
                <w:sz w:val="20"/>
              </w:rPr>
              <w:t>ұйымы активтерінің кестесіне</w:t>
            </w:r>
            <w:r>
              <w:br/>
            </w:r>
            <w:r>
              <w:rPr>
                <w:rFonts w:ascii="Times New Roman"/>
                <w:b w:val="false"/>
                <w:i w:val="false"/>
                <w:color w:val="000000"/>
                <w:sz w:val="20"/>
              </w:rPr>
              <w:t>қосымша</w:t>
            </w:r>
          </w:p>
        </w:tc>
      </w:tr>
    </w:tbl>
    <w:bookmarkStart w:name="z66" w:id="40"/>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микроқаржы ұйымы активтерінің есебіне түсіндірме</w:t>
      </w:r>
    </w:p>
    <w:bookmarkEnd w:id="40"/>
    <w:bookmarkStart w:name="z67" w:id="41"/>
    <w:p>
      <w:pPr>
        <w:spacing w:after="0"/>
        <w:ind w:left="0"/>
        <w:jc w:val="both"/>
      </w:pPr>
      <w:r>
        <w:rPr>
          <w:rFonts w:ascii="Times New Roman"/>
          <w:b w:val="false"/>
          <w:i w:val="false"/>
          <w:color w:val="000000"/>
          <w:sz w:val="28"/>
        </w:rPr>
        <w:t>
      1. Нормативтік құқықтық актілерді мемлекеттік тіркеу тізілімінде №16858 болып тіркелген, Қазақстан Республикасы Ұлттық Банкі Басқармасының 2018 жылғы 27 наурыздағы № 62 қаулысында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қалыптастырылған провизияларды (резервтерді) шегере отырып, салымдардың кредиттік тәуекел дәрежесі бойынша мөлшерленуге жататын активтер микроқаржы ұйымының балансы бойынша енгізіледі.</w:t>
      </w:r>
    </w:p>
    <w:bookmarkEnd w:id="41"/>
    <w:bookmarkStart w:name="z68" w:id="42"/>
    <w:p>
      <w:pPr>
        <w:spacing w:after="0"/>
        <w:ind w:left="0"/>
        <w:jc w:val="both"/>
      </w:pPr>
      <w:r>
        <w:rPr>
          <w:rFonts w:ascii="Times New Roman"/>
          <w:b w:val="false"/>
          <w:i w:val="false"/>
          <w:color w:val="000000"/>
          <w:sz w:val="28"/>
        </w:rPr>
        <w:t>
      2. Салымдар, дебиторлық берешек, сатып алынған бағалы қағаздар, микроқаржы ұйымында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микроқаржы ұйымының активтері кестесінің (бұдан әрі – Кесте) 1, 2, 3, 4, 5, 6, 7, 8, 9, 10 және 11-жолдарында көрсетілген активтер түріндегі) осы тармаққа сәйкес микроқаржы ұйымында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салымдардың кредиттік тәуекел дәрежесі бойынша мөлшерленген активтер есебіне енгізіледі.</w:t>
      </w:r>
    </w:p>
    <w:bookmarkEnd w:id="42"/>
    <w:p>
      <w:pPr>
        <w:spacing w:after="0"/>
        <w:ind w:left="0"/>
        <w:jc w:val="both"/>
      </w:pPr>
      <w:r>
        <w:rPr>
          <w:rFonts w:ascii="Times New Roman"/>
          <w:b w:val="false"/>
          <w:i w:val="false"/>
          <w:color w:val="000000"/>
          <w:sz w:val="28"/>
        </w:rPr>
        <w:t>
      Түзетілген қамтамасыз ету құны (Кестенің 1, 2, 3, 4, 5, 6, 7, 8, 9, 10 және 11-жолдарында көрсетілген активтер түріндегі) мыналарға:</w:t>
      </w:r>
    </w:p>
    <w:p>
      <w:pPr>
        <w:spacing w:after="0"/>
        <w:ind w:left="0"/>
        <w:jc w:val="both"/>
      </w:pPr>
      <w:r>
        <w:rPr>
          <w:rFonts w:ascii="Times New Roman"/>
          <w:b w:val="false"/>
          <w:i w:val="false"/>
          <w:color w:val="000000"/>
          <w:sz w:val="28"/>
        </w:rPr>
        <w:t>
      қамтамасыз ету ретінде берілген салымдар сомасының 100 (жүз) пайызына;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69" w:id="4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салымдар, дебиторлық берешек, сатып алынған бағалы қағаздар борышкердің тәуекел дәрежесі бойынша салымдардың кредиттік тәуекел дәрежесі бойынша мөлшерленген (салымдардың, дебиторлық берешектің, сатып алынған бағалы қағаздардың кепілдік берілген (сақтандырылған) сомасын шегере отырып) активтердің есебіне енгізіледі.</w:t>
      </w:r>
    </w:p>
    <w:bookmarkEnd w:id="43"/>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70" w:id="44"/>
    <w:p>
      <w:pPr>
        <w:spacing w:after="0"/>
        <w:ind w:left="0"/>
        <w:jc w:val="both"/>
      </w:pPr>
      <w:r>
        <w:rPr>
          <w:rFonts w:ascii="Times New Roman"/>
          <w:b w:val="false"/>
          <w:i w:val="false"/>
          <w:color w:val="000000"/>
          <w:sz w:val="28"/>
        </w:rPr>
        <w:t>
      4. Егер бағалы қағаз шығарылымының арнайы борыштық рейтингі болса, онда салымдардың кредиттік тәуекел дәрежесі бойынша микроқаржы ұйымының активтерін мөлшерлеу кезінде бағалы қағаз рейтингін ескеру қажет.</w:t>
      </w:r>
    </w:p>
    <w:bookmarkEnd w:id="44"/>
    <w:bookmarkStart w:name="z71" w:id="45"/>
    <w:p>
      <w:pPr>
        <w:spacing w:after="0"/>
        <w:ind w:left="0"/>
        <w:jc w:val="both"/>
      </w:pPr>
      <w:r>
        <w:rPr>
          <w:rFonts w:ascii="Times New Roman"/>
          <w:b w:val="false"/>
          <w:i w:val="false"/>
          <w:color w:val="000000"/>
          <w:sz w:val="28"/>
        </w:rPr>
        <w:t>
      5. Кестенің 54-тармағында көрсетілген активтер тұтынушылық микрокредиттерді, оның ішінде берілген микрокредит сомасын толық өтейтін автокөлік құралы кепілімен қамтамасыз етілген тұтынушылық микрокредиттерді қоспағанда, микрокредит сомасын толық өтейтін, кепілмен қамтамасыз етілген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2-қосымшаның 4-1-тармағына сәйкес талаптарда берілген микрокредиттерді қамтиды.</w:t>
      </w:r>
    </w:p>
    <w:bookmarkEnd w:id="45"/>
    <w:bookmarkStart w:name="z72" w:id="46"/>
    <w:p>
      <w:pPr>
        <w:spacing w:after="0"/>
        <w:ind w:left="0"/>
        <w:jc w:val="both"/>
      </w:pPr>
      <w:r>
        <w:rPr>
          <w:rFonts w:ascii="Times New Roman"/>
          <w:b w:val="false"/>
          <w:i w:val="false"/>
          <w:color w:val="000000"/>
          <w:sz w:val="28"/>
        </w:rPr>
        <w:t>
      6. Кестенің 55-тармағында көрсетілген активтер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4-1-тармағына сәйкес талаптарда берілген кепілсіз микрокредиттер микрокредиттерді қоспағанда, кепілсіз тұтынушылық микрокредиттерді қамтиды.</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