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e5b4" w14:textId="25ce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11 қарашадағы № 185 қаулысы. Қазақстан Республикасының Әділет министрлігінде 2019 жылғы 20 қарашада № 19618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жылғы30 наурыздағы,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8003 болып тіркелген, 2013 жылғы 12 қаңтарда "Егемен Қазақстан" газетінде № 16-20 (27959)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Акционерлік қоғамдардың және қаржы ұйымдарының қаржылық есептілікті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Екінші деңгейдегі банктерді және "Қазақстанның Даму Банкі" акционерлік қоғамын қоспағанда, қаржы ұйымдары қаржылық есептілікті жариялаған күннен кейін күнтізбелік он күннен кешіктірмейтін мерзімде қаржы нарығы мен қаржы ұйымдарын реттеу, бақылау және қадағалау жөніндегі уәкілетті органға Қағидалардың орындалуы туралы мәліметтерді ұсынады.".</w:t>
      </w:r>
    </w:p>
    <w:bookmarkEnd w:id="3"/>
    <w:bookmarkStart w:name="z6" w:id="4"/>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1"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9"/>
    <w:bookmarkStart w:name="z12" w:id="10"/>
    <w:p>
      <w:pPr>
        <w:spacing w:after="0"/>
        <w:ind w:left="0"/>
        <w:jc w:val="both"/>
      </w:pPr>
      <w:r>
        <w:rPr>
          <w:rFonts w:ascii="Times New Roman"/>
          <w:b w:val="false"/>
          <w:i w:val="false"/>
          <w:color w:val="000000"/>
          <w:sz w:val="28"/>
        </w:rPr>
        <w:t xml:space="preserve">
      5. Осы қаулы 2020 жылғы 1 қаңтардан бастап қолданысқа енгізіледі және ресми жариялануға тиіс.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