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89dd" w14:textId="86d8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"Қарыз шарты бойынша жылдық тиімді сыйақы мөлшерлемесін есептеу қағидаларын бекіту туралы" Қазақстан Республикасы Ұлттық Банкі Басқармасының 2018 жылғы 27 тамыздағы № 197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2019 жылғы 11 қарашадағы № 184 қаулысы. Қазақстан Республикасының Әділет министрлігінде 2019 жылғы 18 қарашада № 19609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1 шілдедегі Қазақстан Республикасы Азаматтық кодексінің (Ерекше бөлім) </w:t>
      </w:r>
      <w:r>
        <w:rPr>
          <w:rFonts w:ascii="Times New Roman"/>
          <w:b w:val="false"/>
          <w:i w:val="false"/>
          <w:color w:val="000000"/>
          <w:sz w:val="28"/>
        </w:rPr>
        <w:t>725-1-бабына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"Қарыз шарты бойынша жылдық тиімді сыйақы мөлшерлемесін есептеу қағидаларын бекіту туралы" Қазақстан Республикасы Ұлттық Банкі Басқармасының 2018 жылғы 27 тамыздағы № 197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17464 болып тіркелген, 2018 жылғы 12 қазанда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86-2) тармақшасына" деген сөздер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Қарыз шарты бойынша жылдық тиімді сыйақы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Қарыз шарты бойынша жылдық тиімді сыйақы мөлшерлемесін есептеу қағидалары (бұдан әрі – Қағидалар) 1999 жылғы 1 шілдедегі Қазақстан Республикасы Азаматтық кодексінің (Ерекше бөлім) </w:t>
      </w:r>
      <w:r>
        <w:rPr>
          <w:rFonts w:ascii="Times New Roman"/>
          <w:b w:val="false"/>
          <w:i w:val="false"/>
          <w:color w:val="000000"/>
          <w:sz w:val="28"/>
        </w:rPr>
        <w:t>725-1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қарыз алушы-жеке тұлғамен жасалатын қарыз шарты бойынша жылдық тиімді сыйақы мөлшерлемесін есептеу тәртібін белгілейді.";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"микроқаржы ұйымы, кредиттік серіктестік" деген сөздер "микроқаржылық қызметті жүзеге асыратын ұйым" деген сөздермен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Қарыз шарты бойынша жылдық тиімді сыйақы мөлшерлемесінің есебіне қарыз сомасын қайтару және (немесе) қарыз шарты бойынша сыйақы төлеу жөніндегі міндеттемелерді бұзғаны үшін тұрақсыздық айыбы (айыппұл, өсімпұл) қосылмайды.".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реттеу департаменті Қазақстан Республикасының заңнамасында белгіленген тәртіппен: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Қазақстан Республикасы Ұлттық Банкінің ресми интернет-ресурсына орналастыруды;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Сыртқы коммуникациялар департаменті –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Ұлттық Банкі Төрағасының орынбасары О.А. Смоляковқа жүктелсін.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2020 жылғы 1 қаңтардан бастап қолданысқа енгізіледі және ресми жариялануға тиіс.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Ұлттық Банк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