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fbd5" w14:textId="865f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11 қарашадағы № 183 қаулысы. Қазақстан Республикасының Әділет министрлігінде 2019 жылғы 15 қарашада № 19604 болып тіркелді.</w:t>
      </w:r>
    </w:p>
    <w:p>
      <w:pPr>
        <w:spacing w:after="0"/>
        <w:ind w:left="0"/>
        <w:jc w:val="both"/>
      </w:pPr>
      <w:bookmarkStart w:name="z1" w:id="0"/>
      <w:r>
        <w:rPr>
          <w:rFonts w:ascii="Times New Roman"/>
          <w:b w:val="false"/>
          <w:i w:val="false"/>
          <w:color w:val="000000"/>
          <w:sz w:val="28"/>
        </w:rPr>
        <w:t>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17781 болып тіркелген, 2018 жылғы 5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"7. Заңның 40-бабының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мақсаттары үшін мыналар банкпен ерекше қатынастар арқылы байланысты емес өзге тұлғалар деп айқындалсын:</w:t>
      </w:r>
    </w:p>
    <w:bookmarkEnd w:id="2"/>
    <w:bookmarkStart w:name="z5" w:id="3"/>
    <w:p>
      <w:pPr>
        <w:spacing w:after="0"/>
        <w:ind w:left="0"/>
        <w:jc w:val="both"/>
      </w:pPr>
      <w:r>
        <w:rPr>
          <w:rFonts w:ascii="Times New Roman"/>
          <w:b w:val="false"/>
          <w:i w:val="false"/>
          <w:color w:val="000000"/>
          <w:sz w:val="28"/>
        </w:rPr>
        <w:t>
      1) Қазақстан Республикасының Ұлттық кәсіпкерлер палатасы;</w:t>
      </w:r>
    </w:p>
    <w:bookmarkEnd w:id="3"/>
    <w:bookmarkStart w:name="z6" w:id="4"/>
    <w:p>
      <w:pPr>
        <w:spacing w:after="0"/>
        <w:ind w:left="0"/>
        <w:jc w:val="both"/>
      </w:pPr>
      <w:r>
        <w:rPr>
          <w:rFonts w:ascii="Times New Roman"/>
          <w:b w:val="false"/>
          <w:i w:val="false"/>
          <w:color w:val="000000"/>
          <w:sz w:val="28"/>
        </w:rPr>
        <w:t>
      2) банктер қауымдастықтары (одақтары);</w:t>
      </w:r>
    </w:p>
    <w:bookmarkEnd w:id="4"/>
    <w:bookmarkStart w:name="z7" w:id="5"/>
    <w:p>
      <w:pPr>
        <w:spacing w:after="0"/>
        <w:ind w:left="0"/>
        <w:jc w:val="both"/>
      </w:pPr>
      <w:r>
        <w:rPr>
          <w:rFonts w:ascii="Times New Roman"/>
          <w:b w:val="false"/>
          <w:i w:val="false"/>
          <w:color w:val="000000"/>
          <w:sz w:val="28"/>
        </w:rPr>
        <w:t>
      3) банктер қатысатын қауымдастық (одақтар) нысанындағы заңды тұлғалар бірлестіктері;</w:t>
      </w:r>
    </w:p>
    <w:bookmarkEnd w:id="5"/>
    <w:bookmarkStart w:name="z8" w:id="6"/>
    <w:p>
      <w:pPr>
        <w:spacing w:after="0"/>
        <w:ind w:left="0"/>
        <w:jc w:val="both"/>
      </w:pPr>
      <w:r>
        <w:rPr>
          <w:rFonts w:ascii="Times New Roman"/>
          <w:b w:val="false"/>
          <w:i w:val="false"/>
          <w:color w:val="000000"/>
          <w:sz w:val="28"/>
        </w:rPr>
        <w:t>
      4) "Қазақстанның орнықтылық қоры" акционерлік қоғамы;</w:t>
      </w:r>
    </w:p>
    <w:bookmarkEnd w:id="6"/>
    <w:bookmarkStart w:name="z9" w:id="7"/>
    <w:p>
      <w:pPr>
        <w:spacing w:after="0"/>
        <w:ind w:left="0"/>
        <w:jc w:val="both"/>
      </w:pPr>
      <w:r>
        <w:rPr>
          <w:rFonts w:ascii="Times New Roman"/>
          <w:b w:val="false"/>
          <w:i w:val="false"/>
          <w:color w:val="000000"/>
          <w:sz w:val="28"/>
        </w:rPr>
        <w:t>
      5) "Бірыңғай жинақтаушы зейнетақы қоры" акционерлік қоғамы;</w:t>
      </w:r>
    </w:p>
    <w:bookmarkEnd w:id="7"/>
    <w:bookmarkStart w:name="z10" w:id="8"/>
    <w:p>
      <w:pPr>
        <w:spacing w:after="0"/>
        <w:ind w:left="0"/>
        <w:jc w:val="both"/>
      </w:pPr>
      <w:r>
        <w:rPr>
          <w:rFonts w:ascii="Times New Roman"/>
          <w:b w:val="false"/>
          <w:i w:val="false"/>
          <w:color w:val="000000"/>
          <w:sz w:val="28"/>
        </w:rPr>
        <w:t>
      6) "Бәйтерек девелопмент" акционерлік қоғамы;</w:t>
      </w:r>
    </w:p>
    <w:bookmarkEnd w:id="8"/>
    <w:bookmarkStart w:name="z11" w:id="9"/>
    <w:p>
      <w:pPr>
        <w:spacing w:after="0"/>
        <w:ind w:left="0"/>
        <w:jc w:val="both"/>
      </w:pPr>
      <w:r>
        <w:rPr>
          <w:rFonts w:ascii="Times New Roman"/>
          <w:b w:val="false"/>
          <w:i w:val="false"/>
          <w:color w:val="000000"/>
          <w:sz w:val="28"/>
        </w:rPr>
        <w:t>
      7) "Қазақстанның депозиттерге кепілдік беру қоры" акционерлік қоғамы;</w:t>
      </w:r>
    </w:p>
    <w:bookmarkEnd w:id="9"/>
    <w:bookmarkStart w:name="z12" w:id="10"/>
    <w:p>
      <w:pPr>
        <w:spacing w:after="0"/>
        <w:ind w:left="0"/>
        <w:jc w:val="both"/>
      </w:pPr>
      <w:r>
        <w:rPr>
          <w:rFonts w:ascii="Times New Roman"/>
          <w:b w:val="false"/>
          <w:i w:val="false"/>
          <w:color w:val="000000"/>
          <w:sz w:val="28"/>
        </w:rPr>
        <w:t>
      8) кредиттік бюролар;</w:t>
      </w:r>
    </w:p>
    <w:bookmarkEnd w:id="10"/>
    <w:bookmarkStart w:name="z13" w:id="11"/>
    <w:p>
      <w:pPr>
        <w:spacing w:after="0"/>
        <w:ind w:left="0"/>
        <w:jc w:val="both"/>
      </w:pPr>
      <w:r>
        <w:rPr>
          <w:rFonts w:ascii="Times New Roman"/>
          <w:b w:val="false"/>
          <w:i w:val="false"/>
          <w:color w:val="000000"/>
          <w:sz w:val="28"/>
        </w:rPr>
        <w:t>
      9) халықаралық қаржы ұйымдары;</w:t>
      </w:r>
    </w:p>
    <w:bookmarkEnd w:id="11"/>
    <w:bookmarkStart w:name="z14" w:id="12"/>
    <w:p>
      <w:pPr>
        <w:spacing w:after="0"/>
        <w:ind w:left="0"/>
        <w:jc w:val="both"/>
      </w:pPr>
      <w:r>
        <w:rPr>
          <w:rFonts w:ascii="Times New Roman"/>
          <w:b w:val="false"/>
          <w:i w:val="false"/>
          <w:color w:val="000000"/>
          <w:sz w:val="28"/>
        </w:rPr>
        <w:t>
      10) мемлекеттік мекемелер;</w:t>
      </w:r>
    </w:p>
    <w:bookmarkEnd w:id="12"/>
    <w:bookmarkStart w:name="z15" w:id="1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үлестес тұлғалар деп танылмайтын тұлғалар;</w:t>
      </w:r>
    </w:p>
    <w:bookmarkEnd w:id="13"/>
    <w:bookmarkStart w:name="z16" w:id="14"/>
    <w:p>
      <w:pPr>
        <w:spacing w:after="0"/>
        <w:ind w:left="0"/>
        <w:jc w:val="both"/>
      </w:pPr>
      <w:r>
        <w:rPr>
          <w:rFonts w:ascii="Times New Roman"/>
          <w:b w:val="false"/>
          <w:i w:val="false"/>
          <w:color w:val="000000"/>
          <w:sz w:val="28"/>
        </w:rPr>
        <w:t>
      12) банктің тәуелсіз директорының жұбайы (зайыбы) және жақын туыстары;</w:t>
      </w:r>
    </w:p>
    <w:bookmarkEnd w:id="14"/>
    <w:bookmarkStart w:name="z17" w:id="15"/>
    <w:p>
      <w:pPr>
        <w:spacing w:after="0"/>
        <w:ind w:left="0"/>
        <w:jc w:val="both"/>
      </w:pPr>
      <w:r>
        <w:rPr>
          <w:rFonts w:ascii="Times New Roman"/>
          <w:b w:val="false"/>
          <w:i w:val="false"/>
          <w:color w:val="000000"/>
          <w:sz w:val="28"/>
        </w:rPr>
        <w:t>
      13) банктің тәуелсіз директоры лауазымды тұлға болып табылатын заңды тұлға;</w:t>
      </w:r>
    </w:p>
    <w:bookmarkEnd w:id="15"/>
    <w:bookmarkStart w:name="z18" w:id="16"/>
    <w:p>
      <w:pPr>
        <w:spacing w:after="0"/>
        <w:ind w:left="0"/>
        <w:jc w:val="both"/>
      </w:pPr>
      <w:r>
        <w:rPr>
          <w:rFonts w:ascii="Times New Roman"/>
          <w:b w:val="false"/>
          <w:i w:val="false"/>
          <w:color w:val="000000"/>
          <w:sz w:val="28"/>
        </w:rPr>
        <w:t>
      14) банктің тәуелсіз директоры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заңды тұлға;</w:t>
      </w:r>
    </w:p>
    <w:bookmarkEnd w:id="16"/>
    <w:bookmarkStart w:name="z19" w:id="17"/>
    <w:p>
      <w:pPr>
        <w:spacing w:after="0"/>
        <w:ind w:left="0"/>
        <w:jc w:val="both"/>
      </w:pPr>
      <w:r>
        <w:rPr>
          <w:rFonts w:ascii="Times New Roman"/>
          <w:b w:val="false"/>
          <w:i w:val="false"/>
          <w:color w:val="000000"/>
          <w:sz w:val="28"/>
        </w:rPr>
        <w:t>
      15) осы тармақтың 12) тармақшасында көрсетілген тұлғалар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не лауазымды тұлғалары болып табылатын заңды тұлға.".</w:t>
      </w:r>
    </w:p>
    <w:bookmarkEnd w:id="17"/>
    <w:bookmarkStart w:name="z20" w:id="18"/>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18"/>
    <w:bookmarkStart w:name="z21"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2"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0"/>
    <w:bookmarkStart w:name="z23"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21"/>
    <w:bookmarkStart w:name="z24" w:id="22"/>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2"/>
    <w:bookmarkStart w:name="z25" w:id="2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23"/>
    <w:bookmarkStart w:name="z26" w:id="2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