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31f53" w14:textId="be31f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статистикалық жұмыстар жоспарын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2019 жылғы 13 қарашадағы № 89 бұйрығы. Қазақстан Республикасының Әділет министрлігінде 2019 жылғы 14 қарашада № 19597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Осы бұйрық 01.01.2020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статистика туралы" 2010 жылғы 19 наурыздағы Қазақстан Республикасының Заңы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2020 жылға арналған статистикалық жұмыстар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Статистика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бұйрықтың осы тармағының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2020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Ақпарат және қоғамдық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Экология, геология және табиғи </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13 қарашадағы</w:t>
            </w:r>
            <w:r>
              <w:br/>
            </w:r>
            <w:r>
              <w:rPr>
                <w:rFonts w:ascii="Times New Roman"/>
                <w:b w:val="false"/>
                <w:i w:val="false"/>
                <w:color w:val="000000"/>
                <w:sz w:val="20"/>
              </w:rPr>
              <w:t>№ 89 бұйрығымен бекітілген</w:t>
            </w:r>
          </w:p>
        </w:tc>
      </w:tr>
    </w:tbl>
    <w:bookmarkStart w:name="z10" w:id="8"/>
    <w:p>
      <w:pPr>
        <w:spacing w:after="0"/>
        <w:ind w:left="0"/>
        <w:jc w:val="left"/>
      </w:pPr>
      <w:r>
        <w:rPr>
          <w:rFonts w:ascii="Times New Roman"/>
          <w:b/>
          <w:i w:val="false"/>
          <w:color w:val="000000"/>
        </w:rPr>
        <w:t xml:space="preserve"> 2020 жылға арналған статистикалық жұмыстар жоспары </w:t>
      </w:r>
    </w:p>
    <w:bookmarkEnd w:id="8"/>
    <w:bookmarkStart w:name="z11" w:id="9"/>
    <w:p>
      <w:pPr>
        <w:spacing w:after="0"/>
        <w:ind w:left="0"/>
        <w:jc w:val="left"/>
      </w:pPr>
      <w:r>
        <w:rPr>
          <w:rFonts w:ascii="Times New Roman"/>
          <w:b/>
          <w:i w:val="false"/>
          <w:color w:val="000000"/>
        </w:rPr>
        <w:t xml:space="preserve"> 1-бөлім. Статистикалық байқаулар </w:t>
      </w:r>
    </w:p>
    <w:bookmarkEnd w:id="9"/>
    <w:bookmarkStart w:name="z12" w:id="10"/>
    <w:p>
      <w:pPr>
        <w:spacing w:after="0"/>
        <w:ind w:left="0"/>
        <w:jc w:val="left"/>
      </w:pPr>
      <w:r>
        <w:rPr>
          <w:rFonts w:ascii="Times New Roman"/>
          <w:b/>
          <w:i w:val="false"/>
          <w:color w:val="000000"/>
        </w:rPr>
        <w:t xml:space="preserve"> 1-тарау. Жалпымемлекеттік статистикалық байқаулар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3933"/>
        <w:gridCol w:w="3039"/>
        <w:gridCol w:w="904"/>
        <w:gridCol w:w="1858"/>
        <w:gridCol w:w="1870"/>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нысанның атауы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байқаудың атауы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ұсыну мерзімдері</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статистикасы</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кәсіпорындарға сауал салу (индексі 1-НП)</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кәсіпорындарға сауал салу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мемлекеттік тіркеуден өткен күннен бастап күнтізбелік 30 күн ішінде</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туралы есеп (индексі 1-СР)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қазанға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аңшылық және балық шаруашылығы статистикасы</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 туралы есеп (индексі 24-сх)</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2-күніне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 туралы есеп (индексі 24-сх)</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туралы (индексі 2-сх (астық))</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қаңтардан басқа есепті кезеңнен кейінгі айдың 3-күніне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және оның қозғалысы туралы (индексі 2-сх (астық))</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және оның қозғалысы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қаңтарға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пен аулау жөніндегі, осы салалардағы қызмет көрсетуді ұсынуды қоса алғандағы қызмет туралы (индексі 2-аңшылық)</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пен аулау жөніндегі, осы салалардағы қызмет көрсетуді ұсынуды қоса алғандағы қызмет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23 ақпанға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шаруа немесе фермер қожалықтарында және жұртшылық шаруашылықтарында мал шаруашылығы өнімдерін өндіру (индексі А-008)</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шаруа немесе фермер қожалықтарында және жұртшылық шаруашылықтарында мал шаруашылығы өнімдерін өндіру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24 мен 28-күні (қоса алғанда) аралығында</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мен акваөсіру туралы (индексі 1-балық)</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мен акваөсіру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мен ағаш дайындау қызметі туралы есеп (индексі 1-орман)</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мен ағаш дайындау қызметі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21 ақпанға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құрылымының қызметі туралы есеп (индексі 1-сх)</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құрылымының қызметі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наурызға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себу қорытындылары туралы есеп (индексі 4-сх)</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себу қорытындылары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 маусымына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 түсімін жинау туралы (индексі 29-сх)</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 түсімін жинау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 қарашасына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 түсімділігін зерттеу сауалнамасы (индексі А-1 (түсімділік))</w:t>
            </w:r>
          </w:p>
        </w:tc>
        <w:tc>
          <w:tcPr>
            <w:tcW w:w="3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 түсімділігін зерттеу</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шілдеден 1 қарашаға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 жинау алдындағы ауылшаруашылық дақылының ылғалдылығы мен салмағын зертханалық анықтау бланкісі (индексі В-1)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Түсімді жинағаннан кейін ауылшаруашылық дақылының ылғалдылығын және салмағын зертханалық анықтау бланкісі (индексі В-2)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шаруа немесе фермер қожалықтары мен жұртшылық шаруашылықтарындағы ауыл шаруашылығы дақылдары түсімін жинау туралы (индексі А-005)</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шаруа немесе фермер қожалықтары мен жұртшылық шаруашылықтарындағы ауыл шаруашылығы дақылдары түсімін жинау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 қарашасына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кәсіпорындарында ауыл шаруашылығы мақсатындағы құрылыстар мен имараттардың болуы (индексі 49-сх)</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кәсіпорындарында ауыл шаруашылығы мақсатындағы құрылыстар мен имараттардың болуы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тұқымдарының қолда бары және оның қозғалысы туралы (индексі 3-сх (майлы))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тұқымдарының қолда бары және оның қозғалысы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3-күнге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орталықтарының қызметі туралы (индексі 1-СЗЦ)</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орталықтардың қызметі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25-күнге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кооперативінің қызметі туралы (индексі 1-СПК)</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қызметі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28-күніне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өндіріс пен қоршаған орта статистикасы</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(тауарлар, көрсетілетін қызметтер) өндіру жəне жөнелту туралы есебі (индексі 1-П)</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(тауарлар, көрсетілетін қызметтер) өндіру және жөнелту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1-күніне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(тауарлар, көрсетілетін қызметтер) өндіру туралы есебі (индексі 1-П)</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(тауарлар, көрсетілетін қызметтер) өндіру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25-күніне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(тауарлар, көрсетілетін қызметтер) өндіру жəне жөнелту туралы есебі (индексі 1-П)</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(тауарлар, көрсетілетін қызметтер) өндіру және жөнелту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14 наурызға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 балансы (индексі БМ)</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 балансы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наурызға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өнеркәсіп өнімін (тауарлар, көрсетілетін қызметтер) өндіру туралы есебі (индексі 01-ИП (пром))</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өнеркәсіп өнімін (тауарлар, көрсетілетін қызметтер) өндіруі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ақпанға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жинау және шығару туралы есеп (индексі 1-қалдықтар)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жинау және шығару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(сорттау), кәдеге жарату және көму (сақтауға беру) туралы есеп (индексі 2- қалдықтар)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(сорттау), кәдеге жарату және көму (сақтауға беру)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 туралы есеп (индексі 2-ТП (ауа)</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жұмсалған шығындар туралы есеп (индексі 4-ОС)</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жұмсалған шығындар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жүйелерін пайдалануды жүзеге асыратын кәсіпорындардың жұмысы туралы есеп (индексі 1-ВК)</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жүйелерін пайдалануды жүзеге асыратын кәсіпорындардың жұмысы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22 ақпанға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тауар нарықтары статистикасы</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желісі туралы есеп (индексі 1-ГАЗ)</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желілері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 мен қазандықтардың жұмысы туралы есеп (индексі 6-ТП)</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 мен қазандықтардың жұмысы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16 наурызға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баланс (индексі 1-ТЭБ)</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баланс</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наурызға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құрылыс статистикасы</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туралы есеп (индексі 1-инвест)</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 туралы есеп (индексі 1-инвест)</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есеп (индексі 1-ИС)</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есеп (индексі 1-ИС)</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наурызға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 есеп (индексі 2-КС)</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 есеп (индексі 2-КС)</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наурызға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 есеп (индексі 1-КС)</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4-күнге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 есеп (индексі 1-КС (шағын))</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4-күнге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 есеп (индексі 1-КС)</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бойынша құрылыс-монтаждау жұмыстарының жүргізіле бастағаны туралы сауалнама (индексі F-001)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бойынша құрылыс-монтаждау жұмыстарының жүргізіле бастағаны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бойынша құрылыс барысы жəне объектіні пайдалануға беру туралы сауалнама (индексі F-004)</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бойынша құрылыс барысы жəне объектіні пайдалануға беру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наурызға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қожалықтарының негізгі капиталына салынған инвестициялар туралы есеп (индексі 1-КФХ инвест)</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қожалықтарының негізгі капиталына салынған инвестициялар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2-күніне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статистикасы</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 туралы есеп (индексі 12-сауда)</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ақпанға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қызметі туралы есеп (индексі 1-биржа)</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қызметі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 есеп (индексі 2-сауда)</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3-күнге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газ құю және газ толтыру станцияларының қызметі туралы есеп (индексі G-003)</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газ құю және газ толтыру станцияларының қызметі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 есеп (индексі 1-ВТ)</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наурызға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коммерция туралы есеп (индексі Э-коммерция)</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коммерция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өзара сауда статистикасы</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мемлекеттермен өзара тауарлар саудасы туралы есеп (индексі 1-ТС)</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мемлекеттермен өзара тауарлар саудасы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20-күніне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статистикасы</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қалалық электр көлігі жұмысы туралы есеп (индексі 1-ТР (авто, электр))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қалалық электр көлігі жұмысы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жұмысы туралы есеп (индексі 1-көлік)</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жұмысы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жылжымалы құрамы мен теміржол желісінің пайдалану ұзындығының қашықтығы туралы есеп (индексі 1-ЖД)</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жылжымалы құрамы мен теміржол желісінің пайдаланыму ұзындығының қашықтығы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қатынас түрлері бойынша жұмысы туралы есеп (индексі 2-көлік)</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қатынас түрлері бойынша жұмысы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 кәсіпорындары көрсететін қызметтер туралы есеп (индексі 2-ТР (қосалқы қызмет))</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 кәсіпорындары көрсететін қызметтер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ішкі су жолдар ұзындығы және ішкі су көлігінің жылжымалы құрамы туралы есеп (индексі 1-ТР (ішкі су))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ішкі су жолдар ұзындығы және ішкі су көлігінің жылжымалы құрамы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наурызға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статистикасы</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мен курьерлік қызмет және байланыс қызметтері туралы есеп (индексі 3-байланыс)</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мен курьерлік қызмет және байланыс қызметтері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қызметтің қызмет көрсетулері туралы есеп (индексі 1-байланыс)</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қызметтің қызмет көрсетулері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наурызға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туралы есеп (индексі 2-байланыс)</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статистикасы</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 туралы есеп (индексі 2-қызмет көрсету)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25-күнге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 туралы есеп (индексі 2-қызмет көрсету)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30 наурызға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қызмет туралы есеп (индексі 1-лизинг)</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қызмет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30 наурызға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статистикасы</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паркі, океанариум қызметі туралы есеп (индексі 1-хайуанаттар паркі, океанариум)</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паркі, океанариум қызметі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13 қаңтарға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қызметі туралы есеп (индексі 1-театр)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қызметі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16 қаңтарға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қызметі туралы есеп (индексі 1- цирк)</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цирктер қызметі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16 қаңтарға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демалыс саябағының қызметі туралы есеп (индексі 1-саябақ)</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демалыс саябақтарының қызметі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18 қаңтарға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қызметі туралы есеп (индексі 1-музей)</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қызметі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23 қаңтарға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ұйымдарының қызметі туралы есеп (индексі 1-демалыс)</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ұйымдарының қызметі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19 қаңтарға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қызметі туралы есеп (индексі 1-кітапхана)</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қызметі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27 қаңтарға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қызметі туралы есеп (индексі 1-концерт)</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қызметі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көрсету мен кинофильмдер шығаруды жүзеге асыратын ұйымдардың қызметі туралы есеп (индексі 1-кино)</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көрсету мен кинофильмдер шығаруды жүзеге асыратын ұйымдардың қызметі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23 қаңтарға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статистикасы</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қызметі туралы есеп (индексі 2-туризм)</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қызметі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25-күніне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сапарларға жұмсаған шығыстары туралы зерттеу сауалнамасы (индексі Н-050)</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сапарларға жұмсаған шығыстары туралы зерттеу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зерттеу сауалнамасы (индексі Н-060)</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зерттеу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(қоса алғанда) және 5 шілдеге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 статистикасы</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 туралы есеп (индексі 1-инновация)</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инновациялық қызметі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статистикасы</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 конструкторлық жұмыстар туралы есеп (индексі 1-ғылым)</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қаңтарға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статистикасы</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ақпараттық-коммуникациялық технологияларды пайдалану туралы есеп (индексі 3-ақпарат)</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ақпараттық- коммуникациялық технологияларды пайдалану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19 қаңтарға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ақпараттық-коммуникациялық технологияларды пайдалануы жөніндегі зерттеу сауалнамасы (индексі Н-020)</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ақпараттық-коммуникациялық технологияларды пайдалануы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жұмыспен қамту статистикасы</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 (индексі 1-Т)</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негізгі көрсеткіштері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 (индексі 1-Т)</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негізгі көрсеткіштері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12 ақпанға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құрылымы және оны бөлу туралы есеп (индексі 2-Т (еңбекақы))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құрылымы және оны бөлу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31 мамырына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басқа да қолайсыз еңбек жағдайларында жұмыс істейтін жұмыскерлер саны туралы есеп (индексі 1-Т (Еңбек жағдайы)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басқа да қолайсыз еңбек жағдайларында жұмыс істейтін жұмыскерлер саны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қаңтарға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және орта кәсіпорындардағы кадрлар саны және оған деген қажеттілік туралы есеп (индексі 1-Т (бос жұмыс орны))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және орта кәсіпорындардағы кадрлар саны және оған деген қажеттілік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20 қаңтарына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қамтылуын іріктемелі зерттеу сауалнамасы (индексі Т-001)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қамтылуын іріктемелі зерттеу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r>
              <w:br/>
            </w:r>
            <w:r>
              <w:rPr>
                <w:rFonts w:ascii="Times New Roman"/>
                <w:b w:val="false"/>
                <w:i w:val="false"/>
                <w:color w:val="000000"/>
                <w:sz w:val="20"/>
              </w:rPr>
              <w:t>
17 ақпан,</w:t>
            </w:r>
            <w:r>
              <w:br/>
            </w:r>
            <w:r>
              <w:rPr>
                <w:rFonts w:ascii="Times New Roman"/>
                <w:b w:val="false"/>
                <w:i w:val="false"/>
                <w:color w:val="000000"/>
                <w:sz w:val="20"/>
              </w:rPr>
              <w:t>
16 наурыз,</w:t>
            </w:r>
            <w:r>
              <w:br/>
            </w:r>
            <w:r>
              <w:rPr>
                <w:rFonts w:ascii="Times New Roman"/>
                <w:b w:val="false"/>
                <w:i w:val="false"/>
                <w:color w:val="000000"/>
                <w:sz w:val="20"/>
              </w:rPr>
              <w:t>
20 сәуір,</w:t>
            </w:r>
            <w:r>
              <w:br/>
            </w:r>
            <w:r>
              <w:rPr>
                <w:rFonts w:ascii="Times New Roman"/>
                <w:b w:val="false"/>
                <w:i w:val="false"/>
                <w:color w:val="000000"/>
                <w:sz w:val="20"/>
              </w:rPr>
              <w:t>
18 мамыр,</w:t>
            </w:r>
            <w:r>
              <w:br/>
            </w:r>
            <w:r>
              <w:rPr>
                <w:rFonts w:ascii="Times New Roman"/>
                <w:b w:val="false"/>
                <w:i w:val="false"/>
                <w:color w:val="000000"/>
                <w:sz w:val="20"/>
              </w:rPr>
              <w:t>
22 маусым,</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шілде,</w:t>
            </w:r>
            <w:r>
              <w:br/>
            </w:r>
            <w:r>
              <w:rPr>
                <w:rFonts w:ascii="Times New Roman"/>
                <w:b w:val="false"/>
                <w:i w:val="false"/>
                <w:color w:val="000000"/>
                <w:sz w:val="20"/>
              </w:rPr>
              <w:t>
17 тамыз,</w:t>
            </w:r>
            <w:r>
              <w:br/>
            </w:r>
            <w:r>
              <w:rPr>
                <w:rFonts w:ascii="Times New Roman"/>
                <w:b w:val="false"/>
                <w:i w:val="false"/>
                <w:color w:val="000000"/>
                <w:sz w:val="20"/>
              </w:rPr>
              <w:t>
21 қыркүйек,</w:t>
            </w:r>
            <w:r>
              <w:br/>
            </w:r>
            <w:r>
              <w:rPr>
                <w:rFonts w:ascii="Times New Roman"/>
                <w:b w:val="false"/>
                <w:i w:val="false"/>
                <w:color w:val="000000"/>
                <w:sz w:val="20"/>
              </w:rPr>
              <w:t>
19 қазан,</w:t>
            </w:r>
            <w:r>
              <w:br/>
            </w:r>
            <w:r>
              <w:rPr>
                <w:rFonts w:ascii="Times New Roman"/>
                <w:b w:val="false"/>
                <w:i w:val="false"/>
                <w:color w:val="000000"/>
                <w:sz w:val="20"/>
              </w:rPr>
              <w:t>
16 қараша,</w:t>
            </w:r>
            <w:r>
              <w:br/>
            </w:r>
            <w:r>
              <w:rPr>
                <w:rFonts w:ascii="Times New Roman"/>
                <w:b w:val="false"/>
                <w:i w:val="false"/>
                <w:color w:val="000000"/>
                <w:sz w:val="20"/>
              </w:rPr>
              <w:t>
21 желтоқсан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Лайықты еңбек (индексі Т-004)</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лайықты еңбек көрсеткіштері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үш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шілде,</w:t>
            </w:r>
            <w:r>
              <w:br/>
            </w:r>
            <w:r>
              <w:rPr>
                <w:rFonts w:ascii="Times New Roman"/>
                <w:b w:val="false"/>
                <w:i w:val="false"/>
                <w:color w:val="000000"/>
                <w:sz w:val="20"/>
              </w:rPr>
              <w:t>
17 тамыз,</w:t>
            </w:r>
            <w:r>
              <w:br/>
            </w:r>
            <w:r>
              <w:rPr>
                <w:rFonts w:ascii="Times New Roman"/>
                <w:b w:val="false"/>
                <w:i w:val="false"/>
                <w:color w:val="000000"/>
                <w:sz w:val="20"/>
              </w:rPr>
              <w:t>
21 қыркүйек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w:t>
            </w:r>
          </w:p>
        </w:tc>
      </w:tr>
      <w:tr>
        <w:trPr>
          <w:trHeight w:val="30" w:hRule="atLeast"/>
        </w:trPr>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тұтыну тауарлары мен ақылы көрсетілетін қызметтердің бағаларын тіркеу дәптері (индексі Ц-101)</w:t>
            </w:r>
            <w:r>
              <w:br/>
            </w:r>
            <w:r>
              <w:rPr>
                <w:rFonts w:ascii="Times New Roman"/>
                <w:b w:val="false"/>
                <w:i w:val="false"/>
                <w:color w:val="000000"/>
                <w:sz w:val="20"/>
              </w:rPr>
              <w:t>
Тұтыну тауарлары мен көрсетілетін қызметтердің бағаларын тіркеуге арналған деректерді енгізудің электрондық нысаны (индексі Ц-101э)</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 азық-түлік емес тауарлар ақылы көрсетілетін қызметтердің тұтыну бағасының индексін есептеу үшін тұтынатын тауарлар мен ақылы көрсетілетін қызметтер бағасы: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r>
              <w:br/>
            </w:r>
            <w:r>
              <w:rPr>
                <w:rFonts w:ascii="Times New Roman"/>
                <w:b w:val="false"/>
                <w:i w:val="false"/>
                <w:color w:val="000000"/>
                <w:sz w:val="20"/>
              </w:rPr>
              <w:t>
15-25-күндері</w:t>
            </w:r>
            <w:r>
              <w:br/>
            </w:r>
            <w:r>
              <w:rPr>
                <w:rFonts w:ascii="Times New Roman"/>
                <w:b w:val="false"/>
                <w:i w:val="false"/>
                <w:color w:val="000000"/>
                <w:sz w:val="20"/>
              </w:rPr>
              <w:t>
7-23-күндері</w:t>
            </w:r>
            <w:r>
              <w:br/>
            </w:r>
            <w:r>
              <w:rPr>
                <w:rFonts w:ascii="Times New Roman"/>
                <w:b w:val="false"/>
                <w:i w:val="false"/>
                <w:color w:val="000000"/>
                <w:sz w:val="20"/>
              </w:rPr>
              <w:t>
7-22-күндері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күнкөріс деңгейінің шамасы құрамына кіретін жекелеген азық-түлік тауарлар бағасы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18-22-күндері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аудан орталықтарындағы тауарлар мен ақылы көрсетілетін қызметтер бағасы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соңғы айының 18-22-күндері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қалалардағы әлеуметтік маңызы бар азық-түлік тауарлар бағасы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аптасында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салғастырулар бағдарламасы үшін арнайы тізбе бойынша тұтынатын тауарлар мен көрсетілетін қызметтер бағасы:</w:t>
            </w:r>
            <w:r>
              <w:br/>
            </w:r>
            <w:r>
              <w:rPr>
                <w:rFonts w:ascii="Times New Roman"/>
                <w:b w:val="false"/>
                <w:i w:val="false"/>
                <w:color w:val="000000"/>
                <w:sz w:val="20"/>
              </w:rPr>
              <w:t>
азық-түлік тауарлары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7-20-күндері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емес тауарлар мен ақылы көрсетілетін қызметтер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тұрғын үй бағаларын тіркеу дәптері (индексі 1-ЦРЖ)</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нарығындағы баға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20-күніне (қоса алғанда) дейін</w:t>
            </w:r>
          </w:p>
        </w:tc>
      </w:tr>
      <w:tr>
        <w:trPr>
          <w:trHeight w:val="30" w:hRule="atLeast"/>
        </w:trPr>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өнеркәсіп өнімдер (тауарлар, көрсетілетін қызметтер) бағасы және өндірістік-техникалық мақсаттағы өнімдерді сатып алу бағасы туралы есеп (индексі 1-ЦП)</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кәсіпорындардың өнеркәсіп өнімдерге (тауарларға, көрсетілетін қызметтерге) бағасы</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17-күніне (қоса алғанда)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кәсіпорындардың өндірістік-техникалық мақсаттағы өнімдерді сатып алу бағасы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экспорттық жеткізілімдер мен импорттық түсімдер бағасы туралы есеп (индексі 1-Ц (экспорт, импорт))</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экспорттық жеткізілімдер бағасы</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импорттық түсімдер бағасы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сүрек және cоған байланысты көрсетілетін қызметтердің бағасы туралы есеп (индексі 1-ЦП (орман))</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сүрек және соған байланысты көрсетілетін қызметтердің бағасы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23-күніне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өнімдерді көтерме саудада сату (жеткізілім) бағасы туралы есеп (индексі 1-Ц (көтерме))</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өнімдерді көтерме саудада сату (жеткізілім) бағасы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22-күніне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 жалға беру бағасы туралы есеп (индексі 1-Ц (жалға беру))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 жалға беру бағасы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3-күнге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байланыс қызметтерінің тарифтері туралы есеп (индексі 1-тариф (байланыс))</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байланыс қызметтерінің тарифтері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пошта қызметтерінің тарифтері туралы есеп (индексі 1-тариф (пошта))</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пошта қызметтерінің тарифтері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курьерлік қызметтердің тарифтері туралы есеп (индексі 1-тариф (курьер))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курьерлік қызметтердің тарифтері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кәсіпорындарының жүк тасымалдау тарифтері туралы есеп (индексі 1- тариф (әуе))</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кәсіпорындарының жүк тасымалдау тарифтері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кәсіпорындарының жүк тасымалдау тарифтері туралы есеп (индексі 1-тариф (теміржол))</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кәсіпорындарының жүк тасымалдау тарифтері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кәсіпорындарының жүк тасымалдау тарифтері туралы есеп (индексі 1-тариф (автомобиль))</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кәсіпорындарының жүк тасымалдау тарифтері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16-күніне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 кәсіпорындарының жүк тасымалдау тарифтері туралы есеп (индексі 1-тариф (құбыр))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 кәсіпорындарының жүк тасымалдау тарифтері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 кәсіпорындарының жүк тасымалдау тарифтері туралы есеп (индексі 1-тариф (ішкі су))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 кәсіпорындарының жүк тасымалдау тарифтері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кәсіпорындарының жүк тасымалдау тарифтері туралы есеп (индексі 1-тариф (теңіз))</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кәсіпорындарының жүк тасымалдау тарифтері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материалдарының, бөлшектер мен конструкциялардың бағасы туралы есеп (индексі 1-ЦСМ)</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материалдарының, бөлшектер мен конструкциялардың бағасы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20-күніне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ауыл шаруашылығы өніміне және сатып алынған көрсетілетін қызметтерге бағасы туралы есеп (индексі 1-ЦСХ)</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ауыл шаруашылығы өніміне және сатып алынған көрсетілетін қызметтерге бағасы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16-күніне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Базарлардағы 20__ жылғы ауыл шаруашылығы өнімінің бағасын тіркеу дәптері (индексі Ц-200)</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базарлардағы ауыл шаруашылығы өнімінің бағасын тіркеу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7-24-күні</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 өнімінің бағасы туралы есеп (индексі 1-ЦП (балық))</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 өнімінің бағасы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қорларының әлеуметтік маңызы бар азық-түлік тауарларын сатып алу және өткізу бағасы мен көлемі туралы есеп (индексі 1-СФ)</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қорларының әлеуметтік маңызы бар азық-түлік тауарларын сатып алу және өткізу бағасы мен көлемі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3-күніне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көрсетілетін қызметтерге бағалары туралы есеп (индексі 1- Ц (көрсетілетін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көрсетілетін қызметтерге бағалары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5-күніне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статистика</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 (индексі 1-ПФ)</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5 сәуірге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 (индексі 1-ПФ)</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25-күніне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Микрокредиттік қызмет туралы есеп (индексі 1-МКО)</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микрокредиттік қызмет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Микрокредиттік қызмет туралы есеп (индексі 1-МКО)</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микрокредиттік қызмет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25-күнге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 есеп (индексі 2-МП)</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 есеп (индексі 2-МП)</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25-күнге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жай-күйі туралы есеп (индексі 11)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жай-күйі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Конъюнктуралық зерттеулер статистикасы</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кәсіпорындарының қызметін конъюнктуралық зерттеу сауалнамасы (индексі КП-001)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кәсіпорындарының қызметін конъюнктуралық зерттеу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кәсіпорындарының қызметін конъюнктуралық зерттеу сауалнамасы (индексі КС-001)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кәсіпорындарының қызметін конъюнктуралық зерттеу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ұйымдарының қызметін конъюнктуралық зерттеу сауалнамасы (индексі КС-002)</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ұйымдарының қызметін конъюнктуралық зерттеу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кәсіпорындарының қызметін конъюнктуралық зерттеу сауалнамасы (индексі КСВ-1)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кәсіпорындарының қызметін конъюнктуралық зерттеу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кәсіпорындарының қызметін конъюнктуралық зерттеу сауалнамасы (индексі КТ-001)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кәсіпорындарының қызметін конъюнктуралық зерттеу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кәсіпорындарының қызметін конъюнктуралық зерттеу сауалнамасы (индексі КТР-1)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кәсіпорындарының қызметін конъюнктуралық зерттеу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ұйымдардың қызметін конъюнктуралық зерттеу сауалнамасы (индексі КТУ-001)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ұйымдардың қызметін конъюнктуралық зерттеу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статистикасы</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туралы есеп (индексі 1-НК)</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5 қазанына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туралы есеп (индексі 2-НК)</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10 қазанына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есебі (индексі 3-НК)</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5 қазанына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қаржы-шаруашылық қызметінің негізгі көрсеткіштері туралы есеп (индексі Әлеуметтік қаржы (білім беру))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қаржы-шаруашылық қызметінің негізгі көрсеткіштері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сәуірге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көрсетілген қызметтердің көлемі туралы есеп (индексі Білім беру қызметтері)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көрсетілген қызметтердің көлемі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10-күнге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статистикасы</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қаржы-шаруашылық қызметінің негізгі көрсеткіштері туралы есеп (индексі Әлеуметтік қаржы (денсаулық сақтау))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қаржы-шаруашылық қызметінің негізгі көрсеткіштері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сәуірге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 көрсету саласында көрсетілген қызметтердің көлемі туралы есеп (индексі Денсаулық сақтау қызметтері)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 көрсету саласында көрсетілген қызметтердің көлемі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10-күнге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қызмет туралы есеп (индексі 1-санаторий)</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қызмет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қаңтарға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қызметімен байланысты жарақаттану және кәсіптік аурулар туралы есеп (индексі 7-ТПЗ)</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қызметімен байланысты жарақаттану және кәсіптік аурулар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статистикасы</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арнаулы әлеуметтік көрсетілетін қызметтерді ұсыну жөніндегі есебі (индексі 3-әлеуметтік қамсыздандыру)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 ұсыну жөніндегі ұйымдар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бұзушылықтар статистикасы</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құқық қорғау органдарына деген сенімділік деңгейі (индексі УДН)</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құқық қорғау органдарына деген сенімділік деңгейі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маусым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деңгейі статистикасы</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тұрмыс сапасы (индексі D 002)</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тұрмыс сапасы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наурыз</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шығыстарды есепке алу күнделігі (индексі D 003)</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шығыстары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10-күніне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тоқсан сайынғы табыстары мен шығыстарын есепке алу журналы (индексі D 004)</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шығыстары мен табыстары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20-күніне (қоса алғанда) дейін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сұхбатқа арналған сұрақнама (индексі D 006)</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туралы мәліметтер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30 желтоқсанына (қоса алғанда) дейін</w:t>
            </w:r>
          </w:p>
        </w:tc>
      </w:tr>
      <w:tr>
        <w:trPr>
          <w:trHeight w:val="30" w:hRule="atLeast"/>
        </w:trPr>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құрамының бақылау карточкасы (индексі D 008)</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әлеуметтік-демографиялық сипаттамалары</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 сайынғы нақтыланумен)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 ақпанына (қоса алғанда) дейін (есепті кезеңнен кейінгі 20-күніне (қоса алғанда)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құрамы туралы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халыққа темекі тұтынуы туралы сауал салу (индексі D 007)</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тұтыну жөнінде ересек халық туралы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мамыр</w:t>
            </w:r>
          </w:p>
        </w:tc>
      </w:tr>
    </w:tbl>
    <w:bookmarkStart w:name="z13" w:id="11"/>
    <w:p>
      <w:pPr>
        <w:spacing w:after="0"/>
        <w:ind w:left="0"/>
        <w:jc w:val="left"/>
      </w:pPr>
      <w:r>
        <w:rPr>
          <w:rFonts w:ascii="Times New Roman"/>
          <w:b/>
          <w:i w:val="false"/>
          <w:color w:val="000000"/>
        </w:rPr>
        <w:t xml:space="preserve"> 2-тарау. Ведомстволық статистикалық байқаулар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3751"/>
        <w:gridCol w:w="2019"/>
        <w:gridCol w:w="484"/>
        <w:gridCol w:w="5637"/>
      </w:tblGrid>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нысанның атауы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байқаудың атауы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ұсыну мерзімдері</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Жердiң болуы, оларды санаттар, жер учаскелерiнiң меншiк иелерi, жердi пайдаланушылар мен алқаптар бойынша бөлiнуi туралы ____ жылғы 1 қарашадағы есеп (индексі 22)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жердiң болуы, оларды санаттар, жер учаскелерiнiң меншiк иелерi, жердi пайдаланушылар мен алқаптар бойынша бөлiнуi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20 қарашасынан кешіктірмей</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жердің болуы және оларды санаттар, жер учаскелерінің меншік иелері, жерді пайдаланушылар мен алқаптар бойынша бөлінуі туралы ____ жылғы 1 қарашадағы есеп (индексі 22-А)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жердің болуы және оларды санаттар, жер учаскелерінің меншік иелері, жерді пайдаланушылар мен алқаптар бойынша бөлінуі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20 қарашасынан кешіктірмей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орманға күтім жасау шаралары, сүрек босату, шырын ағызу және жанама орман пайдалану жөніндегі есеп (индексі 3 (жылдық))</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орманға күтім жасау шаралары, сүрек босату, шырын ағызу және жанама орман пайдалану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10 қаңтарға дейін, облыстық орман шаруашылығы және жануарлар дүниесі аумақтық инспекциялары - есепті кезеңнен кейінгі 25 ақпанға дейін</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мемлекеттік есепке алынуы және орман қорын мемлекеттік орман қорының санаттары мен жерлер бойынша бөлу (индексі 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мемлекеттік есепке алынуы және орман қорын мемлекеттік орман қорының санаттары мен жерлер бойынша бөлу</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және мемлекеттік орман иеленушілер - есепті кезеңнен кейінгі 20 қаңтарға дейін, облыстық орман шаруашылығы және жануарлар дүниесі аумақтық инспекциялары - есепті кезеңнен кейінгі 1 ақпанға дейін, "Қазақ орман орналастыру кәсіпорыны" Республикалық мемлекеттік қазыналық кәсіпорын - есепті кезеңнен кейінгі 20 наурызға дейін.</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Кеспеағаштардағы сүрек қалдықтары және ағаш кесілген жерлерді тазарту туралы есеп (индексі 4-ОШ (орман шаруашылығы))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кеспеағаштардағы сүрек қалдықтары және ағаш кесілген жерлерді тазарту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10 қаңтарға, 1 шілдеге дейін, облыстық орман шаруашылығы және жануарлар дүниесі аумақтық инспекциялары - есепті кезеңнен кейінгі 25 ақпанға, 10 шілдеге дейін</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дақылдарымен жұмыс туралы және орманды қалпына келтіру туралы есеп (индексі 8-ОШ (орман шаруашылығы))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дақылдарымен жұмыс туралы және орманды қалпына келтіру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мемлекеттік мекемелері, мемлекеттік табиғи қорықтар, мемлекеттік ұлттық табиғи парктер, мемлекеттік орман табиғи резерваттары - есепті кезеңнен кейінгі 10 қарашаға дейін, облыстық орман шаруашылығы және жануарлар дүниесі аумақтық инспекциялары - есепті кезеңнен кейінгі 20 қарашаға дейін, "Қазақ орман орналастыру кәсіпорыны" Республикалық мемлекеттік қазыналық кәсіпорын - есепті кезеңнен кейінгі 15 қаңтарға дейін</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 қорын әзірлеу және беру, оның тұқымдық құрамы мен тауарлық құрылымы туралы есеп (индексі 13 ОШ (орман шаруашылығы))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 қорын әзірлеу және беру, оның тұқымдық құрамы мен тауарлық құрылымы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10 қаңтарға дейін, облыстық орман шаруашылығы және жануарлар дүниесі аумақтық инспекциялары - есепті кезеңнен кейінгі 25 ақпанға дейін</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 тұқымдарының себу сапасы туралы есеп (индексі 17 ОШ (орман шаруашылығы))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 тұқымдарының себу сапасы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орман тұқымы станциялары - есепті кезеңнен кейінгі 10 қаңтарға дейін; Республикалық орман селекциялық тұқым өсіру орталығы - есепті кезеңнен кейінгі 20 қаңтарға дейін</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 туралы есеп (индексі 1 өрт (орман))</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онкүндік</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айдың 9, 19, 29 күндері; облыстық орман шаруашылығы және жануарлар дүниесі аумақтық инспекциялары - айдың 10, 20, 30 күндері</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заңнамасының бұзушылықтары туралы есеп (индексі 5 орманша)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заңнамасының бұзушылықтары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айдың 25-күніне дейін, облыстық орман шаруашылығы және жануарлар дүниесі аумақтық инспекциялары - есепті кезеңнен кейінгі айдың 1-күніне дейін</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ресурстарын босату және орман табысының түсуі туралы есеп (индексі ЛД)</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ресурстарын босату және орман табысының түсуі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10-шы күніне дейін</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туралы есеп (индексі 12 ОШ (орман шаруашылығы))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дейін және 10 шілдеге дейін</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есепке алу (индексі 1-ООПТ)</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есепке алу</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дейін</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бойынша өндірістік жоспарды орындау туралы есеп (индексі 10 ЛХ (орман шаруашылығы))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бойынша өндірістік жоспарды орындау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және 10 шілдеге дейін</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тұқымдарын дайындау туралы есеп (индексі 20 ОШ (орман шаруашылығы))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тұқымдарын дайындау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Су ресурстары комитеті</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пайдалану және суды бұру туралы есеп (индексі 2-ТП (сушар))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пайдалану және суды бұру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қажеттіліктері үшін суды пайдаланатын су пайдаланушылар есепті кезеңнің 1 желтоқсанынан кешіктірмей, өндірістік, коммуналдық-тұрмыстық қажеттіліктер мен гидроэнергетикада суды пайдаланатын су пайдаланушылар есепті кезеңнен кейінгі 10 қаңтардан кешіктірмей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тағайындау және төлеу туралы есеп (индексі 3-тұрғын үй көмегі)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тағайындау және төлеу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5-күніне дейін</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қамтылуына жәрдемдесу іс-шаралары туралы есеп (индексі 1-Е (жұмысқа орналастыру))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делдалдығы үшін өтініш берген азаматтардың саны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айдың 2-күні</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жұмыссыздық жөніндегі мәлімет (қысқартылған және жұмыспен ішінара қамтылған қызметкерлер, жалақы бойынша берешек туралы) (индексі 3-ЕН (жасырын жұмыссыздық))</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жұмыссыздық жөніндегі мәлімет (қысқартылған және жұмыспен ішінара қамтылған қызметкерлер, жалақы бойынша берешек жөнінде)</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 3-күн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Құрылыс және тұрғын үй-коммуналдық шаруашылық істері комитеті</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бұйымдары, конструкциялар мен инженерлік жабдықтарына босатылым бағалары туралы есеп (индексі 1-СМИО)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бұйымдары, конструкциялар мен инженерлік жабдықтарына босатылым бағалары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 бұйымдары, конструкциялар мен инженерлік жабдықтарының нақты құны туралы есеп (индексі 2-СМИО)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 бұйымдары, конструкциялар мен инженерлік жабдықтарының нақты құны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және мемлекет кепілдік берген қарыздарды, мемлекет кепілгерлігімен берілетін қарыздарды игеру және өтеу туралы есеп (индексі 1-ОПЗ)</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және мемлекет кепілдік берген, мемлекет кепілгерлігімен берілетін қарыздарды игеру және өтеу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айдың 5-күніне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дене шынықтыру мен спортты дамыту туралы есеп (индексі 1-ФК)</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мен спорт саласындағы негізгі көрсеткіштер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15-күнге (қоса алғанда)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қойылатын қаржылық талаптар және олардың алдындағы міндеттемелер туралы есеп (индексі 1-ТБ)</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қойылатын қаржылық талаптар және олардың алдындағы міндеттемелер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екінші айдың 10-күнінен кешіктірмей</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көлік қызметтері туралы есеп (индексі 2-ТБ)</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көлік қызметтері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30-нан кешіктірмей</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теміржол көлігі қызметтері туралы есеп (индексі 3-ТБ)</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теміржол көлігі қызметтері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30-нан кешіктірмей</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көлік кәсіпорындарының атынан жүзеге асырылған операциялар туралы есеп (индексі 4-ТБ)</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көлік кәсіпорындарының атынан жүзеге асырылған операциялар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30-нан кешіктірмей</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көлік кәсіпорындарына ұсынылған қызметтер туралы есеп (индексі 5-ТБ)</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көлік кәсіпорындарына ұсынылған қызметтер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30-нан кешіктірмей</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байланыс қызметі туралы есеп (индексі 6-ТБ)</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көрсетілген) байланыс қызметі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30-нан кешіктірмей</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секторының халықаралық операциялары, сыртқы активтері және міндеттемелері туралы есеп (индексі 7-ТБ)</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секторының халықаралық операциялары, сыртқы активтері және міндеттемелері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30-нан кешіктірмей</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қойылатын қаржылық талаптардың және олардың алдындағы міндеттемелердің жай-күйі туралы есеп (индексі 9-ТБ)</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қойылатын қаржылық талаптардың және олардың алдындағы міндеттемелердің жай-күйі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20-нан кешіктірмей</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халықаралық операциялар туралы есеп (индексі 10-ТБ)</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халықаралық операциялар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30-нан кешіктірмей</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резидент еместерді сақтандыру (қайта сақтандыру) және резидент еместердің тәуекелдерін қайта сақтандыру туралы есеп (индексі 11-ТБ-ЖС)</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резидент еместерді сақтандыру (қайта сақтандыру) және резидент еместердің тәуекелдерін қайта сақтандыру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20-нан кешіктірмей</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резидент еместерді сақтандыру (қайта сақтандыру) және резидент еместердің тәуекелдерін қайта сақтандыру туралы есеп (индексі 11-ТБ-ӨС)</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резидент еместерді сақтандыру (қайта сақтандыру) және резидент еместердің тәуекелдерін қайта сақтандыру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20-нан кешіктірмей</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мемлекет кепілдік берген сыртқы қарыздар және Қазақстан Республикасының кепілдемесімен тартылған қарыздар туралы есеп (индексі 14-ТБ)</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мемлекет кепілдік берген сыртқы қарыздар және Қазақстан Республикасының кепілдемесімен тартылған қарыздар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30-нан кешіктірмей</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бағалы қағаздар бойынша халықаралық операциялар туралы есеп (индексі 15-ТБ)</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бағалы қағаздар бойынша халықаралық операциялар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20-нан кешіктірмей</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берілген кредиттер туралы есеп (индексі 17-ТБ)</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берілген кредиттер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25-нен кешіктірмей</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 төлем балансы бойынша тексеру сауалнамасы (индексі ТБЗ-1)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 төлем балансы бойынша тексеру сауалнамасы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аумақтық органының сұратуы бойынша</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сауалнамада көрсетілген күнге дейін</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және олар бойынша сыйақы мөлшерлемелері туралы есеп (индексі 1-СБ)</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және олар бойынша сыйақы мөлшерлемелері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8-ші (қоса алғанда) жұмыс күніне дейін</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олар бойынша сыйақы мөлшерлемелері туралы есеп (индексі 2-СБ)</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олар бойынша сыйақы мөлшерлемелері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8-ші (қоса алғанда) жұмыс күніне дейін</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нақты берешек қалдығы туралы есеп (индексі 3-СБ)</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нақты берешек қалдығы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8-ші (қоса алғанда) жұмыс күніне дейін</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туралы есеп (индексі 4-СБ)</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8-ші (қоса алғанда) жұмыс күніне дейін</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және олар бойынша сыйақы мөлшерлемелері туралы есеп (индексі 5-СБ)</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және олар бойынша сыйақы мөлшерлемелері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7-ші (қоса алғанда) жұмыс күніне дейін</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қожалықтарына қарыздар және олар бойынша сыйақы мөлшерлемелері туралы есеп (индексі 7-СБ)</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қожалықтарына қарыздар және олар бойынша сыйақы мөлшерлемелері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9-шы (қоса алғанда) жұмыс күніне дейін</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банкаралық қарыздары мен салымдары бойынша есеп (индексі 8-СБ)</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банкаралық қарыздары мен салымдары бойынша</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сайынғы</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аптаның 2-ші (қоса алғанда) жұмыс күніне дейін</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биржадан тыс шет ел валютасымен операциялары туралы есеп (индексі 9-СБ)</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биржадан тыс шет ел валютасымен операциялары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күннен кейінгі жұмыс күні сағат 17:00-ге дейін</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қолма-қол ақшасының айналымдары (кассалық айналымдары) туралы есеп (индексі 10-СБ)</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қолма-қол ақшасының айналымдары (кассалық айналымдары)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мерзімінен кейінгі 5-жұмыс күні</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секторлары бойынша талаптар мен міндеттемелер туралы есеп (индексі СО)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секторлары бойынша талаптар мен міндеттемелер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25-не (қоса алғанда) дейін</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қаржы ағындары және қорлары туралы есеп (индексі 11-СБ)</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қаржы ағындары және қорлары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(қоса алғанда) дейін</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 бойынша экономика секторларына қарай жіктелген талаптар мен міндеттемелер туралы есеп (индексі НПФ-СА)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 бойынша экономика секторларына қарай жіктелген талаптар мен міндеттемелер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25-не (қоса алғанда) дейін</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экономика секторларына қарай жіктелген талаптар мен міндеттемелер туралы есеп (индексі НПФ-ПА)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экономика секторларына қарай жіктелген талаптар мен міндеттемелер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25-не (қоса алғанда) дейін</w:t>
            </w:r>
          </w:p>
        </w:tc>
      </w:tr>
    </w:tbl>
    <w:bookmarkStart w:name="z14" w:id="12"/>
    <w:p>
      <w:pPr>
        <w:spacing w:after="0"/>
        <w:ind w:left="0"/>
        <w:jc w:val="both"/>
      </w:pPr>
      <w:r>
        <w:rPr>
          <w:rFonts w:ascii="Times New Roman"/>
          <w:b w:val="false"/>
          <w:i w:val="false"/>
          <w:color w:val="000000"/>
          <w:sz w:val="28"/>
        </w:rPr>
        <w:t>
      2-бөлім. Қазақстан Республикасы Ұлттық экономика министрлігінің Статистика комитеті қалыптастыратын ресми статистикалық ақпарат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945"/>
        <w:gridCol w:w="241"/>
        <w:gridCol w:w="814"/>
        <w:gridCol w:w="550"/>
        <w:gridCol w:w="460"/>
        <w:gridCol w:w="791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ақпараттың (жарияланымның)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Пайдаланушыларға ресми статистикалық ақпаратты (жарияланымды) ұсыну мерзімдері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нысаны</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Дереккөздер (статистикалық нысанның индексі, басқа ресми дереккөздер)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шоттар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экономикалық индикатор (алты негізгі сала бойынша)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график бойынша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 экономикалық дамуы" баяндамасының бөлімі</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статистиканың деректері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бөлінісіндегі қысқа мерзімді экономикалық индикатор (алты негізгі сала бойынша)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14 күні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статистика деректері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өндіріс әдісімен есептелген жалпы ішкі өнім (жедел деректер)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 14 тамыз, 16 қараша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1-П, 1-КС, 1-ИС, 2-сауда, 1-көлік, 3-байланыс, бюджеттің атқарылуы туралы есеп, қаржы секторы бойынша кірістер мен шығыстар туралы есептер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өндіріс әдісімен есептелген жалпы ішкі өнім (есепті деректер)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 30 қыркүйек, 28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2-аңшылық, 1-орман, 1-балық, 1-сх, 24-сх, 29-сх, А-008, 1-П, 1-КС, 1-инвест, 1-ИС, 2-сауда, 1-көлік, 3-байланыс, 2-қызмет көрсету, Білім беру қызметтері, Денсаулық сақтау қызметтері, 1-Т, D 004, Т-001, бюджеттің атқарылуы туралы есеп, қаржы секторы бойынша кірістер мен шығыстар туралы есептер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табыстар әдісімен есептелген жалпы ішкі өнім (есепті деректер)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 1 қазан, 29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бюджеттің атқарылуы туралы есеп, қаржы секторы бойынша кірістер мен шығыстар туралы есептер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түпкілікті тұтыну әдісімен есептелген жалпы ішкі өнім (есепті деректер)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шілде, 12 қазан, 31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1-инвест, 2-қызмет көрсету, Білім беру қызметтері, Денсаулық сақтау қызметтері, D 003, D 004, бюджеттің атқарылуы туралы есеп, төлем балансы, кеден статистикасы, жер қойнауын пайдаланудағы инвестициялар туралы есеп, қаржы секторы бойынша кірістер мен шығыстар туралы есептер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2020 жылғы жалпы өңірлік өнімі (есепті деректер)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шілде, 12 қазан, 31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2-аңшылық, 1-орман, 1-балық, 1-сх, 24-сх, 29-сх, А-008, 1-П, 1-КС, 1-инвест, 1-ИС, 2-сауда, 1-көлік, 3-байланыс, 2-қызмет көрсету, Білім беру қызметтері, Денсаулық сақтау қызметтері, 1-Т, D 004, Т-001, бюджеттің атқарылуы туралы есеп, қаржы секторы бойынша кірістер мен шығыстар туралы есептер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өндіріс әдісімен есептелген жалпы ішкі өнім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(айлық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ақпан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1-П, 1-КС, 1-ИС, 2-сауда, 1-көлік, 3-байланыс, бюджеттің атқарылуы туралы есеп, қаржы секторы бойынша кірістер мен шығыстар туралы есептер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ЖІӨ-дегі мұнай-газ секторының үлесін бөліп көрсете отырып, өндіріс әдісімен есептелген жалпы ішкі өнім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сәуір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2-аңшылық, 1-орман, 1-балық, 1-сх, 24-сх, 29-сх, А-008, 1-П, 1-КС, 1-инвест, 1-ИС, 2-сауда, 1-көлік, 3-байланыс, 2-қызмет көрсету, Білім беру қызметтері, Денсаулық сақтау қызметтері, 1-Т, D 004, Т-001, бюджеттің атқарылуы туралы есеп, қаржы секторы бойынша кірістер мен шығыстар туралы есептер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табыстар әдісімен есептелген жалпы ішкі өнім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сәуір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бюджеттің атқарылуы туралы есеп, қаржы секторы бойынша кірістер мен шығыстар туралы есептер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түпкілікті тұтыну әдісімен есептелген жалпы ішкі өнім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сәуір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1-инвест, 2-қызмет көрсету, Білім беру қызметтері, Денсаулық сақтау қызметтері, D 003, D 004, бюджеттің атқарылуы туралы есеп, төлем балансы, кеден статистикасы, жер қойнауын пайдаланудағы инвестициялар туралы есеп, қаржы секторы бойынша кірістер мен шығыстар туралы есептер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2019 жылғы жалпы өңірлік өнімі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сәуір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2-аңшылық, 1-орман, 1-балық, 1-сх, 24-сх, 29-сх, А-008, 1-П, 1-КС, 1-инвест, 1-ИС, 2-сауда, 1-көлік, 3-байланыс, 2-қызмет көрсету, Білім беру қызметтері, Денсаулық сақтау қызметтері, 1-Т, D 004, Т-001, бюджеттің атқарылуы туралы есеп, қаржы секторы бойынша кірістер мен шығыстар туралы есептер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ЖІӨ-дегі мұнай-газ секторының үлесін бөліп көрсете отырып өндіріс әдісімен есептелген жалпы ішкі өнім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(жылдық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шілде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2-аңшылық, 1-орман, 1-балық, 24-сх, 29-сх, 1-сх, А-005, А-008, 8-сх (қызмет көрсету), 1-П, 1-КС, 1-инвест, 1-ИС, 1-ВТ, 2-көлік, 2-ТР (қосалқы қызмет), 1-байланыс, 2-байланыс, 2-қызмет көрсету, Әлеуметтік қаржы (білім беру), Әлеуметтік қаржы (денсаулық сақтау), 1-Т, D 004, Т-001, бюджеттің атқарылуы туралы есеп, қаржы секторы бойынша кірістер мен шығыстар туралы есептер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табыстар әдісімен есептелген жалпы ішкі өнім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(жылдық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тамыз</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бюджеттің атқарылуы туралы есеп, қаржы секторы бойынша кірістер мен шығыстар туралы есептер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түпкілікті тұтыну әдісімен есептелген жалпы ішкі өнім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(жылдық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қараша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11, 1-инвест, Әлеуметтік қаржы (білім беру), Әлеуметтік қаржы (денсаулық сақтау), 2-қызмет көрсету, 1-ВТ, бюджеттің атқарылуы туралы есеп, төлем балансы, кеден статистикасы, жер қойнауын пайдаланудағы инвестициялар туралы есеп, қаржы секторы бойынша кірістер мен шығыстар туралы есептер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экономиканы бөліп көрсете отырып, Қазақстан Республикасының 2019 жылғы жалпы өңірлік өнімі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(жылдық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тамыз</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2-аңшылық, 1-орман, 1-балық, 24-сх, 29-сх, 1-сх, А-005, А-008, 8-сх (қызмет көрсету), 1-П, 1-КС, 1-инвест, 1-ИС, 1-ВТ, 2-көлік, 2-ТР (қосалқы қызмет), 1-байланыс, 2-байланыс, 2-қызмет көрсету, Әлеуметтік қаржы (білім беру), Әлеуметтік қаржы (денсаулық сақтау), 1-Т, D 004, Т-001, бюджеттің атқарылуы туралы есеп, қаржы секторы бойынша кірістер мен шығыстар туралы есептер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Қазақстан Республикасы туризмінің қосалқы шоты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сәуір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 Н-050, 1-Т, 11, Н-060, Т-001, 2-қызмет көрсету, "Ресурстар-Пайдалану" кестелері; әкімшілік дереккөздер: Республикалық және жергілікті бюджеттердің ұжымдық туристік тұтыну шығыстары туралы деректер, Қазақстан Республикасының халықаралық көрсетілетін қызметтер балансы, Мемлекеттік бюджеттің орындалуы туралы есеп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экономиканың 2017 жылғы (түпкілікті есептеу), 2018 жылғы (нақтыланған есептеу), 2019 жылғы (есептік деректер бойынша) ұлттық шоттары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 көрсеткіштерінің есептеулері бойынша деректер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Қазақстан Республикасының ұлттық байлық элементтері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11, үй шаруашылықтарын зерттеу; "Қазақстанның негізгі қорлары" статистикалық жинағы, Қазақстан Республикасы Ұлттық Банкінің статистикалық бюллетені, Қазақстан Республикасы Ұлттық Банкінің, екінші деңгейдегі банктердің, басқа қаржы ұйымдарының қаржылық операциялар туралы, банк жүйесі бойынша қаржылық активтері мен қаржылық міндеттемелері туралы есептері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2019 жылғы "Ресурстар - Пайдалану" кестелері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қараша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11, 1-П, 1-КС, 1-инвест, 2-қызмет көрсету, 1-сх, 8-сх (қызмет көрсету), 24-сх, 2-аңшылық, 1-орман, 1-балық, 1-ВТ, 2-көлік 2-ТР (қосалқы қызмет), 1-байланыс, 2-байланыс, Әлеуметтік қаржы (білім беру), Білім беру қызметтері, Әлеуметтік қаржы (денсаулық сақтау), Денсаулық сақтау қызметтері, 2-туризм, 3-ақпарат, D 003, D 004, H-050, H-060, бюджеттің атқарылуы туралы есеп, кедендік статистикасы, қаржы секторы бойынша кірістер мен шығыстар туралы есептер, төлем балансы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2019 жылғы "Шығындар - Шығарылым" кестелері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"Ресурстар-Пайдалану" кестелерінің деректері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 көрсеткіштерінің есептемелеріндегі номиналдық алшақтықтарға талдау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әдіспен ЖІӨ-нің және "Шығындар - Шығарылым" кестелерінің деректері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субъектілер санының негізгі көрсеткіштері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10 ақпан,</w:t>
            </w:r>
            <w:r>
              <w:br/>
            </w:r>
            <w:r>
              <w:rPr>
                <w:rFonts w:ascii="Times New Roman"/>
                <w:b w:val="false"/>
                <w:i w:val="false"/>
                <w:color w:val="000000"/>
                <w:sz w:val="20"/>
              </w:rPr>
              <w:t>
10 наурыз, 10 сәуір,</w:t>
            </w:r>
            <w:r>
              <w:br/>
            </w:r>
            <w:r>
              <w:rPr>
                <w:rFonts w:ascii="Times New Roman"/>
                <w:b w:val="false"/>
                <w:i w:val="false"/>
                <w:color w:val="000000"/>
                <w:sz w:val="20"/>
              </w:rPr>
              <w:t>
10 мамыр,</w:t>
            </w:r>
            <w:r>
              <w:br/>
            </w:r>
            <w:r>
              <w:rPr>
                <w:rFonts w:ascii="Times New Roman"/>
                <w:b w:val="false"/>
                <w:i w:val="false"/>
                <w:color w:val="000000"/>
                <w:sz w:val="20"/>
              </w:rPr>
              <w:t>
10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шілде,</w:t>
            </w:r>
            <w:r>
              <w:br/>
            </w:r>
            <w:r>
              <w:rPr>
                <w:rFonts w:ascii="Times New Roman"/>
                <w:b w:val="false"/>
                <w:i w:val="false"/>
                <w:color w:val="000000"/>
                <w:sz w:val="20"/>
              </w:rPr>
              <w:t>
10 тамыз,</w:t>
            </w:r>
            <w:r>
              <w:br/>
            </w:r>
            <w:r>
              <w:rPr>
                <w:rFonts w:ascii="Times New Roman"/>
                <w:b w:val="false"/>
                <w:i w:val="false"/>
                <w:color w:val="000000"/>
                <w:sz w:val="20"/>
              </w:rPr>
              <w:t>
10 қыркүйек,</w:t>
            </w:r>
            <w:r>
              <w:br/>
            </w:r>
            <w:r>
              <w:rPr>
                <w:rFonts w:ascii="Times New Roman"/>
                <w:b w:val="false"/>
                <w:i w:val="false"/>
                <w:color w:val="000000"/>
                <w:sz w:val="20"/>
              </w:rPr>
              <w:t>
10 қазан,</w:t>
            </w:r>
            <w:r>
              <w:br/>
            </w:r>
            <w:r>
              <w:rPr>
                <w:rFonts w:ascii="Times New Roman"/>
                <w:b w:val="false"/>
                <w:i w:val="false"/>
                <w:color w:val="000000"/>
                <w:sz w:val="20"/>
              </w:rPr>
              <w:t>
10 қараша,</w:t>
            </w:r>
            <w:r>
              <w:br/>
            </w:r>
            <w:r>
              <w:rPr>
                <w:rFonts w:ascii="Times New Roman"/>
                <w:b w:val="false"/>
                <w:i w:val="false"/>
                <w:color w:val="000000"/>
                <w:sz w:val="20"/>
              </w:rPr>
              <w:t>
10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өндірушілер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 15 шілде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статистикалық тіркелім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тіркелген және жұмыс істеп тұрған шағын және орта кәсіпкерлік субъектілер санының мониторингі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r>
              <w:br/>
            </w:r>
            <w:r>
              <w:rPr>
                <w:rFonts w:ascii="Times New Roman"/>
                <w:b w:val="false"/>
                <w:i w:val="false"/>
                <w:color w:val="000000"/>
                <w:sz w:val="20"/>
              </w:rPr>
              <w:t>
17 ақпан,</w:t>
            </w:r>
            <w:r>
              <w:br/>
            </w:r>
            <w:r>
              <w:rPr>
                <w:rFonts w:ascii="Times New Roman"/>
                <w:b w:val="false"/>
                <w:i w:val="false"/>
                <w:color w:val="000000"/>
                <w:sz w:val="20"/>
              </w:rPr>
              <w:t>
16 наурыз,</w:t>
            </w:r>
            <w:r>
              <w:br/>
            </w:r>
            <w:r>
              <w:rPr>
                <w:rFonts w:ascii="Times New Roman"/>
                <w:b w:val="false"/>
                <w:i w:val="false"/>
                <w:color w:val="000000"/>
                <w:sz w:val="20"/>
              </w:rPr>
              <w:t>
15 сәуір,</w:t>
            </w:r>
            <w:r>
              <w:br/>
            </w:r>
            <w:r>
              <w:rPr>
                <w:rFonts w:ascii="Times New Roman"/>
                <w:b w:val="false"/>
                <w:i w:val="false"/>
                <w:color w:val="000000"/>
                <w:sz w:val="20"/>
              </w:rPr>
              <w:t>
15 мамыр,</w:t>
            </w:r>
            <w:r>
              <w:br/>
            </w:r>
            <w:r>
              <w:rPr>
                <w:rFonts w:ascii="Times New Roman"/>
                <w:b w:val="false"/>
                <w:i w:val="false"/>
                <w:color w:val="000000"/>
                <w:sz w:val="20"/>
              </w:rPr>
              <w:t>
15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r>
              <w:br/>
            </w:r>
            <w:r>
              <w:rPr>
                <w:rFonts w:ascii="Times New Roman"/>
                <w:b w:val="false"/>
                <w:i w:val="false"/>
                <w:color w:val="000000"/>
                <w:sz w:val="20"/>
              </w:rPr>
              <w:t>
17 тамыз,</w:t>
            </w:r>
            <w:r>
              <w:br/>
            </w:r>
            <w:r>
              <w:rPr>
                <w:rFonts w:ascii="Times New Roman"/>
                <w:b w:val="false"/>
                <w:i w:val="false"/>
                <w:color w:val="000000"/>
                <w:sz w:val="20"/>
              </w:rPr>
              <w:t>
15 қыркүйек, 15 қазан,</w:t>
            </w:r>
            <w:r>
              <w:br/>
            </w:r>
            <w:r>
              <w:rPr>
                <w:rFonts w:ascii="Times New Roman"/>
                <w:b w:val="false"/>
                <w:i w:val="false"/>
                <w:color w:val="000000"/>
                <w:sz w:val="20"/>
              </w:rPr>
              <w:t>
16 қараша,</w:t>
            </w:r>
            <w:r>
              <w:br/>
            </w:r>
            <w:r>
              <w:rPr>
                <w:rFonts w:ascii="Times New Roman"/>
                <w:b w:val="false"/>
                <w:i w:val="false"/>
                <w:color w:val="000000"/>
                <w:sz w:val="20"/>
              </w:rPr>
              <w:t>
15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шағын және орта кәсіпкерліктің мониторингі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r>
              <w:br/>
            </w:r>
            <w:r>
              <w:rPr>
                <w:rFonts w:ascii="Times New Roman"/>
                <w:b w:val="false"/>
                <w:i w:val="false"/>
                <w:color w:val="000000"/>
                <w:sz w:val="20"/>
              </w:rPr>
              <w:t>
15 сәуір,</w:t>
            </w:r>
            <w:r>
              <w:br/>
            </w:r>
            <w:r>
              <w:rPr>
                <w:rFonts w:ascii="Times New Roman"/>
                <w:b w:val="false"/>
                <w:i w:val="false"/>
                <w:color w:val="000000"/>
                <w:sz w:val="20"/>
              </w:rPr>
              <w:t>
15 шілде,</w:t>
            </w:r>
            <w:r>
              <w:br/>
            </w:r>
            <w:r>
              <w:rPr>
                <w:rFonts w:ascii="Times New Roman"/>
                <w:b w:val="false"/>
                <w:i w:val="false"/>
                <w:color w:val="000000"/>
                <w:sz w:val="20"/>
              </w:rPr>
              <w:t>
15 қазан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 2-МП, 1-ПФ, 24-сх, 29-сх, А-005, А-008, Білім беру қызметтері, Денсаулық сақтау қызметтері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шағын кәсіпкерлік пен микрокредиттік ұйымдар қызметінің көрсеткіштері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r>
              <w:br/>
            </w:r>
            <w:r>
              <w:rPr>
                <w:rFonts w:ascii="Times New Roman"/>
                <w:b w:val="false"/>
                <w:i w:val="false"/>
                <w:color w:val="000000"/>
                <w:sz w:val="20"/>
              </w:rPr>
              <w:t>
15 сәуір,</w:t>
            </w:r>
            <w:r>
              <w:br/>
            </w:r>
            <w:r>
              <w:rPr>
                <w:rFonts w:ascii="Times New Roman"/>
                <w:b w:val="false"/>
                <w:i w:val="false"/>
                <w:color w:val="000000"/>
                <w:sz w:val="20"/>
              </w:rPr>
              <w:t>
15 шілде,</w:t>
            </w:r>
            <w:r>
              <w:br/>
            </w:r>
            <w:r>
              <w:rPr>
                <w:rFonts w:ascii="Times New Roman"/>
                <w:b w:val="false"/>
                <w:i w:val="false"/>
                <w:color w:val="000000"/>
                <w:sz w:val="20"/>
              </w:rPr>
              <w:t>
15 қазан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 1-МКО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аңшылық және балық шаруашылығы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мал шаруашылығын дамытудың негізгі көрсеткіштері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r>
              <w:br/>
            </w:r>
            <w:r>
              <w:rPr>
                <w:rFonts w:ascii="Times New Roman"/>
                <w:b w:val="false"/>
                <w:i w:val="false"/>
                <w:color w:val="000000"/>
                <w:sz w:val="20"/>
              </w:rPr>
              <w:t>
13 ақпан,</w:t>
            </w:r>
            <w:r>
              <w:br/>
            </w:r>
            <w:r>
              <w:rPr>
                <w:rFonts w:ascii="Times New Roman"/>
                <w:b w:val="false"/>
                <w:i w:val="false"/>
                <w:color w:val="000000"/>
                <w:sz w:val="20"/>
              </w:rPr>
              <w:t>
12 наурыз,</w:t>
            </w:r>
            <w:r>
              <w:br/>
            </w:r>
            <w:r>
              <w:rPr>
                <w:rFonts w:ascii="Times New Roman"/>
                <w:b w:val="false"/>
                <w:i w:val="false"/>
                <w:color w:val="000000"/>
                <w:sz w:val="20"/>
              </w:rPr>
              <w:t>
13 сәуір,</w:t>
            </w:r>
            <w:r>
              <w:br/>
            </w:r>
            <w:r>
              <w:rPr>
                <w:rFonts w:ascii="Times New Roman"/>
                <w:b w:val="false"/>
                <w:i w:val="false"/>
                <w:color w:val="000000"/>
                <w:sz w:val="20"/>
              </w:rPr>
              <w:t>
13 мамыр,</w:t>
            </w:r>
            <w:r>
              <w:br/>
            </w:r>
            <w:r>
              <w:rPr>
                <w:rFonts w:ascii="Times New Roman"/>
                <w:b w:val="false"/>
                <w:i w:val="false"/>
                <w:color w:val="000000"/>
                <w:sz w:val="20"/>
              </w:rPr>
              <w:t>
12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шілде,</w:t>
            </w:r>
            <w:r>
              <w:br/>
            </w:r>
            <w:r>
              <w:rPr>
                <w:rFonts w:ascii="Times New Roman"/>
                <w:b w:val="false"/>
                <w:i w:val="false"/>
                <w:color w:val="000000"/>
                <w:sz w:val="20"/>
              </w:rPr>
              <w:t>
13 тамыз,</w:t>
            </w:r>
            <w:r>
              <w:br/>
            </w:r>
            <w:r>
              <w:rPr>
                <w:rFonts w:ascii="Times New Roman"/>
                <w:b w:val="false"/>
                <w:i w:val="false"/>
                <w:color w:val="000000"/>
                <w:sz w:val="20"/>
              </w:rPr>
              <w:t>
14 қыркүйек,</w:t>
            </w:r>
            <w:r>
              <w:br/>
            </w:r>
            <w:r>
              <w:rPr>
                <w:rFonts w:ascii="Times New Roman"/>
                <w:b w:val="false"/>
                <w:i w:val="false"/>
                <w:color w:val="000000"/>
                <w:sz w:val="20"/>
              </w:rPr>
              <w:t>
12 қазан,</w:t>
            </w:r>
            <w:r>
              <w:br/>
            </w:r>
            <w:r>
              <w:rPr>
                <w:rFonts w:ascii="Times New Roman"/>
                <w:b w:val="false"/>
                <w:i w:val="false"/>
                <w:color w:val="000000"/>
                <w:sz w:val="20"/>
              </w:rPr>
              <w:t>
13 қараша,</w:t>
            </w:r>
            <w:r>
              <w:br/>
            </w:r>
            <w:r>
              <w:rPr>
                <w:rFonts w:ascii="Times New Roman"/>
                <w:b w:val="false"/>
                <w:i w:val="false"/>
                <w:color w:val="000000"/>
                <w:sz w:val="20"/>
              </w:rPr>
              <w:t>
14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қолда бар дәнді және бұршақ дақылдары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қаңтар,</w:t>
            </w:r>
            <w:r>
              <w:br/>
            </w:r>
            <w:r>
              <w:rPr>
                <w:rFonts w:ascii="Times New Roman"/>
                <w:b w:val="false"/>
                <w:i w:val="false"/>
                <w:color w:val="000000"/>
                <w:sz w:val="20"/>
              </w:rPr>
              <w:t>
12 ақпан,</w:t>
            </w:r>
            <w:r>
              <w:br/>
            </w:r>
            <w:r>
              <w:rPr>
                <w:rFonts w:ascii="Times New Roman"/>
                <w:b w:val="false"/>
                <w:i w:val="false"/>
                <w:color w:val="000000"/>
                <w:sz w:val="20"/>
              </w:rPr>
              <w:t>
12 наурыз,</w:t>
            </w:r>
            <w:r>
              <w:br/>
            </w:r>
            <w:r>
              <w:rPr>
                <w:rFonts w:ascii="Times New Roman"/>
                <w:b w:val="false"/>
                <w:i w:val="false"/>
                <w:color w:val="000000"/>
                <w:sz w:val="20"/>
              </w:rPr>
              <w:t>
13 сәуір,</w:t>
            </w:r>
            <w:r>
              <w:br/>
            </w:r>
            <w:r>
              <w:rPr>
                <w:rFonts w:ascii="Times New Roman"/>
                <w:b w:val="false"/>
                <w:i w:val="false"/>
                <w:color w:val="000000"/>
                <w:sz w:val="20"/>
              </w:rPr>
              <w:t>
13 мамыр,</w:t>
            </w:r>
            <w:r>
              <w:br/>
            </w:r>
            <w:r>
              <w:rPr>
                <w:rFonts w:ascii="Times New Roman"/>
                <w:b w:val="false"/>
                <w:i w:val="false"/>
                <w:color w:val="000000"/>
                <w:sz w:val="20"/>
              </w:rPr>
              <w:t>
12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шілде,</w:t>
            </w:r>
            <w:r>
              <w:br/>
            </w:r>
            <w:r>
              <w:rPr>
                <w:rFonts w:ascii="Times New Roman"/>
                <w:b w:val="false"/>
                <w:i w:val="false"/>
                <w:color w:val="000000"/>
                <w:sz w:val="20"/>
              </w:rPr>
              <w:t>
13 тамыз,</w:t>
            </w:r>
            <w:r>
              <w:br/>
            </w:r>
            <w:r>
              <w:rPr>
                <w:rFonts w:ascii="Times New Roman"/>
                <w:b w:val="false"/>
                <w:i w:val="false"/>
                <w:color w:val="000000"/>
                <w:sz w:val="20"/>
              </w:rPr>
              <w:t>
14 қыркүйек,</w:t>
            </w:r>
            <w:r>
              <w:br/>
            </w:r>
            <w:r>
              <w:rPr>
                <w:rFonts w:ascii="Times New Roman"/>
                <w:b w:val="false"/>
                <w:i w:val="false"/>
                <w:color w:val="000000"/>
                <w:sz w:val="20"/>
              </w:rPr>
              <w:t>
12 қазан,</w:t>
            </w:r>
            <w:r>
              <w:br/>
            </w:r>
            <w:r>
              <w:rPr>
                <w:rFonts w:ascii="Times New Roman"/>
                <w:b w:val="false"/>
                <w:i w:val="false"/>
                <w:color w:val="000000"/>
                <w:sz w:val="20"/>
              </w:rPr>
              <w:t>
12 қараша,</w:t>
            </w:r>
            <w:r>
              <w:br/>
            </w:r>
            <w:r>
              <w:rPr>
                <w:rFonts w:ascii="Times New Roman"/>
                <w:b w:val="false"/>
                <w:i w:val="false"/>
                <w:color w:val="000000"/>
                <w:sz w:val="20"/>
              </w:rPr>
              <w:t>
11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(астық)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ауыл, орман және балық шаруашылығы өнімдерінің (көрсетілетін қызметтерінің) жалпы шығарылымы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қаңтар</w:t>
            </w:r>
            <w:r>
              <w:br/>
            </w:r>
            <w:r>
              <w:rPr>
                <w:rFonts w:ascii="Times New Roman"/>
                <w:b w:val="false"/>
                <w:i w:val="false"/>
                <w:color w:val="000000"/>
                <w:sz w:val="20"/>
              </w:rPr>
              <w:t>
12 ақпан,</w:t>
            </w:r>
            <w:r>
              <w:br/>
            </w:r>
            <w:r>
              <w:rPr>
                <w:rFonts w:ascii="Times New Roman"/>
                <w:b w:val="false"/>
                <w:i w:val="false"/>
                <w:color w:val="000000"/>
                <w:sz w:val="20"/>
              </w:rPr>
              <w:t>
12 наурыз,</w:t>
            </w:r>
            <w:r>
              <w:br/>
            </w:r>
            <w:r>
              <w:rPr>
                <w:rFonts w:ascii="Times New Roman"/>
                <w:b w:val="false"/>
                <w:i w:val="false"/>
                <w:color w:val="000000"/>
                <w:sz w:val="20"/>
              </w:rPr>
              <w:t>
13 сәуір,</w:t>
            </w:r>
            <w:r>
              <w:br/>
            </w:r>
            <w:r>
              <w:rPr>
                <w:rFonts w:ascii="Times New Roman"/>
                <w:b w:val="false"/>
                <w:i w:val="false"/>
                <w:color w:val="000000"/>
                <w:sz w:val="20"/>
              </w:rPr>
              <w:t>
13 мамыр,</w:t>
            </w:r>
            <w:r>
              <w:br/>
            </w:r>
            <w:r>
              <w:rPr>
                <w:rFonts w:ascii="Times New Roman"/>
                <w:b w:val="false"/>
                <w:i w:val="false"/>
                <w:color w:val="000000"/>
                <w:sz w:val="20"/>
              </w:rPr>
              <w:t>
11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шілде,</w:t>
            </w:r>
            <w:r>
              <w:br/>
            </w:r>
            <w:r>
              <w:rPr>
                <w:rFonts w:ascii="Times New Roman"/>
                <w:b w:val="false"/>
                <w:i w:val="false"/>
                <w:color w:val="000000"/>
                <w:sz w:val="20"/>
              </w:rPr>
              <w:t>
13 тамыз,</w:t>
            </w:r>
            <w:r>
              <w:br/>
            </w:r>
            <w:r>
              <w:rPr>
                <w:rFonts w:ascii="Times New Roman"/>
                <w:b w:val="false"/>
                <w:i w:val="false"/>
                <w:color w:val="000000"/>
                <w:sz w:val="20"/>
              </w:rPr>
              <w:t>
11 қыркүйек,</w:t>
            </w:r>
            <w:r>
              <w:br/>
            </w:r>
            <w:r>
              <w:rPr>
                <w:rFonts w:ascii="Times New Roman"/>
                <w:b w:val="false"/>
                <w:i w:val="false"/>
                <w:color w:val="000000"/>
                <w:sz w:val="20"/>
              </w:rPr>
              <w:t>
12 қазан,</w:t>
            </w:r>
            <w:r>
              <w:br/>
            </w:r>
            <w:r>
              <w:rPr>
                <w:rFonts w:ascii="Times New Roman"/>
                <w:b w:val="false"/>
                <w:i w:val="false"/>
                <w:color w:val="000000"/>
                <w:sz w:val="20"/>
              </w:rPr>
              <w:t>
12 қараша,</w:t>
            </w:r>
            <w:r>
              <w:br/>
            </w:r>
            <w:r>
              <w:rPr>
                <w:rFonts w:ascii="Times New Roman"/>
                <w:b w:val="false"/>
                <w:i w:val="false"/>
                <w:color w:val="000000"/>
                <w:sz w:val="20"/>
              </w:rPr>
              <w:t>
11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 29-сх, А-005, 1-балық, 1-орман, 2-аңшылық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мал шаруашылығын дамытудың негізгі көрсеткіштері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сәуір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 ауыл шаруашылығы тіркелімінің деректері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балық аулау мен акваөсіруді дамытудың негізгі көрсеткіштері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сәуір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1-балық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орман шаруашылығы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1-орман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ауыл шаруашылығы құралымдарының қызметі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сәуір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1-сх</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2020 жылғы егінге ауыл шаруашылығы дақылдарының егістік алқаптары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4-сх, ауыл шаруашылығы тіркелімінің деректері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ауыл, орман және балық шаруашылығы өнімдерінің (көрсетілетін қызметтерінің) жалпы шығарылымы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мамыр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 29-сх, А-005, 1-сх, 1-балық, 1-орман, 2-аңшылық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негізгі ауыл шаруашылығы өнімдерінің ресурстары мен пайдалану балансы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тамыз</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 29-сх, А-005, 2-сх (астық), 3-сх (майлы), 1-балық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қолда бар майлы дақылдар тұқымдары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r>
              <w:br/>
            </w:r>
            <w:r>
              <w:rPr>
                <w:rFonts w:ascii="Times New Roman"/>
                <w:b w:val="false"/>
                <w:i w:val="false"/>
                <w:color w:val="000000"/>
                <w:sz w:val="20"/>
              </w:rPr>
              <w:t>
15 сәуір,</w:t>
            </w:r>
            <w:r>
              <w:br/>
            </w:r>
            <w:r>
              <w:rPr>
                <w:rFonts w:ascii="Times New Roman"/>
                <w:b w:val="false"/>
                <w:i w:val="false"/>
                <w:color w:val="000000"/>
                <w:sz w:val="20"/>
              </w:rPr>
              <w:t>
15 шілде,</w:t>
            </w:r>
            <w:r>
              <w:br/>
            </w:r>
            <w:r>
              <w:rPr>
                <w:rFonts w:ascii="Times New Roman"/>
                <w:b w:val="false"/>
                <w:i w:val="false"/>
                <w:color w:val="000000"/>
                <w:sz w:val="20"/>
              </w:rPr>
              <w:t>
15 қазан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3-сх (майлы)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орталықтарының қызметі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ақпан,</w:t>
            </w:r>
            <w:r>
              <w:br/>
            </w:r>
            <w:r>
              <w:rPr>
                <w:rFonts w:ascii="Times New Roman"/>
                <w:b w:val="false"/>
                <w:i w:val="false"/>
                <w:color w:val="000000"/>
                <w:sz w:val="20"/>
              </w:rPr>
              <w:t>
20 мамыр,</w:t>
            </w:r>
            <w:r>
              <w:br/>
            </w:r>
            <w:r>
              <w:rPr>
                <w:rFonts w:ascii="Times New Roman"/>
                <w:b w:val="false"/>
                <w:i w:val="false"/>
                <w:color w:val="000000"/>
                <w:sz w:val="20"/>
              </w:rPr>
              <w:t>
19 тамыз,</w:t>
            </w:r>
            <w:r>
              <w:br/>
            </w:r>
            <w:r>
              <w:rPr>
                <w:rFonts w:ascii="Times New Roman"/>
                <w:b w:val="false"/>
                <w:i w:val="false"/>
                <w:color w:val="000000"/>
                <w:sz w:val="20"/>
              </w:rPr>
              <w:t>
18 қараша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1-СЗЦ</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Қазақстан Республикасында ауылшаруашылық дақылдарын жаппай жинау (түпкілікті деректер)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қаңтар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 А-005, А-1 (түсімділік)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Қазақстан Республикасында ауылшаруашылық дақылдарын жаппай жинау (алдын ала деректер)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 А-005, А-1 (түсімділік)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ауыл шаруашылығы кәсіпорындарында мал мен құсқа жұмсалған жемшөп шығыстары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сәуір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өндірушілерінің қолда бар ауыл шаруашылығы мақсатындағы құрылыстар мен имараттар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мамыр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49-сх, ауыл шаруашылығы тіркелімінің деректері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ауыл шаруашылығы кооперативтерінің қызметі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w:t>
            </w:r>
            <w:r>
              <w:br/>
            </w:r>
            <w:r>
              <w:rPr>
                <w:rFonts w:ascii="Times New Roman"/>
                <w:b w:val="false"/>
                <w:i w:val="false"/>
                <w:color w:val="000000"/>
                <w:sz w:val="20"/>
              </w:rPr>
              <w:t>
22 мамыр,</w:t>
            </w:r>
            <w:r>
              <w:br/>
            </w:r>
            <w:r>
              <w:rPr>
                <w:rFonts w:ascii="Times New Roman"/>
                <w:b w:val="false"/>
                <w:i w:val="false"/>
                <w:color w:val="000000"/>
                <w:sz w:val="20"/>
              </w:rPr>
              <w:t>
21 тамыз,</w:t>
            </w:r>
            <w:r>
              <w:br/>
            </w:r>
            <w:r>
              <w:rPr>
                <w:rFonts w:ascii="Times New Roman"/>
                <w:b w:val="false"/>
                <w:i w:val="false"/>
                <w:color w:val="000000"/>
                <w:sz w:val="20"/>
              </w:rPr>
              <w:t>
20 қараша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Қазақстан Республикасындағы аңшылық алқаптар алаңы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наурыз</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2-аңшылық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өндіріс және қоршаған орта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өнеркәсібі жұмысының негізгі көрсеткіштері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r>
              <w:br/>
            </w:r>
            <w:r>
              <w:rPr>
                <w:rFonts w:ascii="Times New Roman"/>
                <w:b w:val="false"/>
                <w:i w:val="false"/>
                <w:color w:val="000000"/>
                <w:sz w:val="20"/>
              </w:rPr>
              <w:t>
17ақпан,</w:t>
            </w:r>
            <w:r>
              <w:br/>
            </w:r>
            <w:r>
              <w:rPr>
                <w:rFonts w:ascii="Times New Roman"/>
                <w:b w:val="false"/>
                <w:i w:val="false"/>
                <w:color w:val="000000"/>
                <w:sz w:val="20"/>
              </w:rPr>
              <w:t>
17наурыз, 16 сәуір,</w:t>
            </w:r>
            <w:r>
              <w:br/>
            </w:r>
            <w:r>
              <w:rPr>
                <w:rFonts w:ascii="Times New Roman"/>
                <w:b w:val="false"/>
                <w:i w:val="false"/>
                <w:color w:val="000000"/>
                <w:sz w:val="20"/>
              </w:rPr>
              <w:t>
15мамыр,</w:t>
            </w:r>
            <w:r>
              <w:br/>
            </w:r>
            <w:r>
              <w:rPr>
                <w:rFonts w:ascii="Times New Roman"/>
                <w:b w:val="false"/>
                <w:i w:val="false"/>
                <w:color w:val="000000"/>
                <w:sz w:val="20"/>
              </w:rPr>
              <w:t>
17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шілде,</w:t>
            </w:r>
            <w:r>
              <w:br/>
            </w:r>
            <w:r>
              <w:rPr>
                <w:rFonts w:ascii="Times New Roman"/>
                <w:b w:val="false"/>
                <w:i w:val="false"/>
                <w:color w:val="000000"/>
                <w:sz w:val="20"/>
              </w:rPr>
              <w:t>
17 тамыз,</w:t>
            </w:r>
            <w:r>
              <w:br/>
            </w:r>
            <w:r>
              <w:rPr>
                <w:rFonts w:ascii="Times New Roman"/>
                <w:b w:val="false"/>
                <w:i w:val="false"/>
                <w:color w:val="000000"/>
                <w:sz w:val="20"/>
              </w:rPr>
              <w:t>
17 қыркүйек,</w:t>
            </w:r>
            <w:r>
              <w:br/>
            </w:r>
            <w:r>
              <w:rPr>
                <w:rFonts w:ascii="Times New Roman"/>
                <w:b w:val="false"/>
                <w:i w:val="false"/>
                <w:color w:val="000000"/>
                <w:sz w:val="20"/>
              </w:rPr>
              <w:t>
16 қазан,</w:t>
            </w:r>
            <w:r>
              <w:br/>
            </w:r>
            <w:r>
              <w:rPr>
                <w:rFonts w:ascii="Times New Roman"/>
                <w:b w:val="false"/>
                <w:i w:val="false"/>
                <w:color w:val="000000"/>
                <w:sz w:val="20"/>
              </w:rPr>
              <w:t>
16 қараша,</w:t>
            </w:r>
            <w:r>
              <w:br/>
            </w:r>
            <w:r>
              <w:rPr>
                <w:rFonts w:ascii="Times New Roman"/>
                <w:b w:val="false"/>
                <w:i w:val="false"/>
                <w:color w:val="000000"/>
                <w:sz w:val="20"/>
              </w:rPr>
              <w:t>
15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өнеркәсібі жұмысының қорытындысы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қаңтар,</w:t>
            </w:r>
            <w:r>
              <w:br/>
            </w:r>
            <w:r>
              <w:rPr>
                <w:rFonts w:ascii="Times New Roman"/>
                <w:b w:val="false"/>
                <w:i w:val="false"/>
                <w:color w:val="000000"/>
                <w:sz w:val="20"/>
              </w:rPr>
              <w:t>
13 ақпан,</w:t>
            </w:r>
            <w:r>
              <w:br/>
            </w:r>
            <w:r>
              <w:rPr>
                <w:rFonts w:ascii="Times New Roman"/>
                <w:b w:val="false"/>
                <w:i w:val="false"/>
                <w:color w:val="000000"/>
                <w:sz w:val="20"/>
              </w:rPr>
              <w:t>
13 наурыз, 14 сәуір,</w:t>
            </w:r>
            <w:r>
              <w:br/>
            </w:r>
            <w:r>
              <w:rPr>
                <w:rFonts w:ascii="Times New Roman"/>
                <w:b w:val="false"/>
                <w:i w:val="false"/>
                <w:color w:val="000000"/>
                <w:sz w:val="20"/>
              </w:rPr>
              <w:t>
14 мамыр,</w:t>
            </w:r>
            <w:r>
              <w:br/>
            </w:r>
            <w:r>
              <w:rPr>
                <w:rFonts w:ascii="Times New Roman"/>
                <w:b w:val="false"/>
                <w:i w:val="false"/>
                <w:color w:val="000000"/>
                <w:sz w:val="20"/>
              </w:rPr>
              <w:t>
15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шілде,</w:t>
            </w:r>
            <w:r>
              <w:br/>
            </w:r>
            <w:r>
              <w:rPr>
                <w:rFonts w:ascii="Times New Roman"/>
                <w:b w:val="false"/>
                <w:i w:val="false"/>
                <w:color w:val="000000"/>
                <w:sz w:val="20"/>
              </w:rPr>
              <w:t>
14 тамыз,</w:t>
            </w:r>
            <w:r>
              <w:br/>
            </w:r>
            <w:r>
              <w:rPr>
                <w:rFonts w:ascii="Times New Roman"/>
                <w:b w:val="false"/>
                <w:i w:val="false"/>
                <w:color w:val="000000"/>
                <w:sz w:val="20"/>
              </w:rPr>
              <w:t>
14 қыркүйек, 14 қазан,</w:t>
            </w:r>
            <w:r>
              <w:br/>
            </w:r>
            <w:r>
              <w:rPr>
                <w:rFonts w:ascii="Times New Roman"/>
                <w:b w:val="false"/>
                <w:i w:val="false"/>
                <w:color w:val="000000"/>
                <w:sz w:val="20"/>
              </w:rPr>
              <w:t>
13 қараша,</w:t>
            </w:r>
            <w:r>
              <w:br/>
            </w:r>
            <w:r>
              <w:rPr>
                <w:rFonts w:ascii="Times New Roman"/>
                <w:b w:val="false"/>
                <w:i w:val="false"/>
                <w:color w:val="000000"/>
                <w:sz w:val="20"/>
              </w:rPr>
              <w:t>
14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өнеркәсібі кәсіпорындарындағы өнімдерді жөнелту және олардың қалдықтары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қаңтар,</w:t>
            </w:r>
            <w:r>
              <w:br/>
            </w:r>
            <w:r>
              <w:rPr>
                <w:rFonts w:ascii="Times New Roman"/>
                <w:b w:val="false"/>
                <w:i w:val="false"/>
                <w:color w:val="000000"/>
                <w:sz w:val="20"/>
              </w:rPr>
              <w:t>
24 сәуір,</w:t>
            </w:r>
            <w:r>
              <w:br/>
            </w:r>
            <w:r>
              <w:rPr>
                <w:rFonts w:ascii="Times New Roman"/>
                <w:b w:val="false"/>
                <w:i w:val="false"/>
                <w:color w:val="000000"/>
                <w:sz w:val="20"/>
              </w:rPr>
              <w:t>
24 шілде,</w:t>
            </w:r>
            <w:r>
              <w:br/>
            </w:r>
            <w:r>
              <w:rPr>
                <w:rFonts w:ascii="Times New Roman"/>
                <w:b w:val="false"/>
                <w:i w:val="false"/>
                <w:color w:val="000000"/>
                <w:sz w:val="20"/>
              </w:rPr>
              <w:t>
23 қазан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өнеркәсібі жұмысының негізгі көрсеткіштері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 балансы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шілде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өнеркәсібі жұмысының қорытындысы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атмосфералық ауаны қорғаудың жай-күйі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ТП (ауа)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қоршаған ортаны қорғауға жұмсалған шығындар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шілде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коммуналдық қалдықтармен жұмыс істеу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мамыр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1-қалдықтар,</w:t>
            </w:r>
            <w:r>
              <w:br/>
            </w:r>
            <w:r>
              <w:rPr>
                <w:rFonts w:ascii="Times New Roman"/>
                <w:b w:val="false"/>
                <w:i w:val="false"/>
                <w:color w:val="000000"/>
                <w:sz w:val="20"/>
              </w:rPr>
              <w:t>
2-қалдықтар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сумен жабдықтау және су бұру жүйелері құрылғыларының жұмысы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мамыр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атмосфералық ауаға ластаушы заттардың шығарындылары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тамыз</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(ауа)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қоршаған ортаны қорғауға жұмсалған шығындар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қыркүйек</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тауар нарықтары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газ желісі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сәуір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жылу электр станциялар мен қазандықтардың жұмысы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мамыр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отын-энергетикалық балансы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шілде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ТЭБ</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жекелеген тауар түрлері мен шикізат ресурстары және оны пайдалану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r>
              <w:br/>
            </w:r>
            <w:r>
              <w:rPr>
                <w:rFonts w:ascii="Times New Roman"/>
                <w:b w:val="false"/>
                <w:i w:val="false"/>
                <w:color w:val="000000"/>
                <w:sz w:val="20"/>
              </w:rPr>
              <w:t>
20 ақпан, 20 наурыз, 20 сәуір,</w:t>
            </w:r>
            <w:r>
              <w:br/>
            </w:r>
            <w:r>
              <w:rPr>
                <w:rFonts w:ascii="Times New Roman"/>
                <w:b w:val="false"/>
                <w:i w:val="false"/>
                <w:color w:val="000000"/>
                <w:sz w:val="20"/>
              </w:rPr>
              <w:t>
20 мамыр,</w:t>
            </w:r>
            <w:r>
              <w:br/>
            </w:r>
            <w:r>
              <w:rPr>
                <w:rFonts w:ascii="Times New Roman"/>
                <w:b w:val="false"/>
                <w:i w:val="false"/>
                <w:color w:val="000000"/>
                <w:sz w:val="20"/>
              </w:rPr>
              <w:t>
22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шілде,</w:t>
            </w:r>
            <w:r>
              <w:br/>
            </w:r>
            <w:r>
              <w:rPr>
                <w:rFonts w:ascii="Times New Roman"/>
                <w:b w:val="false"/>
                <w:i w:val="false"/>
                <w:color w:val="000000"/>
                <w:sz w:val="20"/>
              </w:rPr>
              <w:t>
20 тамыз, 21 қыркүйек,</w:t>
            </w:r>
            <w:r>
              <w:br/>
            </w:r>
            <w:r>
              <w:rPr>
                <w:rFonts w:ascii="Times New Roman"/>
                <w:b w:val="false"/>
                <w:i w:val="false"/>
                <w:color w:val="000000"/>
                <w:sz w:val="20"/>
              </w:rPr>
              <w:t>
20 қазан,</w:t>
            </w:r>
            <w:r>
              <w:br/>
            </w:r>
            <w:r>
              <w:rPr>
                <w:rFonts w:ascii="Times New Roman"/>
                <w:b w:val="false"/>
                <w:i w:val="false"/>
                <w:color w:val="000000"/>
                <w:sz w:val="20"/>
              </w:rPr>
              <w:t>
20 қараша,</w:t>
            </w:r>
            <w:r>
              <w:br/>
            </w:r>
            <w:r>
              <w:rPr>
                <w:rFonts w:ascii="Times New Roman"/>
                <w:b w:val="false"/>
                <w:i w:val="false"/>
                <w:color w:val="000000"/>
                <w:sz w:val="20"/>
              </w:rPr>
              <w:t>
21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24-сх, 1-ТС, МКК деректері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құрылыс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негізгі капиталға салынған инвестициялар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r>
              <w:br/>
            </w:r>
            <w:r>
              <w:rPr>
                <w:rFonts w:ascii="Times New Roman"/>
                <w:b w:val="false"/>
                <w:i w:val="false"/>
                <w:color w:val="000000"/>
                <w:sz w:val="20"/>
              </w:rPr>
              <w:t>
17 ақпан,</w:t>
            </w:r>
            <w:r>
              <w:br/>
            </w:r>
            <w:r>
              <w:rPr>
                <w:rFonts w:ascii="Times New Roman"/>
                <w:b w:val="false"/>
                <w:i w:val="false"/>
                <w:color w:val="000000"/>
                <w:sz w:val="20"/>
              </w:rPr>
              <w:t>
18 наурыз,</w:t>
            </w:r>
            <w:r>
              <w:br/>
            </w:r>
            <w:r>
              <w:rPr>
                <w:rFonts w:ascii="Times New Roman"/>
                <w:b w:val="false"/>
                <w:i w:val="false"/>
                <w:color w:val="000000"/>
                <w:sz w:val="20"/>
              </w:rPr>
              <w:t>
16 сәуір,</w:t>
            </w:r>
            <w:r>
              <w:br/>
            </w:r>
            <w:r>
              <w:rPr>
                <w:rFonts w:ascii="Times New Roman"/>
                <w:b w:val="false"/>
                <w:i w:val="false"/>
                <w:color w:val="000000"/>
                <w:sz w:val="20"/>
              </w:rPr>
              <w:t>
18 мамыр,</w:t>
            </w:r>
            <w:r>
              <w:br/>
            </w:r>
            <w:r>
              <w:rPr>
                <w:rFonts w:ascii="Times New Roman"/>
                <w:b w:val="false"/>
                <w:i w:val="false"/>
                <w:color w:val="000000"/>
                <w:sz w:val="20"/>
              </w:rPr>
              <w:t>
17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шілде,</w:t>
            </w:r>
            <w:r>
              <w:br/>
            </w:r>
            <w:r>
              <w:rPr>
                <w:rFonts w:ascii="Times New Roman"/>
                <w:b w:val="false"/>
                <w:i w:val="false"/>
                <w:color w:val="000000"/>
                <w:sz w:val="20"/>
              </w:rPr>
              <w:t>
17 тамыз,</w:t>
            </w:r>
            <w:r>
              <w:br/>
            </w:r>
            <w:r>
              <w:rPr>
                <w:rFonts w:ascii="Times New Roman"/>
                <w:b w:val="false"/>
                <w:i w:val="false"/>
                <w:color w:val="000000"/>
                <w:sz w:val="20"/>
              </w:rPr>
              <w:t>
17 қыркүйек,</w:t>
            </w:r>
            <w:r>
              <w:br/>
            </w:r>
            <w:r>
              <w:rPr>
                <w:rFonts w:ascii="Times New Roman"/>
                <w:b w:val="false"/>
                <w:i w:val="false"/>
                <w:color w:val="000000"/>
                <w:sz w:val="20"/>
              </w:rPr>
              <w:t>
16 қазан,</w:t>
            </w:r>
            <w:r>
              <w:br/>
            </w:r>
            <w:r>
              <w:rPr>
                <w:rFonts w:ascii="Times New Roman"/>
                <w:b w:val="false"/>
                <w:i w:val="false"/>
                <w:color w:val="000000"/>
                <w:sz w:val="20"/>
              </w:rPr>
              <w:t>
17 қараша,</w:t>
            </w:r>
            <w:r>
              <w:br/>
            </w:r>
            <w:r>
              <w:rPr>
                <w:rFonts w:ascii="Times New Roman"/>
                <w:b w:val="false"/>
                <w:i w:val="false"/>
                <w:color w:val="000000"/>
                <w:sz w:val="20"/>
              </w:rPr>
              <w:t>
21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 1-ИС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өңдеу өнеркәсібінің негізгі капиталына салынған инвестициялар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қаңтар,</w:t>
            </w:r>
            <w:r>
              <w:br/>
            </w:r>
            <w:r>
              <w:rPr>
                <w:rFonts w:ascii="Times New Roman"/>
                <w:b w:val="false"/>
                <w:i w:val="false"/>
                <w:color w:val="000000"/>
                <w:sz w:val="20"/>
              </w:rPr>
              <w:t>
24 ақпан,</w:t>
            </w:r>
            <w:r>
              <w:br/>
            </w:r>
            <w:r>
              <w:rPr>
                <w:rFonts w:ascii="Times New Roman"/>
                <w:b w:val="false"/>
                <w:i w:val="false"/>
                <w:color w:val="000000"/>
                <w:sz w:val="20"/>
              </w:rPr>
              <w:t>
25 наурыз,</w:t>
            </w:r>
            <w:r>
              <w:br/>
            </w:r>
            <w:r>
              <w:rPr>
                <w:rFonts w:ascii="Times New Roman"/>
                <w:b w:val="false"/>
                <w:i w:val="false"/>
                <w:color w:val="000000"/>
                <w:sz w:val="20"/>
              </w:rPr>
              <w:t>
23 сәуір,</w:t>
            </w:r>
            <w:r>
              <w:br/>
            </w:r>
            <w:r>
              <w:rPr>
                <w:rFonts w:ascii="Times New Roman"/>
                <w:b w:val="false"/>
                <w:i w:val="false"/>
                <w:color w:val="000000"/>
                <w:sz w:val="20"/>
              </w:rPr>
              <w:t>
25 мамыр,</w:t>
            </w:r>
            <w:r>
              <w:br/>
            </w:r>
            <w:r>
              <w:rPr>
                <w:rFonts w:ascii="Times New Roman"/>
                <w:b w:val="false"/>
                <w:i w:val="false"/>
                <w:color w:val="000000"/>
                <w:sz w:val="20"/>
              </w:rPr>
              <w:t>
22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шілде,</w:t>
            </w:r>
            <w:r>
              <w:br/>
            </w:r>
            <w:r>
              <w:rPr>
                <w:rFonts w:ascii="Times New Roman"/>
                <w:b w:val="false"/>
                <w:i w:val="false"/>
                <w:color w:val="000000"/>
                <w:sz w:val="20"/>
              </w:rPr>
              <w:t>
21 тамыз,</w:t>
            </w:r>
            <w:r>
              <w:br/>
            </w:r>
            <w:r>
              <w:rPr>
                <w:rFonts w:ascii="Times New Roman"/>
                <w:b w:val="false"/>
                <w:i w:val="false"/>
                <w:color w:val="000000"/>
                <w:sz w:val="20"/>
              </w:rPr>
              <w:t>
23 қыркүйек,</w:t>
            </w:r>
            <w:r>
              <w:br/>
            </w:r>
            <w:r>
              <w:rPr>
                <w:rFonts w:ascii="Times New Roman"/>
                <w:b w:val="false"/>
                <w:i w:val="false"/>
                <w:color w:val="000000"/>
                <w:sz w:val="20"/>
              </w:rPr>
              <w:t>
22 қазан,</w:t>
            </w:r>
            <w:r>
              <w:br/>
            </w:r>
            <w:r>
              <w:rPr>
                <w:rFonts w:ascii="Times New Roman"/>
                <w:b w:val="false"/>
                <w:i w:val="false"/>
                <w:color w:val="000000"/>
                <w:sz w:val="20"/>
              </w:rPr>
              <w:t>
23 қараша,</w:t>
            </w:r>
            <w:r>
              <w:br/>
            </w:r>
            <w:r>
              <w:rPr>
                <w:rFonts w:ascii="Times New Roman"/>
                <w:b w:val="false"/>
                <w:i w:val="false"/>
                <w:color w:val="000000"/>
                <w:sz w:val="20"/>
              </w:rPr>
              <w:t>
25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 1-ИС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ауыл, орман және балық шаруашылығының негізгі капиталына салынған инвестициялар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қаңтар,</w:t>
            </w:r>
            <w:r>
              <w:br/>
            </w:r>
            <w:r>
              <w:rPr>
                <w:rFonts w:ascii="Times New Roman"/>
                <w:b w:val="false"/>
                <w:i w:val="false"/>
                <w:color w:val="000000"/>
                <w:sz w:val="20"/>
              </w:rPr>
              <w:t>
25 ақпан,</w:t>
            </w:r>
            <w:r>
              <w:br/>
            </w:r>
            <w:r>
              <w:rPr>
                <w:rFonts w:ascii="Times New Roman"/>
                <w:b w:val="false"/>
                <w:i w:val="false"/>
                <w:color w:val="000000"/>
                <w:sz w:val="20"/>
              </w:rPr>
              <w:t>
25 наурыз,</w:t>
            </w:r>
            <w:r>
              <w:br/>
            </w:r>
            <w:r>
              <w:rPr>
                <w:rFonts w:ascii="Times New Roman"/>
                <w:b w:val="false"/>
                <w:i w:val="false"/>
                <w:color w:val="000000"/>
                <w:sz w:val="20"/>
              </w:rPr>
              <w:t>
24 сәуір,</w:t>
            </w:r>
            <w:r>
              <w:br/>
            </w:r>
            <w:r>
              <w:rPr>
                <w:rFonts w:ascii="Times New Roman"/>
                <w:b w:val="false"/>
                <w:i w:val="false"/>
                <w:color w:val="000000"/>
                <w:sz w:val="20"/>
              </w:rPr>
              <w:t>
25 мамыр,</w:t>
            </w:r>
            <w:r>
              <w:br/>
            </w:r>
            <w:r>
              <w:rPr>
                <w:rFonts w:ascii="Times New Roman"/>
                <w:b w:val="false"/>
                <w:i w:val="false"/>
                <w:color w:val="000000"/>
                <w:sz w:val="20"/>
              </w:rPr>
              <w:t>
24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шілде,</w:t>
            </w:r>
            <w:r>
              <w:br/>
            </w:r>
            <w:r>
              <w:rPr>
                <w:rFonts w:ascii="Times New Roman"/>
                <w:b w:val="false"/>
                <w:i w:val="false"/>
                <w:color w:val="000000"/>
                <w:sz w:val="20"/>
              </w:rPr>
              <w:t>
24 тамыз,</w:t>
            </w:r>
            <w:r>
              <w:br/>
            </w:r>
            <w:r>
              <w:rPr>
                <w:rFonts w:ascii="Times New Roman"/>
                <w:b w:val="false"/>
                <w:i w:val="false"/>
                <w:color w:val="000000"/>
                <w:sz w:val="20"/>
              </w:rPr>
              <w:t>
24 қыркүйек,</w:t>
            </w:r>
            <w:r>
              <w:br/>
            </w:r>
            <w:r>
              <w:rPr>
                <w:rFonts w:ascii="Times New Roman"/>
                <w:b w:val="false"/>
                <w:i w:val="false"/>
                <w:color w:val="000000"/>
                <w:sz w:val="20"/>
              </w:rPr>
              <w:t>
23 қазан,</w:t>
            </w:r>
            <w:r>
              <w:br/>
            </w:r>
            <w:r>
              <w:rPr>
                <w:rFonts w:ascii="Times New Roman"/>
                <w:b w:val="false"/>
                <w:i w:val="false"/>
                <w:color w:val="000000"/>
                <w:sz w:val="20"/>
              </w:rPr>
              <w:t>
24 қараша,</w:t>
            </w:r>
            <w:r>
              <w:br/>
            </w:r>
            <w:r>
              <w:rPr>
                <w:rFonts w:ascii="Times New Roman"/>
                <w:b w:val="false"/>
                <w:i w:val="false"/>
                <w:color w:val="000000"/>
                <w:sz w:val="20"/>
              </w:rPr>
              <w:t>
25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 1-ИС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инвестициялық қызмет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шілде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 1-ИС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құрылыс жұмыстарының орындалуы және объектілерді пайдалануға беру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r>
              <w:br/>
            </w:r>
            <w:r>
              <w:rPr>
                <w:rFonts w:ascii="Times New Roman"/>
                <w:b w:val="false"/>
                <w:i w:val="false"/>
                <w:color w:val="000000"/>
                <w:sz w:val="20"/>
              </w:rPr>
              <w:t>
17 ақпан,</w:t>
            </w:r>
            <w:r>
              <w:br/>
            </w:r>
            <w:r>
              <w:rPr>
                <w:rFonts w:ascii="Times New Roman"/>
                <w:b w:val="false"/>
                <w:i w:val="false"/>
                <w:color w:val="000000"/>
                <w:sz w:val="20"/>
              </w:rPr>
              <w:t>
16 наурыз,</w:t>
            </w:r>
            <w:r>
              <w:br/>
            </w:r>
            <w:r>
              <w:rPr>
                <w:rFonts w:ascii="Times New Roman"/>
                <w:b w:val="false"/>
                <w:i w:val="false"/>
                <w:color w:val="000000"/>
                <w:sz w:val="20"/>
              </w:rPr>
              <w:t>
15 сәуір,</w:t>
            </w:r>
            <w:r>
              <w:br/>
            </w:r>
            <w:r>
              <w:rPr>
                <w:rFonts w:ascii="Times New Roman"/>
                <w:b w:val="false"/>
                <w:i w:val="false"/>
                <w:color w:val="000000"/>
                <w:sz w:val="20"/>
              </w:rPr>
              <w:t>
15 мамыр,</w:t>
            </w:r>
            <w:r>
              <w:br/>
            </w:r>
            <w:r>
              <w:rPr>
                <w:rFonts w:ascii="Times New Roman"/>
                <w:b w:val="false"/>
                <w:i w:val="false"/>
                <w:color w:val="000000"/>
                <w:sz w:val="20"/>
              </w:rPr>
              <w:t>
16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r>
              <w:br/>
            </w:r>
            <w:r>
              <w:rPr>
                <w:rFonts w:ascii="Times New Roman"/>
                <w:b w:val="false"/>
                <w:i w:val="false"/>
                <w:color w:val="000000"/>
                <w:sz w:val="20"/>
              </w:rPr>
              <w:t>
17 тамыз,</w:t>
            </w:r>
            <w:r>
              <w:br/>
            </w:r>
            <w:r>
              <w:rPr>
                <w:rFonts w:ascii="Times New Roman"/>
                <w:b w:val="false"/>
                <w:i w:val="false"/>
                <w:color w:val="000000"/>
                <w:sz w:val="20"/>
              </w:rPr>
              <w:t>
15 қыркүйек,</w:t>
            </w:r>
            <w:r>
              <w:br/>
            </w:r>
            <w:r>
              <w:rPr>
                <w:rFonts w:ascii="Times New Roman"/>
                <w:b w:val="false"/>
                <w:i w:val="false"/>
                <w:color w:val="000000"/>
                <w:sz w:val="20"/>
              </w:rPr>
              <w:t>
15 қазан,</w:t>
            </w:r>
            <w:r>
              <w:br/>
            </w:r>
            <w:r>
              <w:rPr>
                <w:rFonts w:ascii="Times New Roman"/>
                <w:b w:val="false"/>
                <w:i w:val="false"/>
                <w:color w:val="000000"/>
                <w:sz w:val="20"/>
              </w:rPr>
              <w:t>
16 қараша,</w:t>
            </w:r>
            <w:r>
              <w:br/>
            </w:r>
            <w:r>
              <w:rPr>
                <w:rFonts w:ascii="Times New Roman"/>
                <w:b w:val="false"/>
                <w:i w:val="false"/>
                <w:color w:val="000000"/>
                <w:sz w:val="20"/>
              </w:rPr>
              <w:t>
15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1-КС (шағын),</w:t>
            </w:r>
            <w:r>
              <w:br/>
            </w:r>
            <w:r>
              <w:rPr>
                <w:rFonts w:ascii="Times New Roman"/>
                <w:b w:val="false"/>
                <w:i w:val="false"/>
                <w:color w:val="000000"/>
                <w:sz w:val="20"/>
              </w:rPr>
              <w:t>
2-КС, 1-ИС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тұрғын үйді пайдалануға беру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w:t>
            </w:r>
            <w:r>
              <w:br/>
            </w:r>
            <w:r>
              <w:rPr>
                <w:rFonts w:ascii="Times New Roman"/>
                <w:b w:val="false"/>
                <w:i w:val="false"/>
                <w:color w:val="000000"/>
                <w:sz w:val="20"/>
              </w:rPr>
              <w:t>
19 ақпан,</w:t>
            </w:r>
            <w:r>
              <w:br/>
            </w:r>
            <w:r>
              <w:rPr>
                <w:rFonts w:ascii="Times New Roman"/>
                <w:b w:val="false"/>
                <w:i w:val="false"/>
                <w:color w:val="000000"/>
                <w:sz w:val="20"/>
              </w:rPr>
              <w:t>
18 наурыз,</w:t>
            </w:r>
            <w:r>
              <w:br/>
            </w:r>
            <w:r>
              <w:rPr>
                <w:rFonts w:ascii="Times New Roman"/>
                <w:b w:val="false"/>
                <w:i w:val="false"/>
                <w:color w:val="000000"/>
                <w:sz w:val="20"/>
              </w:rPr>
              <w:t>
17 сәуір,</w:t>
            </w:r>
            <w:r>
              <w:br/>
            </w:r>
            <w:r>
              <w:rPr>
                <w:rFonts w:ascii="Times New Roman"/>
                <w:b w:val="false"/>
                <w:i w:val="false"/>
                <w:color w:val="000000"/>
                <w:sz w:val="20"/>
              </w:rPr>
              <w:t>
18 мамыр,</w:t>
            </w:r>
            <w:r>
              <w:br/>
            </w:r>
            <w:r>
              <w:rPr>
                <w:rFonts w:ascii="Times New Roman"/>
                <w:b w:val="false"/>
                <w:i w:val="false"/>
                <w:color w:val="000000"/>
                <w:sz w:val="20"/>
              </w:rPr>
              <w:t>
18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шілде,</w:t>
            </w:r>
            <w:r>
              <w:br/>
            </w:r>
            <w:r>
              <w:rPr>
                <w:rFonts w:ascii="Times New Roman"/>
                <w:b w:val="false"/>
                <w:i w:val="false"/>
                <w:color w:val="000000"/>
                <w:sz w:val="20"/>
              </w:rPr>
              <w:t>
19 тамыз,</w:t>
            </w:r>
            <w:r>
              <w:br/>
            </w:r>
            <w:r>
              <w:rPr>
                <w:rFonts w:ascii="Times New Roman"/>
                <w:b w:val="false"/>
                <w:i w:val="false"/>
                <w:color w:val="000000"/>
                <w:sz w:val="20"/>
              </w:rPr>
              <w:t>
17 қыркүйек,</w:t>
            </w:r>
            <w:r>
              <w:br/>
            </w:r>
            <w:r>
              <w:rPr>
                <w:rFonts w:ascii="Times New Roman"/>
                <w:b w:val="false"/>
                <w:i w:val="false"/>
                <w:color w:val="000000"/>
                <w:sz w:val="20"/>
              </w:rPr>
              <w:t>
19 қазан,</w:t>
            </w:r>
            <w:r>
              <w:br/>
            </w:r>
            <w:r>
              <w:rPr>
                <w:rFonts w:ascii="Times New Roman"/>
                <w:b w:val="false"/>
                <w:i w:val="false"/>
                <w:color w:val="000000"/>
                <w:sz w:val="20"/>
              </w:rPr>
              <w:t>
18 қараша,</w:t>
            </w:r>
            <w:r>
              <w:br/>
            </w:r>
            <w:r>
              <w:rPr>
                <w:rFonts w:ascii="Times New Roman"/>
                <w:b w:val="false"/>
                <w:i w:val="false"/>
                <w:color w:val="000000"/>
                <w:sz w:val="20"/>
              </w:rPr>
              <w:t>
21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r>
              <w:br/>
            </w:r>
            <w:r>
              <w:rPr>
                <w:rFonts w:ascii="Times New Roman"/>
                <w:b w:val="false"/>
                <w:i w:val="false"/>
                <w:color w:val="000000"/>
                <w:sz w:val="20"/>
              </w:rPr>
              <w:t>
1-ИС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қуаттарды пайдалануға беру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қаңтар,</w:t>
            </w:r>
            <w:r>
              <w:br/>
            </w:r>
            <w:r>
              <w:rPr>
                <w:rFonts w:ascii="Times New Roman"/>
                <w:b w:val="false"/>
                <w:i w:val="false"/>
                <w:color w:val="000000"/>
                <w:sz w:val="20"/>
              </w:rPr>
              <w:t>
27 сәуір,</w:t>
            </w:r>
            <w:r>
              <w:br/>
            </w:r>
            <w:r>
              <w:rPr>
                <w:rFonts w:ascii="Times New Roman"/>
                <w:b w:val="false"/>
                <w:i w:val="false"/>
                <w:color w:val="000000"/>
                <w:sz w:val="20"/>
              </w:rPr>
              <w:t>
27 шілде,</w:t>
            </w:r>
            <w:r>
              <w:br/>
            </w:r>
            <w:r>
              <w:rPr>
                <w:rFonts w:ascii="Times New Roman"/>
                <w:b w:val="false"/>
                <w:i w:val="false"/>
                <w:color w:val="000000"/>
                <w:sz w:val="20"/>
              </w:rPr>
              <w:t>
26 қазан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r>
              <w:br/>
            </w:r>
            <w:r>
              <w:rPr>
                <w:rFonts w:ascii="Times New Roman"/>
                <w:b w:val="false"/>
                <w:i w:val="false"/>
                <w:color w:val="000000"/>
                <w:sz w:val="20"/>
              </w:rPr>
              <w:t>
1-ИС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құрылыс жұмыстарының орындалуы және объектілерді пайдалануға беру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r>
              <w:br/>
            </w:r>
            <w:r>
              <w:rPr>
                <w:rFonts w:ascii="Times New Roman"/>
                <w:b w:val="false"/>
                <w:i w:val="false"/>
                <w:color w:val="000000"/>
                <w:sz w:val="20"/>
              </w:rPr>
              <w:t>
2-КС,</w:t>
            </w:r>
            <w:r>
              <w:br/>
            </w:r>
            <w:r>
              <w:rPr>
                <w:rFonts w:ascii="Times New Roman"/>
                <w:b w:val="false"/>
                <w:i w:val="false"/>
                <w:color w:val="000000"/>
                <w:sz w:val="20"/>
              </w:rPr>
              <w:t>
1-ИС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хабарламалар бойынша құрылыс-монтаждау жұмыстарын жүргізу басталғаны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 7 тамыз</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хабарламалар бойынша объектілер құрылысының барысы және оларды пайдалануға беру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мамыр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сауда базарлары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12-сауда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тауар биржаларының қызметі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1-биржа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тауарлар мен көрсетілетін қызметтерді өткізу көлемі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қаңтар,</w:t>
            </w:r>
            <w:r>
              <w:br/>
            </w:r>
            <w:r>
              <w:rPr>
                <w:rFonts w:ascii="Times New Roman"/>
                <w:b w:val="false"/>
                <w:i w:val="false"/>
                <w:color w:val="000000"/>
                <w:sz w:val="20"/>
              </w:rPr>
              <w:t>
12 ақпан,</w:t>
            </w:r>
            <w:r>
              <w:br/>
            </w:r>
            <w:r>
              <w:rPr>
                <w:rFonts w:ascii="Times New Roman"/>
                <w:b w:val="false"/>
                <w:i w:val="false"/>
                <w:color w:val="000000"/>
                <w:sz w:val="20"/>
              </w:rPr>
              <w:t>
12 наурыз,</w:t>
            </w:r>
            <w:r>
              <w:br/>
            </w:r>
            <w:r>
              <w:rPr>
                <w:rFonts w:ascii="Times New Roman"/>
                <w:b w:val="false"/>
                <w:i w:val="false"/>
                <w:color w:val="000000"/>
                <w:sz w:val="20"/>
              </w:rPr>
              <w:t>
13 сәуір,</w:t>
            </w:r>
            <w:r>
              <w:br/>
            </w:r>
            <w:r>
              <w:rPr>
                <w:rFonts w:ascii="Times New Roman"/>
                <w:b w:val="false"/>
                <w:i w:val="false"/>
                <w:color w:val="000000"/>
                <w:sz w:val="20"/>
              </w:rPr>
              <w:t>
12мамыр,</w:t>
            </w:r>
            <w:r>
              <w:br/>
            </w:r>
            <w:r>
              <w:rPr>
                <w:rFonts w:ascii="Times New Roman"/>
                <w:b w:val="false"/>
                <w:i w:val="false"/>
                <w:color w:val="000000"/>
                <w:sz w:val="20"/>
              </w:rPr>
              <w:t>
12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шілде,</w:t>
            </w:r>
            <w:r>
              <w:br/>
            </w:r>
            <w:r>
              <w:rPr>
                <w:rFonts w:ascii="Times New Roman"/>
                <w:b w:val="false"/>
                <w:i w:val="false"/>
                <w:color w:val="000000"/>
                <w:sz w:val="20"/>
              </w:rPr>
              <w:t>
12 тамыз,</w:t>
            </w:r>
            <w:r>
              <w:br/>
            </w:r>
            <w:r>
              <w:rPr>
                <w:rFonts w:ascii="Times New Roman"/>
                <w:b w:val="false"/>
                <w:i w:val="false"/>
                <w:color w:val="000000"/>
                <w:sz w:val="20"/>
              </w:rPr>
              <w:t>
14қыркүйек,</w:t>
            </w:r>
            <w:r>
              <w:br/>
            </w:r>
            <w:r>
              <w:rPr>
                <w:rFonts w:ascii="Times New Roman"/>
                <w:b w:val="false"/>
                <w:i w:val="false"/>
                <w:color w:val="000000"/>
                <w:sz w:val="20"/>
              </w:rPr>
              <w:t>
12қазан,</w:t>
            </w:r>
            <w:r>
              <w:br/>
            </w:r>
            <w:r>
              <w:rPr>
                <w:rFonts w:ascii="Times New Roman"/>
                <w:b w:val="false"/>
                <w:i w:val="false"/>
                <w:color w:val="000000"/>
                <w:sz w:val="20"/>
              </w:rPr>
              <w:t>
12 қараша,</w:t>
            </w:r>
            <w:r>
              <w:br/>
            </w:r>
            <w:r>
              <w:rPr>
                <w:rFonts w:ascii="Times New Roman"/>
                <w:b w:val="false"/>
                <w:i w:val="false"/>
                <w:color w:val="000000"/>
                <w:sz w:val="20"/>
              </w:rPr>
              <w:t>
14желтоқсан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2-сауда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автожанармай құю, газ құю және газ толтыру станцияларының қызметі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маусым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тауарлар мен көрсетілетін қызметтерді өткізу көлемі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электрондық коммерция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мамыр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Э-коммерция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өзара сауда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ЕАЭО-ға мүше мемлекеттермен Қазақстан Республикасының өзара тауарлар саудасы мен сыртқы сауда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қаңтар,</w:t>
            </w:r>
            <w:r>
              <w:br/>
            </w:r>
            <w:r>
              <w:rPr>
                <w:rFonts w:ascii="Times New Roman"/>
                <w:b w:val="false"/>
                <w:i w:val="false"/>
                <w:color w:val="000000"/>
                <w:sz w:val="20"/>
              </w:rPr>
              <w:t>
11 ақпан, 11 наурыз,</w:t>
            </w:r>
            <w:r>
              <w:br/>
            </w:r>
            <w:r>
              <w:rPr>
                <w:rFonts w:ascii="Times New Roman"/>
                <w:b w:val="false"/>
                <w:i w:val="false"/>
                <w:color w:val="000000"/>
                <w:sz w:val="20"/>
              </w:rPr>
              <w:t>
13 сәуір,</w:t>
            </w:r>
            <w:r>
              <w:br/>
            </w:r>
            <w:r>
              <w:rPr>
                <w:rFonts w:ascii="Times New Roman"/>
                <w:b w:val="false"/>
                <w:i w:val="false"/>
                <w:color w:val="000000"/>
                <w:sz w:val="20"/>
              </w:rPr>
              <w:t>
12 мамыр,</w:t>
            </w:r>
            <w:r>
              <w:br/>
            </w:r>
            <w:r>
              <w:rPr>
                <w:rFonts w:ascii="Times New Roman"/>
                <w:b w:val="false"/>
                <w:i w:val="false"/>
                <w:color w:val="000000"/>
                <w:sz w:val="20"/>
              </w:rPr>
              <w:t>
11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шілде,</w:t>
            </w:r>
            <w:r>
              <w:br/>
            </w:r>
            <w:r>
              <w:rPr>
                <w:rFonts w:ascii="Times New Roman"/>
                <w:b w:val="false"/>
                <w:i w:val="false"/>
                <w:color w:val="000000"/>
                <w:sz w:val="20"/>
              </w:rPr>
              <w:t>
11 тамыз,</w:t>
            </w:r>
            <w:r>
              <w:br/>
            </w:r>
            <w:r>
              <w:rPr>
                <w:rFonts w:ascii="Times New Roman"/>
                <w:b w:val="false"/>
                <w:i w:val="false"/>
                <w:color w:val="000000"/>
                <w:sz w:val="20"/>
              </w:rPr>
              <w:t>
11 қыркүйек,</w:t>
            </w:r>
            <w:r>
              <w:br/>
            </w:r>
            <w:r>
              <w:rPr>
                <w:rFonts w:ascii="Times New Roman"/>
                <w:b w:val="false"/>
                <w:i w:val="false"/>
                <w:color w:val="000000"/>
                <w:sz w:val="20"/>
              </w:rPr>
              <w:t>
12 қазан,</w:t>
            </w:r>
            <w:r>
              <w:br/>
            </w:r>
            <w:r>
              <w:rPr>
                <w:rFonts w:ascii="Times New Roman"/>
                <w:b w:val="false"/>
                <w:i w:val="false"/>
                <w:color w:val="000000"/>
                <w:sz w:val="20"/>
              </w:rPr>
              <w:t>
11 қараша,</w:t>
            </w:r>
            <w:r>
              <w:br/>
            </w:r>
            <w:r>
              <w:rPr>
                <w:rFonts w:ascii="Times New Roman"/>
                <w:b w:val="false"/>
                <w:i w:val="false"/>
                <w:color w:val="000000"/>
                <w:sz w:val="20"/>
              </w:rPr>
              <w:t>
11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МКК деректері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ЕАЭО-ға мүше мемлекеттермен өзара тауарлар саудасы мен сыртқы сауда статистикасы деректерін өзектілендіру (әкімшілік дереккөздер бойынша респонденттердің деректері мен тізбесін өзектілендіруді жүргізу кезінде)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өзектілендіруді өткізу кезінде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МКК деректері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ЕАЭО-ға мүше мемлекеттермен өзара тауарлар саудасы мен сыртқы сауда статистикасы деректерін өзектілендіру (әкімшілік дереккөздер бойынша респонденттердің деректері мен тізбесін өзектілендіруді жүргізу кезінде)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МКК деректері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көлік жұмысының негізгі көрсеткіштері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қаңтар,</w:t>
            </w:r>
            <w:r>
              <w:br/>
            </w:r>
            <w:r>
              <w:rPr>
                <w:rFonts w:ascii="Times New Roman"/>
                <w:b w:val="false"/>
                <w:i w:val="false"/>
                <w:color w:val="000000"/>
                <w:sz w:val="20"/>
              </w:rPr>
              <w:t>
12 ақпан,</w:t>
            </w:r>
            <w:r>
              <w:br/>
            </w:r>
            <w:r>
              <w:rPr>
                <w:rFonts w:ascii="Times New Roman"/>
                <w:b w:val="false"/>
                <w:i w:val="false"/>
                <w:color w:val="000000"/>
                <w:sz w:val="20"/>
              </w:rPr>
              <w:t>
12 наурыз,</w:t>
            </w:r>
            <w:r>
              <w:br/>
            </w:r>
            <w:r>
              <w:rPr>
                <w:rFonts w:ascii="Times New Roman"/>
                <w:b w:val="false"/>
                <w:i w:val="false"/>
                <w:color w:val="000000"/>
                <w:sz w:val="20"/>
              </w:rPr>
              <w:t>
13 сәуір,</w:t>
            </w:r>
            <w:r>
              <w:br/>
            </w:r>
            <w:r>
              <w:rPr>
                <w:rFonts w:ascii="Times New Roman"/>
                <w:b w:val="false"/>
                <w:i w:val="false"/>
                <w:color w:val="000000"/>
                <w:sz w:val="20"/>
              </w:rPr>
              <w:t>
13 мамыр,</w:t>
            </w:r>
            <w:r>
              <w:br/>
            </w:r>
            <w:r>
              <w:rPr>
                <w:rFonts w:ascii="Times New Roman"/>
                <w:b w:val="false"/>
                <w:i w:val="false"/>
                <w:color w:val="000000"/>
                <w:sz w:val="20"/>
              </w:rPr>
              <w:t>
12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шілде,</w:t>
            </w:r>
            <w:r>
              <w:br/>
            </w:r>
            <w:r>
              <w:rPr>
                <w:rFonts w:ascii="Times New Roman"/>
                <w:b w:val="false"/>
                <w:i w:val="false"/>
                <w:color w:val="000000"/>
                <w:sz w:val="20"/>
              </w:rPr>
              <w:t>
12 тамыз,</w:t>
            </w:r>
            <w:r>
              <w:br/>
            </w:r>
            <w:r>
              <w:rPr>
                <w:rFonts w:ascii="Times New Roman"/>
                <w:b w:val="false"/>
                <w:i w:val="false"/>
                <w:color w:val="000000"/>
                <w:sz w:val="20"/>
              </w:rPr>
              <w:t>
14 қыркүйек,</w:t>
            </w:r>
            <w:r>
              <w:br/>
            </w:r>
            <w:r>
              <w:rPr>
                <w:rFonts w:ascii="Times New Roman"/>
                <w:b w:val="false"/>
                <w:i w:val="false"/>
                <w:color w:val="000000"/>
                <w:sz w:val="20"/>
              </w:rPr>
              <w:t>
14 қазан,</w:t>
            </w:r>
            <w:r>
              <w:br/>
            </w:r>
            <w:r>
              <w:rPr>
                <w:rFonts w:ascii="Times New Roman"/>
                <w:b w:val="false"/>
                <w:i w:val="false"/>
                <w:color w:val="000000"/>
                <w:sz w:val="20"/>
              </w:rPr>
              <w:t>
12 қараша,</w:t>
            </w:r>
            <w:r>
              <w:br/>
            </w:r>
            <w:r>
              <w:rPr>
                <w:rFonts w:ascii="Times New Roman"/>
                <w:b w:val="false"/>
                <w:i w:val="false"/>
                <w:color w:val="000000"/>
                <w:sz w:val="20"/>
              </w:rPr>
              <w:t>
14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1-көлік (1-ТР (авто, электр) қаңтар айының бюллетенінде, 1-ТР (ішкі су) наурыз айының бюллетенінде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көлік өнімдері және көрсетілетін қызметтері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мамыр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2-көлік, 2-ТР (қосалқы қызмет)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теміржол көлігінің қызметі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мамыр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1-ЖД</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жеңіл автомобильдердің саны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r>
              <w:br/>
            </w:r>
            <w:r>
              <w:rPr>
                <w:rFonts w:ascii="Times New Roman"/>
                <w:b w:val="false"/>
                <w:i w:val="false"/>
                <w:color w:val="000000"/>
                <w:sz w:val="20"/>
              </w:rPr>
              <w:t>
17 ақпан,</w:t>
            </w:r>
            <w:r>
              <w:br/>
            </w:r>
            <w:r>
              <w:rPr>
                <w:rFonts w:ascii="Times New Roman"/>
                <w:b w:val="false"/>
                <w:i w:val="false"/>
                <w:color w:val="000000"/>
                <w:sz w:val="20"/>
              </w:rPr>
              <w:t>
16 наурыз, 15 сәуір,</w:t>
            </w:r>
            <w:r>
              <w:br/>
            </w:r>
            <w:r>
              <w:rPr>
                <w:rFonts w:ascii="Times New Roman"/>
                <w:b w:val="false"/>
                <w:i w:val="false"/>
                <w:color w:val="000000"/>
                <w:sz w:val="20"/>
              </w:rPr>
              <w:t>
15 мамыр,</w:t>
            </w:r>
            <w:r>
              <w:br/>
            </w:r>
            <w:r>
              <w:rPr>
                <w:rFonts w:ascii="Times New Roman"/>
                <w:b w:val="false"/>
                <w:i w:val="false"/>
                <w:color w:val="000000"/>
                <w:sz w:val="20"/>
              </w:rPr>
              <w:t>
15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r>
              <w:br/>
            </w:r>
            <w:r>
              <w:rPr>
                <w:rFonts w:ascii="Times New Roman"/>
                <w:b w:val="false"/>
                <w:i w:val="false"/>
                <w:color w:val="000000"/>
                <w:sz w:val="20"/>
              </w:rPr>
              <w:t>
17 тамыз,</w:t>
            </w:r>
            <w:r>
              <w:br/>
            </w:r>
            <w:r>
              <w:rPr>
                <w:rFonts w:ascii="Times New Roman"/>
                <w:b w:val="false"/>
                <w:i w:val="false"/>
                <w:color w:val="000000"/>
                <w:sz w:val="20"/>
              </w:rPr>
              <w:t>
15 қыркүйек,</w:t>
            </w:r>
            <w:r>
              <w:br/>
            </w:r>
            <w:r>
              <w:rPr>
                <w:rFonts w:ascii="Times New Roman"/>
                <w:b w:val="false"/>
                <w:i w:val="false"/>
                <w:color w:val="000000"/>
                <w:sz w:val="20"/>
              </w:rPr>
              <w:t>
15 қазан,</w:t>
            </w:r>
            <w:r>
              <w:br/>
            </w:r>
            <w:r>
              <w:rPr>
                <w:rFonts w:ascii="Times New Roman"/>
                <w:b w:val="false"/>
                <w:i w:val="false"/>
                <w:color w:val="000000"/>
                <w:sz w:val="20"/>
              </w:rPr>
              <w:t>
16 қараша,</w:t>
            </w:r>
            <w:r>
              <w:br/>
            </w:r>
            <w:r>
              <w:rPr>
                <w:rFonts w:ascii="Times New Roman"/>
                <w:b w:val="false"/>
                <w:i w:val="false"/>
                <w:color w:val="000000"/>
                <w:sz w:val="20"/>
              </w:rPr>
              <w:t>
15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деректер базасы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тасымалдаулар бойынша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мамыр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МКК деректер базасы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тіркелген теңіз кемелері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мамыр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ИИДМ деректері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порттарының қызметі туралы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мамыр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сауда порты"ҰҚ"АҚ, "Құрық порты" ЖШС деректері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байланыс, пошта және курьерлік қызмет кәсіпорындары жұмысының негізгі көрсеткіштері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қаңтар</w:t>
            </w:r>
            <w:r>
              <w:br/>
            </w:r>
            <w:r>
              <w:rPr>
                <w:rFonts w:ascii="Times New Roman"/>
                <w:b w:val="false"/>
                <w:i w:val="false"/>
                <w:color w:val="000000"/>
                <w:sz w:val="20"/>
              </w:rPr>
              <w:t>
12 ақпан,</w:t>
            </w:r>
            <w:r>
              <w:br/>
            </w:r>
            <w:r>
              <w:rPr>
                <w:rFonts w:ascii="Times New Roman"/>
                <w:b w:val="false"/>
                <w:i w:val="false"/>
                <w:color w:val="000000"/>
                <w:sz w:val="20"/>
              </w:rPr>
              <w:t>
12 наурыз,</w:t>
            </w:r>
            <w:r>
              <w:br/>
            </w:r>
            <w:r>
              <w:rPr>
                <w:rFonts w:ascii="Times New Roman"/>
                <w:b w:val="false"/>
                <w:i w:val="false"/>
                <w:color w:val="000000"/>
                <w:sz w:val="20"/>
              </w:rPr>
              <w:t>
13 сәуір,</w:t>
            </w:r>
            <w:r>
              <w:br/>
            </w:r>
            <w:r>
              <w:rPr>
                <w:rFonts w:ascii="Times New Roman"/>
                <w:b w:val="false"/>
                <w:i w:val="false"/>
                <w:color w:val="000000"/>
                <w:sz w:val="20"/>
              </w:rPr>
              <w:t>
13 мамыр,</w:t>
            </w:r>
            <w:r>
              <w:br/>
            </w:r>
            <w:r>
              <w:rPr>
                <w:rFonts w:ascii="Times New Roman"/>
                <w:b w:val="false"/>
                <w:i w:val="false"/>
                <w:color w:val="000000"/>
                <w:sz w:val="20"/>
              </w:rPr>
              <w:t>
12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шілде,</w:t>
            </w:r>
            <w:r>
              <w:br/>
            </w:r>
            <w:r>
              <w:rPr>
                <w:rFonts w:ascii="Times New Roman"/>
                <w:b w:val="false"/>
                <w:i w:val="false"/>
                <w:color w:val="000000"/>
                <w:sz w:val="20"/>
              </w:rPr>
              <w:t>
12 тамыз,</w:t>
            </w:r>
            <w:r>
              <w:br/>
            </w:r>
            <w:r>
              <w:rPr>
                <w:rFonts w:ascii="Times New Roman"/>
                <w:b w:val="false"/>
                <w:i w:val="false"/>
                <w:color w:val="000000"/>
                <w:sz w:val="20"/>
              </w:rPr>
              <w:t>
14 қыркүйек,</w:t>
            </w:r>
            <w:r>
              <w:br/>
            </w:r>
            <w:r>
              <w:rPr>
                <w:rFonts w:ascii="Times New Roman"/>
                <w:b w:val="false"/>
                <w:i w:val="false"/>
                <w:color w:val="000000"/>
                <w:sz w:val="20"/>
              </w:rPr>
              <w:t>
14 қазан,</w:t>
            </w:r>
            <w:r>
              <w:br/>
            </w:r>
            <w:r>
              <w:rPr>
                <w:rFonts w:ascii="Times New Roman"/>
                <w:b w:val="false"/>
                <w:i w:val="false"/>
                <w:color w:val="000000"/>
                <w:sz w:val="20"/>
              </w:rPr>
              <w:t>
12 қараша,</w:t>
            </w:r>
            <w:r>
              <w:br/>
            </w:r>
            <w:r>
              <w:rPr>
                <w:rFonts w:ascii="Times New Roman"/>
                <w:b w:val="false"/>
                <w:i w:val="false"/>
                <w:color w:val="000000"/>
                <w:sz w:val="20"/>
              </w:rPr>
              <w:t>
14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3-байланыс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байланыс, пошта және курьерлік қызмет кәсіпорындары жұмысының негізгі көрсеткіштері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мамыр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1-байланыс,</w:t>
            </w:r>
            <w:r>
              <w:br/>
            </w:r>
            <w:r>
              <w:rPr>
                <w:rFonts w:ascii="Times New Roman"/>
                <w:b w:val="false"/>
                <w:i w:val="false"/>
                <w:color w:val="000000"/>
                <w:sz w:val="20"/>
              </w:rPr>
              <w:t>
2-байланыс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көрсетілген қызметтердің көлемі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ақпан,</w:t>
            </w:r>
            <w:r>
              <w:br/>
            </w:r>
            <w:r>
              <w:rPr>
                <w:rFonts w:ascii="Times New Roman"/>
                <w:b w:val="false"/>
                <w:i w:val="false"/>
                <w:color w:val="000000"/>
                <w:sz w:val="20"/>
              </w:rPr>
              <w:t>
29 мамыр,</w:t>
            </w:r>
            <w:r>
              <w:br/>
            </w:r>
            <w:r>
              <w:rPr>
                <w:rFonts w:ascii="Times New Roman"/>
                <w:b w:val="false"/>
                <w:i w:val="false"/>
                <w:color w:val="000000"/>
                <w:sz w:val="20"/>
              </w:rPr>
              <w:t>
28 тамыз,</w:t>
            </w:r>
            <w:r>
              <w:br/>
            </w:r>
            <w:r>
              <w:rPr>
                <w:rFonts w:ascii="Times New Roman"/>
                <w:b w:val="false"/>
                <w:i w:val="false"/>
                <w:color w:val="000000"/>
                <w:sz w:val="20"/>
              </w:rPr>
              <w:t>
30 қараша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көрсетілген қызметтердің көлемі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лизингтік қызмет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мамыр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1-лизинг</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океанариум, хайуанаттар парктерінің қызметі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ақпан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1-хайуанаттар паркі, океанариум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театрлардың қызметі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ақпан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1-театр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цирктердің қызметі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ақпан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цирк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ойын-сауық және демалыс саябақтарының қызметі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ақпан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1-саябақ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музейлердің қызметі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наурыз</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1-музей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мәдени-демалыс ұйымдарының қызметі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1-демалыс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кітапханалардың қызметі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1-кітапхана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концерт қызметі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сәуір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1-концерт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кино көрсетуді және кинофильмдерді шығаруды жүзеге асыратын ұйымдардың қызметі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сәуір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1-кино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орналастыру орындарының қызметі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w:t>
            </w:r>
            <w:r>
              <w:br/>
            </w:r>
            <w:r>
              <w:rPr>
                <w:rFonts w:ascii="Times New Roman"/>
                <w:b w:val="false"/>
                <w:i w:val="false"/>
                <w:color w:val="000000"/>
                <w:sz w:val="20"/>
              </w:rPr>
              <w:t>
8 маусым,</w:t>
            </w:r>
            <w:r>
              <w:br/>
            </w:r>
            <w:r>
              <w:rPr>
                <w:rFonts w:ascii="Times New Roman"/>
                <w:b w:val="false"/>
                <w:i w:val="false"/>
                <w:color w:val="000000"/>
                <w:sz w:val="20"/>
              </w:rPr>
              <w:t>
2 қыркүйек,</w:t>
            </w:r>
            <w:r>
              <w:br/>
            </w:r>
            <w:r>
              <w:rPr>
                <w:rFonts w:ascii="Times New Roman"/>
                <w:b w:val="false"/>
                <w:i w:val="false"/>
                <w:color w:val="000000"/>
                <w:sz w:val="20"/>
              </w:rPr>
              <w:t>
30 қараша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үй шаруашылықтарының сапарларға жұмсаған шығыстары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сәуір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Елге келушілерді іріктеп зерттеу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наурыз,</w:t>
            </w:r>
            <w:r>
              <w:br/>
            </w:r>
            <w:r>
              <w:rPr>
                <w:rFonts w:ascii="Times New Roman"/>
                <w:b w:val="false"/>
                <w:i w:val="false"/>
                <w:color w:val="000000"/>
                <w:sz w:val="20"/>
              </w:rPr>
              <w:t>
11 қыркүйек</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Н-060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кәсіпорындардың инновациялық қызметі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мамыр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1-инновация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ғылыми-зерттеу және тәжірибелік-конструкторлық жұмыстардың негізгі көрсеткіштері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наурыз</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1-ғылым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кәсіпорындарда ақпараттық-коммуникациялық технологияларды пайдалану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наурыз</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3-ақпарат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үй шаруашылықтарының ақпараттық-коммуникациялық технологияларды пайдалануы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наурыз</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жұмыспен қамту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жұмыскерлердің саны және жалақысы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қаңтар,</w:t>
            </w:r>
            <w:r>
              <w:br/>
            </w:r>
            <w:r>
              <w:rPr>
                <w:rFonts w:ascii="Times New Roman"/>
                <w:b w:val="false"/>
                <w:i w:val="false"/>
                <w:color w:val="000000"/>
                <w:sz w:val="20"/>
              </w:rPr>
              <w:t>
28 сәуір,</w:t>
            </w:r>
            <w:r>
              <w:br/>
            </w:r>
            <w:r>
              <w:rPr>
                <w:rFonts w:ascii="Times New Roman"/>
                <w:b w:val="false"/>
                <w:i w:val="false"/>
                <w:color w:val="000000"/>
                <w:sz w:val="20"/>
              </w:rPr>
              <w:t>
28 шілде,</w:t>
            </w:r>
            <w:r>
              <w:br/>
            </w:r>
            <w:r>
              <w:rPr>
                <w:rFonts w:ascii="Times New Roman"/>
                <w:b w:val="false"/>
                <w:i w:val="false"/>
                <w:color w:val="000000"/>
                <w:sz w:val="20"/>
              </w:rPr>
              <w:t>
28 қазан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(тоқсандық)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ірі және орта кәсіпорындар бойынша жұмыскерлер саны және жалақысы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қаңтар,</w:t>
            </w:r>
            <w:r>
              <w:br/>
            </w:r>
            <w:r>
              <w:rPr>
                <w:rFonts w:ascii="Times New Roman"/>
                <w:b w:val="false"/>
                <w:i w:val="false"/>
                <w:color w:val="000000"/>
                <w:sz w:val="20"/>
              </w:rPr>
              <w:t>
28 сәуір,</w:t>
            </w:r>
            <w:r>
              <w:br/>
            </w:r>
            <w:r>
              <w:rPr>
                <w:rFonts w:ascii="Times New Roman"/>
                <w:b w:val="false"/>
                <w:i w:val="false"/>
                <w:color w:val="000000"/>
                <w:sz w:val="20"/>
              </w:rPr>
              <w:t>
28 шілде,</w:t>
            </w:r>
            <w:r>
              <w:br/>
            </w:r>
            <w:r>
              <w:rPr>
                <w:rFonts w:ascii="Times New Roman"/>
                <w:b w:val="false"/>
                <w:i w:val="false"/>
                <w:color w:val="000000"/>
                <w:sz w:val="20"/>
              </w:rPr>
              <w:t>
28 қазан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(тоқсандық)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ірі және орта кәсіпорындарындағы жұмыс күшінің болуы және қозғалысы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w:t>
            </w:r>
            <w:r>
              <w:br/>
            </w:r>
            <w:r>
              <w:rPr>
                <w:rFonts w:ascii="Times New Roman"/>
                <w:b w:val="false"/>
                <w:i w:val="false"/>
                <w:color w:val="000000"/>
                <w:sz w:val="20"/>
              </w:rPr>
              <w:t>
30 сәуір,</w:t>
            </w:r>
            <w:r>
              <w:br/>
            </w:r>
            <w:r>
              <w:rPr>
                <w:rFonts w:ascii="Times New Roman"/>
                <w:b w:val="false"/>
                <w:i w:val="false"/>
                <w:color w:val="000000"/>
                <w:sz w:val="20"/>
              </w:rPr>
              <w:t>
30 шілде,</w:t>
            </w:r>
            <w:r>
              <w:br/>
            </w:r>
            <w:r>
              <w:rPr>
                <w:rFonts w:ascii="Times New Roman"/>
                <w:b w:val="false"/>
                <w:i w:val="false"/>
                <w:color w:val="000000"/>
                <w:sz w:val="20"/>
              </w:rPr>
              <w:t>
30 қазан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(тоқсандық)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еңбек бойынша негізгі көрсеткіштер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мамыр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ірі және орта кәсіпорындар бойынша еңбек жөніндегі негізгі көрсеткіштер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мамыр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жұмыс күшін ұстауға жұмсалған шығындар құны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маусым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жұмыс күшінің қозғалысы және жалдамалы жұмыскерлердің күнтізбелік уақыт қорын пайдалануы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маусым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меншік нысандары бойынша қызметкерлер саны және еңбекақы төлеу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маусым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зиянды және басқа да қолайсыз еңбек жағдайларында жұмыс істейтін жұмыскерлер саны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сәуір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(еңбек жағдайы)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ірі және орта кәсіпорындарындағы кадрлар саны және оған деген қажеттілігі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сәуір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(бос жұмыс орны)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жұмыскерлер жалақысының құрылымы және оны бөлу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қырқүйек</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(еңбекақы)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негізгі кәсіптер мен лауазымдар бойынша жұмыскерлер жалақысы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қырқүйек</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(еңбекақы)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кәсіпорындар мөлшері бойынша жұмыскерлер жалақысының құрылымы және оны бөлу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қырқүйек</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(еңбекақы)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меншік нысандары бойынша жұмыскерлер жалақысының құрылымы және оны бөлу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қырқүйек</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(еңбекақы)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білім деңгейі бойынша жұмыскерлер жалақысының құрылымы және оны бөлу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(еңбекақы)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жалдамалы жұмыскерлер жалақысы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қаңтар,</w:t>
            </w:r>
            <w:r>
              <w:br/>
            </w:r>
            <w:r>
              <w:rPr>
                <w:rFonts w:ascii="Times New Roman"/>
                <w:b w:val="false"/>
                <w:i w:val="false"/>
                <w:color w:val="000000"/>
                <w:sz w:val="20"/>
              </w:rPr>
              <w:t>
28 сәуір,</w:t>
            </w:r>
            <w:r>
              <w:br/>
            </w:r>
            <w:r>
              <w:rPr>
                <w:rFonts w:ascii="Times New Roman"/>
                <w:b w:val="false"/>
                <w:i w:val="false"/>
                <w:color w:val="000000"/>
                <w:sz w:val="20"/>
              </w:rPr>
              <w:t>
28 шілде,</w:t>
            </w:r>
            <w:r>
              <w:br/>
            </w:r>
            <w:r>
              <w:rPr>
                <w:rFonts w:ascii="Times New Roman"/>
                <w:b w:val="false"/>
                <w:i w:val="false"/>
                <w:color w:val="000000"/>
                <w:sz w:val="20"/>
              </w:rPr>
              <w:t>
28 қазан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(тоқсандық)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еңбек құнының индексі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жұмыскерлер жалақысы (кәсіпкерлік қызметпен айналысатын шағын кәсіпорындарды есепке ала отырып)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наурыз,</w:t>
            </w:r>
            <w:r>
              <w:br/>
            </w:r>
            <w:r>
              <w:rPr>
                <w:rFonts w:ascii="Times New Roman"/>
                <w:b w:val="false"/>
                <w:i w:val="false"/>
                <w:color w:val="000000"/>
                <w:sz w:val="20"/>
              </w:rPr>
              <w:t>
26 шілде,</w:t>
            </w:r>
            <w:r>
              <w:br/>
            </w:r>
            <w:r>
              <w:rPr>
                <w:rFonts w:ascii="Times New Roman"/>
                <w:b w:val="false"/>
                <w:i w:val="false"/>
                <w:color w:val="000000"/>
                <w:sz w:val="20"/>
              </w:rPr>
              <w:t>
28 қыркүйек,</w:t>
            </w:r>
            <w:r>
              <w:br/>
            </w:r>
            <w:r>
              <w:rPr>
                <w:rFonts w:ascii="Times New Roman"/>
                <w:b w:val="false"/>
                <w:i w:val="false"/>
                <w:color w:val="000000"/>
                <w:sz w:val="20"/>
              </w:rPr>
              <w:t>
28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(тоқсандық),</w:t>
            </w:r>
            <w:r>
              <w:br/>
            </w:r>
            <w:r>
              <w:rPr>
                <w:rFonts w:ascii="Times New Roman"/>
                <w:b w:val="false"/>
                <w:i w:val="false"/>
                <w:color w:val="000000"/>
                <w:sz w:val="20"/>
              </w:rPr>
              <w:t>
2-МП (тоқсандық)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еңбек нарығының негізгі индикаторлары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ақпан,</w:t>
            </w:r>
            <w:r>
              <w:br/>
            </w:r>
            <w:r>
              <w:rPr>
                <w:rFonts w:ascii="Times New Roman"/>
                <w:b w:val="false"/>
                <w:i w:val="false"/>
                <w:color w:val="000000"/>
                <w:sz w:val="20"/>
              </w:rPr>
              <w:t>
12 мамыр,</w:t>
            </w:r>
            <w:r>
              <w:br/>
            </w:r>
            <w:r>
              <w:rPr>
                <w:rFonts w:ascii="Times New Roman"/>
                <w:b w:val="false"/>
                <w:i w:val="false"/>
                <w:color w:val="000000"/>
                <w:sz w:val="20"/>
              </w:rPr>
              <w:t>
12 тамыз,</w:t>
            </w:r>
            <w:r>
              <w:br/>
            </w:r>
            <w:r>
              <w:rPr>
                <w:rFonts w:ascii="Times New Roman"/>
                <w:b w:val="false"/>
                <w:i w:val="false"/>
                <w:color w:val="000000"/>
                <w:sz w:val="20"/>
              </w:rPr>
              <w:t>
12 қараша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еңбек нарығының негізгі индикаторлары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наурыз</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формальды емес жұмыспен қамтылған халық саны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сәуір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лайықты еңбекті өлшеудің статистикалық көрсеткіштері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ақпан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өңірлері бойынша аудандар бөлінісінде еңбек нарығының негізгі индикаторлары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сәуір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еңбек нарығының жағдайы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ақпан,</w:t>
            </w:r>
            <w:r>
              <w:br/>
            </w:r>
            <w:r>
              <w:rPr>
                <w:rFonts w:ascii="Times New Roman"/>
                <w:b w:val="false"/>
                <w:i w:val="false"/>
                <w:color w:val="000000"/>
                <w:sz w:val="20"/>
              </w:rPr>
              <w:t>
12 мамыр,</w:t>
            </w:r>
            <w:r>
              <w:br/>
            </w:r>
            <w:r>
              <w:rPr>
                <w:rFonts w:ascii="Times New Roman"/>
                <w:b w:val="false"/>
                <w:i w:val="false"/>
                <w:color w:val="000000"/>
                <w:sz w:val="20"/>
              </w:rPr>
              <w:t>
11 тамыз,</w:t>
            </w:r>
            <w:r>
              <w:br/>
            </w:r>
            <w:r>
              <w:rPr>
                <w:rFonts w:ascii="Times New Roman"/>
                <w:b w:val="false"/>
                <w:i w:val="false"/>
                <w:color w:val="000000"/>
                <w:sz w:val="20"/>
              </w:rPr>
              <w:t>
11 қараша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инфляция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қаңтар,</w:t>
            </w:r>
            <w:r>
              <w:br/>
            </w:r>
            <w:r>
              <w:rPr>
                <w:rFonts w:ascii="Times New Roman"/>
                <w:b w:val="false"/>
                <w:i w:val="false"/>
                <w:color w:val="000000"/>
                <w:sz w:val="20"/>
              </w:rPr>
              <w:t>
3 ақпан,</w:t>
            </w:r>
            <w:r>
              <w:br/>
            </w:r>
            <w:r>
              <w:rPr>
                <w:rFonts w:ascii="Times New Roman"/>
                <w:b w:val="false"/>
                <w:i w:val="false"/>
                <w:color w:val="000000"/>
                <w:sz w:val="20"/>
              </w:rPr>
              <w:t>
2 наурыз,</w:t>
            </w:r>
            <w:r>
              <w:br/>
            </w:r>
            <w:r>
              <w:rPr>
                <w:rFonts w:ascii="Times New Roman"/>
                <w:b w:val="false"/>
                <w:i w:val="false"/>
                <w:color w:val="000000"/>
                <w:sz w:val="20"/>
              </w:rPr>
              <w:t>
1 сәуір,</w:t>
            </w:r>
            <w:r>
              <w:br/>
            </w:r>
            <w:r>
              <w:rPr>
                <w:rFonts w:ascii="Times New Roman"/>
                <w:b w:val="false"/>
                <w:i w:val="false"/>
                <w:color w:val="000000"/>
                <w:sz w:val="20"/>
              </w:rPr>
              <w:t>
4 мамыр,</w:t>
            </w:r>
            <w:r>
              <w:br/>
            </w:r>
            <w:r>
              <w:rPr>
                <w:rFonts w:ascii="Times New Roman"/>
                <w:b w:val="false"/>
                <w:i w:val="false"/>
                <w:color w:val="000000"/>
                <w:sz w:val="20"/>
              </w:rPr>
              <w:t>
1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w:t>
            </w:r>
            <w:r>
              <w:br/>
            </w:r>
            <w:r>
              <w:rPr>
                <w:rFonts w:ascii="Times New Roman"/>
                <w:b w:val="false"/>
                <w:i w:val="false"/>
                <w:color w:val="000000"/>
                <w:sz w:val="20"/>
              </w:rPr>
              <w:t>
3 тамыз,</w:t>
            </w:r>
            <w:r>
              <w:br/>
            </w:r>
            <w:r>
              <w:rPr>
                <w:rFonts w:ascii="Times New Roman"/>
                <w:b w:val="false"/>
                <w:i w:val="false"/>
                <w:color w:val="000000"/>
                <w:sz w:val="20"/>
              </w:rPr>
              <w:t>
1 қыркүйек,</w:t>
            </w:r>
            <w:r>
              <w:br/>
            </w:r>
            <w:r>
              <w:rPr>
                <w:rFonts w:ascii="Times New Roman"/>
                <w:b w:val="false"/>
                <w:i w:val="false"/>
                <w:color w:val="000000"/>
                <w:sz w:val="20"/>
              </w:rPr>
              <w:t>
1 қазан,</w:t>
            </w:r>
            <w:r>
              <w:br/>
            </w:r>
            <w:r>
              <w:rPr>
                <w:rFonts w:ascii="Times New Roman"/>
                <w:b w:val="false"/>
                <w:i w:val="false"/>
                <w:color w:val="000000"/>
                <w:sz w:val="20"/>
              </w:rPr>
              <w:t>
2 қараша,</w:t>
            </w:r>
            <w:r>
              <w:br/>
            </w:r>
            <w:r>
              <w:rPr>
                <w:rFonts w:ascii="Times New Roman"/>
                <w:b w:val="false"/>
                <w:i w:val="false"/>
                <w:color w:val="000000"/>
                <w:sz w:val="20"/>
              </w:rPr>
              <w:t>
2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инфляция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өңірлеріндегі инфляция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қаңтар,</w:t>
            </w:r>
            <w:r>
              <w:br/>
            </w:r>
            <w:r>
              <w:rPr>
                <w:rFonts w:ascii="Times New Roman"/>
                <w:b w:val="false"/>
                <w:i w:val="false"/>
                <w:color w:val="000000"/>
                <w:sz w:val="20"/>
              </w:rPr>
              <w:t>
3 ақпан,</w:t>
            </w:r>
            <w:r>
              <w:br/>
            </w:r>
            <w:r>
              <w:rPr>
                <w:rFonts w:ascii="Times New Roman"/>
                <w:b w:val="false"/>
                <w:i w:val="false"/>
                <w:color w:val="000000"/>
                <w:sz w:val="20"/>
              </w:rPr>
              <w:t>
2 наурыз,</w:t>
            </w:r>
            <w:r>
              <w:br/>
            </w:r>
            <w:r>
              <w:rPr>
                <w:rFonts w:ascii="Times New Roman"/>
                <w:b w:val="false"/>
                <w:i w:val="false"/>
                <w:color w:val="000000"/>
                <w:sz w:val="20"/>
              </w:rPr>
              <w:t>
1 сәуір,</w:t>
            </w:r>
            <w:r>
              <w:br/>
            </w:r>
            <w:r>
              <w:rPr>
                <w:rFonts w:ascii="Times New Roman"/>
                <w:b w:val="false"/>
                <w:i w:val="false"/>
                <w:color w:val="000000"/>
                <w:sz w:val="20"/>
              </w:rPr>
              <w:t>
4 мамыр,</w:t>
            </w:r>
            <w:r>
              <w:br/>
            </w:r>
            <w:r>
              <w:rPr>
                <w:rFonts w:ascii="Times New Roman"/>
                <w:b w:val="false"/>
                <w:i w:val="false"/>
                <w:color w:val="000000"/>
                <w:sz w:val="20"/>
              </w:rPr>
              <w:t>
1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w:t>
            </w:r>
            <w:r>
              <w:br/>
            </w:r>
            <w:r>
              <w:rPr>
                <w:rFonts w:ascii="Times New Roman"/>
                <w:b w:val="false"/>
                <w:i w:val="false"/>
                <w:color w:val="000000"/>
                <w:sz w:val="20"/>
              </w:rPr>
              <w:t>
3 тамыз,</w:t>
            </w:r>
            <w:r>
              <w:br/>
            </w:r>
            <w:r>
              <w:rPr>
                <w:rFonts w:ascii="Times New Roman"/>
                <w:b w:val="false"/>
                <w:i w:val="false"/>
                <w:color w:val="000000"/>
                <w:sz w:val="20"/>
              </w:rPr>
              <w:t>
1 қыркүйек,</w:t>
            </w:r>
            <w:r>
              <w:br/>
            </w:r>
            <w:r>
              <w:rPr>
                <w:rFonts w:ascii="Times New Roman"/>
                <w:b w:val="false"/>
                <w:i w:val="false"/>
                <w:color w:val="000000"/>
                <w:sz w:val="20"/>
              </w:rPr>
              <w:t>
1 қазан,</w:t>
            </w:r>
            <w:r>
              <w:br/>
            </w:r>
            <w:r>
              <w:rPr>
                <w:rFonts w:ascii="Times New Roman"/>
                <w:b w:val="false"/>
                <w:i w:val="false"/>
                <w:color w:val="000000"/>
                <w:sz w:val="20"/>
              </w:rPr>
              <w:t>
2 қараша,</w:t>
            </w:r>
            <w:r>
              <w:br/>
            </w:r>
            <w:r>
              <w:rPr>
                <w:rFonts w:ascii="Times New Roman"/>
                <w:b w:val="false"/>
                <w:i w:val="false"/>
                <w:color w:val="000000"/>
                <w:sz w:val="20"/>
              </w:rPr>
              <w:t>
2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өңірлеріндегі инфляция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мемлекеттері мен Еуропа елдеріндегі инфляция деңгейі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қаңтар,</w:t>
            </w:r>
            <w:r>
              <w:br/>
            </w:r>
            <w:r>
              <w:rPr>
                <w:rFonts w:ascii="Times New Roman"/>
                <w:b w:val="false"/>
                <w:i w:val="false"/>
                <w:color w:val="000000"/>
                <w:sz w:val="20"/>
              </w:rPr>
              <w:t>
3 ақпан,</w:t>
            </w:r>
            <w:r>
              <w:br/>
            </w:r>
            <w:r>
              <w:rPr>
                <w:rFonts w:ascii="Times New Roman"/>
                <w:b w:val="false"/>
                <w:i w:val="false"/>
                <w:color w:val="000000"/>
                <w:sz w:val="20"/>
              </w:rPr>
              <w:t>
2 наурыз,</w:t>
            </w:r>
            <w:r>
              <w:br/>
            </w:r>
            <w:r>
              <w:rPr>
                <w:rFonts w:ascii="Times New Roman"/>
                <w:b w:val="false"/>
                <w:i w:val="false"/>
                <w:color w:val="000000"/>
                <w:sz w:val="20"/>
              </w:rPr>
              <w:t>
2 сәуір,</w:t>
            </w:r>
            <w:r>
              <w:br/>
            </w:r>
            <w:r>
              <w:rPr>
                <w:rFonts w:ascii="Times New Roman"/>
                <w:b w:val="false"/>
                <w:i w:val="false"/>
                <w:color w:val="000000"/>
                <w:sz w:val="20"/>
              </w:rPr>
              <w:t>
4 мамыр,</w:t>
            </w:r>
            <w:r>
              <w:br/>
            </w:r>
            <w:r>
              <w:rPr>
                <w:rFonts w:ascii="Times New Roman"/>
                <w:b w:val="false"/>
                <w:i w:val="false"/>
                <w:color w:val="000000"/>
                <w:sz w:val="20"/>
              </w:rPr>
              <w:t>
2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шілде,</w:t>
            </w:r>
            <w:r>
              <w:br/>
            </w:r>
            <w:r>
              <w:rPr>
                <w:rFonts w:ascii="Times New Roman"/>
                <w:b w:val="false"/>
                <w:i w:val="false"/>
                <w:color w:val="000000"/>
                <w:sz w:val="20"/>
              </w:rPr>
              <w:t>
3 тамыз,</w:t>
            </w:r>
            <w:r>
              <w:br/>
            </w:r>
            <w:r>
              <w:rPr>
                <w:rFonts w:ascii="Times New Roman"/>
                <w:b w:val="false"/>
                <w:i w:val="false"/>
                <w:color w:val="000000"/>
                <w:sz w:val="20"/>
              </w:rPr>
              <w:t>
2 қыркүйек,</w:t>
            </w:r>
            <w:r>
              <w:br/>
            </w:r>
            <w:r>
              <w:rPr>
                <w:rFonts w:ascii="Times New Roman"/>
                <w:b w:val="false"/>
                <w:i w:val="false"/>
                <w:color w:val="000000"/>
                <w:sz w:val="20"/>
              </w:rPr>
              <w:t>
2 қазан,</w:t>
            </w:r>
            <w:r>
              <w:br/>
            </w:r>
            <w:r>
              <w:rPr>
                <w:rFonts w:ascii="Times New Roman"/>
                <w:b w:val="false"/>
                <w:i w:val="false"/>
                <w:color w:val="000000"/>
                <w:sz w:val="20"/>
              </w:rPr>
              <w:t>
2 қараша,</w:t>
            </w:r>
            <w:r>
              <w:br/>
            </w:r>
            <w:r>
              <w:rPr>
                <w:rFonts w:ascii="Times New Roman"/>
                <w:b w:val="false"/>
                <w:i w:val="false"/>
                <w:color w:val="000000"/>
                <w:sz w:val="20"/>
              </w:rPr>
              <w:t>
2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 Еуростат, ТМД Статкомитетінің деректері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және шекара маңындағы мемлекеттердегі инфляция деңгейі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w:t>
            </w:r>
            <w:r>
              <w:br/>
            </w:r>
            <w:r>
              <w:rPr>
                <w:rFonts w:ascii="Times New Roman"/>
                <w:b w:val="false"/>
                <w:i w:val="false"/>
                <w:color w:val="000000"/>
                <w:sz w:val="20"/>
              </w:rPr>
              <w:t>
17 ақпан,</w:t>
            </w:r>
            <w:r>
              <w:br/>
            </w:r>
            <w:r>
              <w:rPr>
                <w:rFonts w:ascii="Times New Roman"/>
                <w:b w:val="false"/>
                <w:i w:val="false"/>
                <w:color w:val="000000"/>
                <w:sz w:val="20"/>
              </w:rPr>
              <w:t>
16 наурыз,</w:t>
            </w:r>
            <w:r>
              <w:br/>
            </w:r>
            <w:r>
              <w:rPr>
                <w:rFonts w:ascii="Times New Roman"/>
                <w:b w:val="false"/>
                <w:i w:val="false"/>
                <w:color w:val="000000"/>
                <w:sz w:val="20"/>
              </w:rPr>
              <w:t>
16 сәуір,</w:t>
            </w:r>
            <w:r>
              <w:br/>
            </w:r>
            <w:r>
              <w:rPr>
                <w:rFonts w:ascii="Times New Roman"/>
                <w:b w:val="false"/>
                <w:i w:val="false"/>
                <w:color w:val="000000"/>
                <w:sz w:val="20"/>
              </w:rPr>
              <w:t>
18 мамыр,</w:t>
            </w:r>
            <w:r>
              <w:br/>
            </w:r>
            <w:r>
              <w:rPr>
                <w:rFonts w:ascii="Times New Roman"/>
                <w:b w:val="false"/>
                <w:i w:val="false"/>
                <w:color w:val="000000"/>
                <w:sz w:val="20"/>
              </w:rPr>
              <w:t>
16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шілде,</w:t>
            </w:r>
            <w:r>
              <w:br/>
            </w:r>
            <w:r>
              <w:rPr>
                <w:rFonts w:ascii="Times New Roman"/>
                <w:b w:val="false"/>
                <w:i w:val="false"/>
                <w:color w:val="000000"/>
                <w:sz w:val="20"/>
              </w:rPr>
              <w:t>
17 тамыз,</w:t>
            </w:r>
            <w:r>
              <w:br/>
            </w:r>
            <w:r>
              <w:rPr>
                <w:rFonts w:ascii="Times New Roman"/>
                <w:b w:val="false"/>
                <w:i w:val="false"/>
                <w:color w:val="000000"/>
                <w:sz w:val="20"/>
              </w:rPr>
              <w:t>
16 қыркүйек,</w:t>
            </w:r>
            <w:r>
              <w:br/>
            </w:r>
            <w:r>
              <w:rPr>
                <w:rFonts w:ascii="Times New Roman"/>
                <w:b w:val="false"/>
                <w:i w:val="false"/>
                <w:color w:val="000000"/>
                <w:sz w:val="20"/>
              </w:rPr>
              <w:t>
16 қазан,</w:t>
            </w:r>
            <w:r>
              <w:br/>
            </w:r>
            <w:r>
              <w:rPr>
                <w:rFonts w:ascii="Times New Roman"/>
                <w:b w:val="false"/>
                <w:i w:val="false"/>
                <w:color w:val="000000"/>
                <w:sz w:val="20"/>
              </w:rPr>
              <w:t>
16 қараша,</w:t>
            </w:r>
            <w:r>
              <w:br/>
            </w:r>
            <w:r>
              <w:rPr>
                <w:rFonts w:ascii="Times New Roman"/>
                <w:b w:val="false"/>
                <w:i w:val="false"/>
                <w:color w:val="000000"/>
                <w:sz w:val="20"/>
              </w:rPr>
              <w:t>
18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Ц-101э,ТМД Статкомитетінің, статистикалық ақпаратпен алмасу деректері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тұтыну бағасы индексіндегі жекелеген құрамдас бөліктердің үлесі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r>
              <w:br/>
            </w:r>
            <w:r>
              <w:rPr>
                <w:rFonts w:ascii="Times New Roman"/>
                <w:b w:val="false"/>
                <w:i w:val="false"/>
                <w:color w:val="000000"/>
                <w:sz w:val="20"/>
              </w:rPr>
              <w:t>
5 ақпан,</w:t>
            </w:r>
            <w:r>
              <w:br/>
            </w:r>
            <w:r>
              <w:rPr>
                <w:rFonts w:ascii="Times New Roman"/>
                <w:b w:val="false"/>
                <w:i w:val="false"/>
                <w:color w:val="000000"/>
                <w:sz w:val="20"/>
              </w:rPr>
              <w:t>
5 наурыз,</w:t>
            </w:r>
            <w:r>
              <w:br/>
            </w:r>
            <w:r>
              <w:rPr>
                <w:rFonts w:ascii="Times New Roman"/>
                <w:b w:val="false"/>
                <w:i w:val="false"/>
                <w:color w:val="000000"/>
                <w:sz w:val="20"/>
              </w:rPr>
              <w:t>
6 сәуір,</w:t>
            </w:r>
            <w:r>
              <w:br/>
            </w:r>
            <w:r>
              <w:rPr>
                <w:rFonts w:ascii="Times New Roman"/>
                <w:b w:val="false"/>
                <w:i w:val="false"/>
                <w:color w:val="000000"/>
                <w:sz w:val="20"/>
              </w:rPr>
              <w:t>
5 мамыр,</w:t>
            </w:r>
            <w:r>
              <w:br/>
            </w:r>
            <w:r>
              <w:rPr>
                <w:rFonts w:ascii="Times New Roman"/>
                <w:b w:val="false"/>
                <w:i w:val="false"/>
                <w:color w:val="000000"/>
                <w:sz w:val="20"/>
              </w:rPr>
              <w:t>
5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шілде,</w:t>
            </w:r>
            <w:r>
              <w:br/>
            </w:r>
            <w:r>
              <w:rPr>
                <w:rFonts w:ascii="Times New Roman"/>
                <w:b w:val="false"/>
                <w:i w:val="false"/>
                <w:color w:val="000000"/>
                <w:sz w:val="20"/>
              </w:rPr>
              <w:t>
5 тамыз,</w:t>
            </w:r>
            <w:r>
              <w:br/>
            </w:r>
            <w:r>
              <w:rPr>
                <w:rFonts w:ascii="Times New Roman"/>
                <w:b w:val="false"/>
                <w:i w:val="false"/>
                <w:color w:val="000000"/>
                <w:sz w:val="20"/>
              </w:rPr>
              <w:t>
7 қыркүйек,</w:t>
            </w:r>
            <w:r>
              <w:br/>
            </w:r>
            <w:r>
              <w:rPr>
                <w:rFonts w:ascii="Times New Roman"/>
                <w:b w:val="false"/>
                <w:i w:val="false"/>
                <w:color w:val="000000"/>
                <w:sz w:val="20"/>
              </w:rPr>
              <w:t>
5 қазан,</w:t>
            </w:r>
            <w:r>
              <w:br/>
            </w:r>
            <w:r>
              <w:rPr>
                <w:rFonts w:ascii="Times New Roman"/>
                <w:b w:val="false"/>
                <w:i w:val="false"/>
                <w:color w:val="000000"/>
                <w:sz w:val="20"/>
              </w:rPr>
              <w:t>
5 қараша,</w:t>
            </w:r>
            <w:r>
              <w:br/>
            </w:r>
            <w:r>
              <w:rPr>
                <w:rFonts w:ascii="Times New Roman"/>
                <w:b w:val="false"/>
                <w:i w:val="false"/>
                <w:color w:val="000000"/>
                <w:sz w:val="20"/>
              </w:rPr>
              <w:t>
7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тұтыну бағасының индексі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r>
              <w:br/>
            </w:r>
            <w:r>
              <w:rPr>
                <w:rFonts w:ascii="Times New Roman"/>
                <w:b w:val="false"/>
                <w:i w:val="false"/>
                <w:color w:val="000000"/>
                <w:sz w:val="20"/>
              </w:rPr>
              <w:t>
4 ақпан,</w:t>
            </w:r>
            <w:r>
              <w:br/>
            </w:r>
            <w:r>
              <w:rPr>
                <w:rFonts w:ascii="Times New Roman"/>
                <w:b w:val="false"/>
                <w:i w:val="false"/>
                <w:color w:val="000000"/>
                <w:sz w:val="20"/>
              </w:rPr>
              <w:t>
4 наурыз,</w:t>
            </w:r>
            <w:r>
              <w:br/>
            </w:r>
            <w:r>
              <w:rPr>
                <w:rFonts w:ascii="Times New Roman"/>
                <w:b w:val="false"/>
                <w:i w:val="false"/>
                <w:color w:val="000000"/>
                <w:sz w:val="20"/>
              </w:rPr>
              <w:t>
3 сәуір,</w:t>
            </w:r>
            <w:r>
              <w:br/>
            </w:r>
            <w:r>
              <w:rPr>
                <w:rFonts w:ascii="Times New Roman"/>
                <w:b w:val="false"/>
                <w:i w:val="false"/>
                <w:color w:val="000000"/>
                <w:sz w:val="20"/>
              </w:rPr>
              <w:t>
5 мамыр,</w:t>
            </w:r>
            <w:r>
              <w:br/>
            </w:r>
            <w:r>
              <w:rPr>
                <w:rFonts w:ascii="Times New Roman"/>
                <w:b w:val="false"/>
                <w:i w:val="false"/>
                <w:color w:val="000000"/>
                <w:sz w:val="20"/>
              </w:rPr>
              <w:t>
4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шілде,</w:t>
            </w:r>
            <w:r>
              <w:br/>
            </w:r>
            <w:r>
              <w:rPr>
                <w:rFonts w:ascii="Times New Roman"/>
                <w:b w:val="false"/>
                <w:i w:val="false"/>
                <w:color w:val="000000"/>
                <w:sz w:val="20"/>
              </w:rPr>
              <w:t>
4 тамыз,</w:t>
            </w:r>
            <w:r>
              <w:br/>
            </w:r>
            <w:r>
              <w:rPr>
                <w:rFonts w:ascii="Times New Roman"/>
                <w:b w:val="false"/>
                <w:i w:val="false"/>
                <w:color w:val="000000"/>
                <w:sz w:val="20"/>
              </w:rPr>
              <w:t>
4 қыркүйек,</w:t>
            </w:r>
            <w:r>
              <w:br/>
            </w:r>
            <w:r>
              <w:rPr>
                <w:rFonts w:ascii="Times New Roman"/>
                <w:b w:val="false"/>
                <w:i w:val="false"/>
                <w:color w:val="000000"/>
                <w:sz w:val="20"/>
              </w:rPr>
              <w:t>
5 қазан,</w:t>
            </w:r>
            <w:r>
              <w:br/>
            </w:r>
            <w:r>
              <w:rPr>
                <w:rFonts w:ascii="Times New Roman"/>
                <w:b w:val="false"/>
                <w:i w:val="false"/>
                <w:color w:val="000000"/>
                <w:sz w:val="20"/>
              </w:rPr>
              <w:t>
4 қараша,</w:t>
            </w:r>
            <w:r>
              <w:br/>
            </w:r>
            <w:r>
              <w:rPr>
                <w:rFonts w:ascii="Times New Roman"/>
                <w:b w:val="false"/>
                <w:i w:val="false"/>
                <w:color w:val="000000"/>
                <w:sz w:val="20"/>
              </w:rPr>
              <w:t>
4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орта есеппен жан басына шаққандағы ақшалай табысы әртүрлі деңгейдегі халық топтары үшін баға индексі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10 ақпан,</w:t>
            </w:r>
            <w:r>
              <w:br/>
            </w:r>
            <w:r>
              <w:rPr>
                <w:rFonts w:ascii="Times New Roman"/>
                <w:b w:val="false"/>
                <w:i w:val="false"/>
                <w:color w:val="000000"/>
                <w:sz w:val="20"/>
              </w:rPr>
              <w:t>
10 наурыз,</w:t>
            </w:r>
            <w:r>
              <w:br/>
            </w:r>
            <w:r>
              <w:rPr>
                <w:rFonts w:ascii="Times New Roman"/>
                <w:b w:val="false"/>
                <w:i w:val="false"/>
                <w:color w:val="000000"/>
                <w:sz w:val="20"/>
              </w:rPr>
              <w:t>
8 сәуір,</w:t>
            </w:r>
            <w:r>
              <w:br/>
            </w:r>
            <w:r>
              <w:rPr>
                <w:rFonts w:ascii="Times New Roman"/>
                <w:b w:val="false"/>
                <w:i w:val="false"/>
                <w:color w:val="000000"/>
                <w:sz w:val="20"/>
              </w:rPr>
              <w:t>
8 мамыр,</w:t>
            </w:r>
            <w:r>
              <w:br/>
            </w:r>
            <w:r>
              <w:rPr>
                <w:rFonts w:ascii="Times New Roman"/>
                <w:b w:val="false"/>
                <w:i w:val="false"/>
                <w:color w:val="000000"/>
                <w:sz w:val="20"/>
              </w:rPr>
              <w:t>
8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шілде,</w:t>
            </w:r>
            <w:r>
              <w:br/>
            </w:r>
            <w:r>
              <w:rPr>
                <w:rFonts w:ascii="Times New Roman"/>
                <w:b w:val="false"/>
                <w:i w:val="false"/>
                <w:color w:val="000000"/>
                <w:sz w:val="20"/>
              </w:rPr>
              <w:t>
10 тамыз,</w:t>
            </w:r>
            <w:r>
              <w:br/>
            </w:r>
            <w:r>
              <w:rPr>
                <w:rFonts w:ascii="Times New Roman"/>
                <w:b w:val="false"/>
                <w:i w:val="false"/>
                <w:color w:val="000000"/>
                <w:sz w:val="20"/>
              </w:rPr>
              <w:t>
8 қыркүйек,</w:t>
            </w:r>
            <w:r>
              <w:br/>
            </w:r>
            <w:r>
              <w:rPr>
                <w:rFonts w:ascii="Times New Roman"/>
                <w:b w:val="false"/>
                <w:i w:val="false"/>
                <w:color w:val="000000"/>
                <w:sz w:val="20"/>
              </w:rPr>
              <w:t>
8 қазан,</w:t>
            </w:r>
            <w:r>
              <w:br/>
            </w:r>
            <w:r>
              <w:rPr>
                <w:rFonts w:ascii="Times New Roman"/>
                <w:b w:val="false"/>
                <w:i w:val="false"/>
                <w:color w:val="000000"/>
                <w:sz w:val="20"/>
              </w:rPr>
              <w:t>
9 қараша,</w:t>
            </w:r>
            <w:r>
              <w:br/>
            </w:r>
            <w:r>
              <w:rPr>
                <w:rFonts w:ascii="Times New Roman"/>
                <w:b w:val="false"/>
                <w:i w:val="false"/>
                <w:color w:val="000000"/>
                <w:sz w:val="20"/>
              </w:rPr>
              <w:t>
8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орта есеппен жан басына шаққандағы ақшалай табысы әртүрлі деңгейдегі халық топтары үшін баға индексі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7 ақпан,</w:t>
            </w:r>
            <w:r>
              <w:br/>
            </w:r>
            <w:r>
              <w:rPr>
                <w:rFonts w:ascii="Times New Roman"/>
                <w:b w:val="false"/>
                <w:i w:val="false"/>
                <w:color w:val="000000"/>
                <w:sz w:val="20"/>
              </w:rPr>
              <w:t>
10 наурыз,</w:t>
            </w:r>
            <w:r>
              <w:br/>
            </w:r>
            <w:r>
              <w:rPr>
                <w:rFonts w:ascii="Times New Roman"/>
                <w:b w:val="false"/>
                <w:i w:val="false"/>
                <w:color w:val="000000"/>
                <w:sz w:val="20"/>
              </w:rPr>
              <w:t>
7 сәуір,</w:t>
            </w:r>
            <w:r>
              <w:br/>
            </w:r>
            <w:r>
              <w:rPr>
                <w:rFonts w:ascii="Times New Roman"/>
                <w:b w:val="false"/>
                <w:i w:val="false"/>
                <w:color w:val="000000"/>
                <w:sz w:val="20"/>
              </w:rPr>
              <w:t>
8 мамыр,</w:t>
            </w:r>
            <w:r>
              <w:br/>
            </w:r>
            <w:r>
              <w:rPr>
                <w:rFonts w:ascii="Times New Roman"/>
                <w:b w:val="false"/>
                <w:i w:val="false"/>
                <w:color w:val="000000"/>
                <w:sz w:val="20"/>
              </w:rPr>
              <w:t>
8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шілде,</w:t>
            </w:r>
            <w:r>
              <w:br/>
            </w:r>
            <w:r>
              <w:rPr>
                <w:rFonts w:ascii="Times New Roman"/>
                <w:b w:val="false"/>
                <w:i w:val="false"/>
                <w:color w:val="000000"/>
                <w:sz w:val="20"/>
              </w:rPr>
              <w:t>
7 тамыз,</w:t>
            </w:r>
            <w:r>
              <w:br/>
            </w:r>
            <w:r>
              <w:rPr>
                <w:rFonts w:ascii="Times New Roman"/>
                <w:b w:val="false"/>
                <w:i w:val="false"/>
                <w:color w:val="000000"/>
                <w:sz w:val="20"/>
              </w:rPr>
              <w:t>
7 қыркүйек,</w:t>
            </w:r>
            <w:r>
              <w:br/>
            </w:r>
            <w:r>
              <w:rPr>
                <w:rFonts w:ascii="Times New Roman"/>
                <w:b w:val="false"/>
                <w:i w:val="false"/>
                <w:color w:val="000000"/>
                <w:sz w:val="20"/>
              </w:rPr>
              <w:t>
7 қазан,</w:t>
            </w:r>
            <w:r>
              <w:br/>
            </w:r>
            <w:r>
              <w:rPr>
                <w:rFonts w:ascii="Times New Roman"/>
                <w:b w:val="false"/>
                <w:i w:val="false"/>
                <w:color w:val="000000"/>
                <w:sz w:val="20"/>
              </w:rPr>
              <w:t>
9 қараша,</w:t>
            </w:r>
            <w:r>
              <w:br/>
            </w:r>
            <w:r>
              <w:rPr>
                <w:rFonts w:ascii="Times New Roman"/>
                <w:b w:val="false"/>
                <w:i w:val="false"/>
                <w:color w:val="000000"/>
                <w:sz w:val="20"/>
              </w:rPr>
              <w:t>
7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орта есеппен жан басына шаққандағы ақшалай табысы әртүрлі деңгейдегі халық топтары үшін баға индексі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базалық инфляция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10 ақпан,</w:t>
            </w:r>
            <w:r>
              <w:br/>
            </w:r>
            <w:r>
              <w:rPr>
                <w:rFonts w:ascii="Times New Roman"/>
                <w:b w:val="false"/>
                <w:i w:val="false"/>
                <w:color w:val="000000"/>
                <w:sz w:val="20"/>
              </w:rPr>
              <w:t>
10 наурыз,</w:t>
            </w:r>
            <w:r>
              <w:br/>
            </w:r>
            <w:r>
              <w:rPr>
                <w:rFonts w:ascii="Times New Roman"/>
                <w:b w:val="false"/>
                <w:i w:val="false"/>
                <w:color w:val="000000"/>
                <w:sz w:val="20"/>
              </w:rPr>
              <w:t>
10 сәуір,</w:t>
            </w:r>
            <w:r>
              <w:br/>
            </w:r>
            <w:r>
              <w:rPr>
                <w:rFonts w:ascii="Times New Roman"/>
                <w:b w:val="false"/>
                <w:i w:val="false"/>
                <w:color w:val="000000"/>
                <w:sz w:val="20"/>
              </w:rPr>
              <w:t>
11 мамыр,</w:t>
            </w:r>
            <w:r>
              <w:br/>
            </w:r>
            <w:r>
              <w:rPr>
                <w:rFonts w:ascii="Times New Roman"/>
                <w:b w:val="false"/>
                <w:i w:val="false"/>
                <w:color w:val="000000"/>
                <w:sz w:val="20"/>
              </w:rPr>
              <w:t>
10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шілде,</w:t>
            </w:r>
            <w:r>
              <w:br/>
            </w:r>
            <w:r>
              <w:rPr>
                <w:rFonts w:ascii="Times New Roman"/>
                <w:b w:val="false"/>
                <w:i w:val="false"/>
                <w:color w:val="000000"/>
                <w:sz w:val="20"/>
              </w:rPr>
              <w:t>
10 тамыз,</w:t>
            </w:r>
            <w:r>
              <w:br/>
            </w:r>
            <w:r>
              <w:rPr>
                <w:rFonts w:ascii="Times New Roman"/>
                <w:b w:val="false"/>
                <w:i w:val="false"/>
                <w:color w:val="000000"/>
                <w:sz w:val="20"/>
              </w:rPr>
              <w:t>
10 қыркүйек,</w:t>
            </w:r>
            <w:r>
              <w:br/>
            </w:r>
            <w:r>
              <w:rPr>
                <w:rFonts w:ascii="Times New Roman"/>
                <w:b w:val="false"/>
                <w:i w:val="false"/>
                <w:color w:val="000000"/>
                <w:sz w:val="20"/>
              </w:rPr>
              <w:t>
9 қазан,</w:t>
            </w:r>
            <w:r>
              <w:br/>
            </w:r>
            <w:r>
              <w:rPr>
                <w:rFonts w:ascii="Times New Roman"/>
                <w:b w:val="false"/>
                <w:i w:val="false"/>
                <w:color w:val="000000"/>
                <w:sz w:val="20"/>
              </w:rPr>
              <w:t>
10 қараша,</w:t>
            </w:r>
            <w:r>
              <w:br/>
            </w:r>
            <w:r>
              <w:rPr>
                <w:rFonts w:ascii="Times New Roman"/>
                <w:b w:val="false"/>
                <w:i w:val="false"/>
                <w:color w:val="000000"/>
                <w:sz w:val="20"/>
              </w:rPr>
              <w:t>
10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базалық инфляция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қаңтар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ақылы көрсетілетін қызметтерге баға мен тарифтер индексі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r>
              <w:br/>
            </w:r>
            <w:r>
              <w:rPr>
                <w:rFonts w:ascii="Times New Roman"/>
                <w:b w:val="false"/>
                <w:i w:val="false"/>
                <w:color w:val="000000"/>
                <w:sz w:val="20"/>
              </w:rPr>
              <w:t>
5 ақпан,</w:t>
            </w:r>
            <w:r>
              <w:br/>
            </w:r>
            <w:r>
              <w:rPr>
                <w:rFonts w:ascii="Times New Roman"/>
                <w:b w:val="false"/>
                <w:i w:val="false"/>
                <w:color w:val="000000"/>
                <w:sz w:val="20"/>
              </w:rPr>
              <w:t>
5 наурыз,</w:t>
            </w:r>
            <w:r>
              <w:br/>
            </w:r>
            <w:r>
              <w:rPr>
                <w:rFonts w:ascii="Times New Roman"/>
                <w:b w:val="false"/>
                <w:i w:val="false"/>
                <w:color w:val="000000"/>
                <w:sz w:val="20"/>
              </w:rPr>
              <w:t>
6 сәуір,</w:t>
            </w:r>
            <w:r>
              <w:br/>
            </w:r>
            <w:r>
              <w:rPr>
                <w:rFonts w:ascii="Times New Roman"/>
                <w:b w:val="false"/>
                <w:i w:val="false"/>
                <w:color w:val="000000"/>
                <w:sz w:val="20"/>
              </w:rPr>
              <w:t>
5 мамыр,</w:t>
            </w:r>
            <w:r>
              <w:br/>
            </w:r>
            <w:r>
              <w:rPr>
                <w:rFonts w:ascii="Times New Roman"/>
                <w:b w:val="false"/>
                <w:i w:val="false"/>
                <w:color w:val="000000"/>
                <w:sz w:val="20"/>
              </w:rPr>
              <w:t>
5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шілде,</w:t>
            </w:r>
            <w:r>
              <w:br/>
            </w:r>
            <w:r>
              <w:rPr>
                <w:rFonts w:ascii="Times New Roman"/>
                <w:b w:val="false"/>
                <w:i w:val="false"/>
                <w:color w:val="000000"/>
                <w:sz w:val="20"/>
              </w:rPr>
              <w:t>
5 тамыз,</w:t>
            </w:r>
            <w:r>
              <w:br/>
            </w:r>
            <w:r>
              <w:rPr>
                <w:rFonts w:ascii="Times New Roman"/>
                <w:b w:val="false"/>
                <w:i w:val="false"/>
                <w:color w:val="000000"/>
                <w:sz w:val="20"/>
              </w:rPr>
              <w:t>
4 қыркүйек,</w:t>
            </w:r>
            <w:r>
              <w:br/>
            </w:r>
            <w:r>
              <w:rPr>
                <w:rFonts w:ascii="Times New Roman"/>
                <w:b w:val="false"/>
                <w:i w:val="false"/>
                <w:color w:val="000000"/>
                <w:sz w:val="20"/>
              </w:rPr>
              <w:t>
5 қазан,</w:t>
            </w:r>
            <w:r>
              <w:br/>
            </w:r>
            <w:r>
              <w:rPr>
                <w:rFonts w:ascii="Times New Roman"/>
                <w:b w:val="false"/>
                <w:i w:val="false"/>
                <w:color w:val="000000"/>
                <w:sz w:val="20"/>
              </w:rPr>
              <w:t>
5 қараша,</w:t>
            </w:r>
            <w:r>
              <w:br/>
            </w:r>
            <w:r>
              <w:rPr>
                <w:rFonts w:ascii="Times New Roman"/>
                <w:b w:val="false"/>
                <w:i w:val="false"/>
                <w:color w:val="000000"/>
                <w:sz w:val="20"/>
              </w:rPr>
              <w:t>
7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бөлшек сауда бағасының индексі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r>
              <w:br/>
            </w:r>
            <w:r>
              <w:rPr>
                <w:rFonts w:ascii="Times New Roman"/>
                <w:b w:val="false"/>
                <w:i w:val="false"/>
                <w:color w:val="000000"/>
                <w:sz w:val="20"/>
              </w:rPr>
              <w:t>
5 ақпан,</w:t>
            </w:r>
            <w:r>
              <w:br/>
            </w:r>
            <w:r>
              <w:rPr>
                <w:rFonts w:ascii="Times New Roman"/>
                <w:b w:val="false"/>
                <w:i w:val="false"/>
                <w:color w:val="000000"/>
                <w:sz w:val="20"/>
              </w:rPr>
              <w:t>
5 наурыз,</w:t>
            </w:r>
            <w:r>
              <w:br/>
            </w:r>
            <w:r>
              <w:rPr>
                <w:rFonts w:ascii="Times New Roman"/>
                <w:b w:val="false"/>
                <w:i w:val="false"/>
                <w:color w:val="000000"/>
                <w:sz w:val="20"/>
              </w:rPr>
              <w:t>
6 сәуір,</w:t>
            </w:r>
            <w:r>
              <w:br/>
            </w:r>
            <w:r>
              <w:rPr>
                <w:rFonts w:ascii="Times New Roman"/>
                <w:b w:val="false"/>
                <w:i w:val="false"/>
                <w:color w:val="000000"/>
                <w:sz w:val="20"/>
              </w:rPr>
              <w:t>
5 мамыр,</w:t>
            </w:r>
            <w:r>
              <w:br/>
            </w:r>
            <w:r>
              <w:rPr>
                <w:rFonts w:ascii="Times New Roman"/>
                <w:b w:val="false"/>
                <w:i w:val="false"/>
                <w:color w:val="000000"/>
                <w:sz w:val="20"/>
              </w:rPr>
              <w:t>
5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шілде,</w:t>
            </w:r>
            <w:r>
              <w:br/>
            </w:r>
            <w:r>
              <w:rPr>
                <w:rFonts w:ascii="Times New Roman"/>
                <w:b w:val="false"/>
                <w:i w:val="false"/>
                <w:color w:val="000000"/>
                <w:sz w:val="20"/>
              </w:rPr>
              <w:t>
5 тамыз,</w:t>
            </w:r>
            <w:r>
              <w:br/>
            </w:r>
            <w:r>
              <w:rPr>
                <w:rFonts w:ascii="Times New Roman"/>
                <w:b w:val="false"/>
                <w:i w:val="false"/>
                <w:color w:val="000000"/>
                <w:sz w:val="20"/>
              </w:rPr>
              <w:t>
4 қыркүйек,</w:t>
            </w:r>
            <w:r>
              <w:br/>
            </w:r>
            <w:r>
              <w:rPr>
                <w:rFonts w:ascii="Times New Roman"/>
                <w:b w:val="false"/>
                <w:i w:val="false"/>
                <w:color w:val="000000"/>
                <w:sz w:val="20"/>
              </w:rPr>
              <w:t>
5 қазан,</w:t>
            </w:r>
            <w:r>
              <w:br/>
            </w:r>
            <w:r>
              <w:rPr>
                <w:rFonts w:ascii="Times New Roman"/>
                <w:b w:val="false"/>
                <w:i w:val="false"/>
                <w:color w:val="000000"/>
                <w:sz w:val="20"/>
              </w:rPr>
              <w:t>
5 қараша,</w:t>
            </w:r>
            <w:r>
              <w:br/>
            </w:r>
            <w:r>
              <w:rPr>
                <w:rFonts w:ascii="Times New Roman"/>
                <w:b w:val="false"/>
                <w:i w:val="false"/>
                <w:color w:val="000000"/>
                <w:sz w:val="20"/>
              </w:rPr>
              <w:t>
7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негізгі азық-түлік тауарларына бөлшек сауда бағаcы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қаңтар,</w:t>
            </w:r>
            <w:r>
              <w:br/>
            </w:r>
            <w:r>
              <w:rPr>
                <w:rFonts w:ascii="Times New Roman"/>
                <w:b w:val="false"/>
                <w:i w:val="false"/>
                <w:color w:val="000000"/>
                <w:sz w:val="20"/>
              </w:rPr>
              <w:t>
26 ақпан,</w:t>
            </w:r>
            <w:r>
              <w:br/>
            </w:r>
            <w:r>
              <w:rPr>
                <w:rFonts w:ascii="Times New Roman"/>
                <w:b w:val="false"/>
                <w:i w:val="false"/>
                <w:color w:val="000000"/>
                <w:sz w:val="20"/>
              </w:rPr>
              <w:t>
27 наурыз,</w:t>
            </w:r>
            <w:r>
              <w:br/>
            </w:r>
            <w:r>
              <w:rPr>
                <w:rFonts w:ascii="Times New Roman"/>
                <w:b w:val="false"/>
                <w:i w:val="false"/>
                <w:color w:val="000000"/>
                <w:sz w:val="20"/>
              </w:rPr>
              <w:t>
27 сәуір,</w:t>
            </w:r>
            <w:r>
              <w:br/>
            </w:r>
            <w:r>
              <w:rPr>
                <w:rFonts w:ascii="Times New Roman"/>
                <w:b w:val="false"/>
                <w:i w:val="false"/>
                <w:color w:val="000000"/>
                <w:sz w:val="20"/>
              </w:rPr>
              <w:t>
26 мамыр,</w:t>
            </w:r>
            <w:r>
              <w:br/>
            </w:r>
            <w:r>
              <w:rPr>
                <w:rFonts w:ascii="Times New Roman"/>
                <w:b w:val="false"/>
                <w:i w:val="false"/>
                <w:color w:val="000000"/>
                <w:sz w:val="20"/>
              </w:rPr>
              <w:t>
26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r>
              <w:br/>
            </w:r>
            <w:r>
              <w:rPr>
                <w:rFonts w:ascii="Times New Roman"/>
                <w:b w:val="false"/>
                <w:i w:val="false"/>
                <w:color w:val="000000"/>
                <w:sz w:val="20"/>
              </w:rPr>
              <w:t>
26 тамыз,</w:t>
            </w:r>
            <w:r>
              <w:br/>
            </w:r>
            <w:r>
              <w:rPr>
                <w:rFonts w:ascii="Times New Roman"/>
                <w:b w:val="false"/>
                <w:i w:val="false"/>
                <w:color w:val="000000"/>
                <w:sz w:val="20"/>
              </w:rPr>
              <w:t>
25 қыркүйек,</w:t>
            </w:r>
            <w:r>
              <w:br/>
            </w:r>
            <w:r>
              <w:rPr>
                <w:rFonts w:ascii="Times New Roman"/>
                <w:b w:val="false"/>
                <w:i w:val="false"/>
                <w:color w:val="000000"/>
                <w:sz w:val="20"/>
              </w:rPr>
              <w:t>
26 қазан,</w:t>
            </w:r>
            <w:r>
              <w:br/>
            </w:r>
            <w:r>
              <w:rPr>
                <w:rFonts w:ascii="Times New Roman"/>
                <w:b w:val="false"/>
                <w:i w:val="false"/>
                <w:color w:val="000000"/>
                <w:sz w:val="20"/>
              </w:rPr>
              <w:t>
26 қараша,</w:t>
            </w:r>
            <w:r>
              <w:br/>
            </w:r>
            <w:r>
              <w:rPr>
                <w:rFonts w:ascii="Times New Roman"/>
                <w:b w:val="false"/>
                <w:i w:val="false"/>
                <w:color w:val="000000"/>
                <w:sz w:val="20"/>
              </w:rPr>
              <w:t>
25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ақылы көрсетілетін қызметтердің жекелеген түрлеріне бағалар мен тарифтер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r>
              <w:br/>
            </w:r>
            <w:r>
              <w:rPr>
                <w:rFonts w:ascii="Times New Roman"/>
                <w:b w:val="false"/>
                <w:i w:val="false"/>
                <w:color w:val="000000"/>
                <w:sz w:val="20"/>
              </w:rPr>
              <w:t>
6 ақпан,</w:t>
            </w:r>
            <w:r>
              <w:br/>
            </w:r>
            <w:r>
              <w:rPr>
                <w:rFonts w:ascii="Times New Roman"/>
                <w:b w:val="false"/>
                <w:i w:val="false"/>
                <w:color w:val="000000"/>
                <w:sz w:val="20"/>
              </w:rPr>
              <w:t>
6 наурыз,</w:t>
            </w:r>
            <w:r>
              <w:br/>
            </w:r>
            <w:r>
              <w:rPr>
                <w:rFonts w:ascii="Times New Roman"/>
                <w:b w:val="false"/>
                <w:i w:val="false"/>
                <w:color w:val="000000"/>
                <w:sz w:val="20"/>
              </w:rPr>
              <w:t>
6 сәуір,</w:t>
            </w:r>
            <w:r>
              <w:br/>
            </w:r>
            <w:r>
              <w:rPr>
                <w:rFonts w:ascii="Times New Roman"/>
                <w:b w:val="false"/>
                <w:i w:val="false"/>
                <w:color w:val="000000"/>
                <w:sz w:val="20"/>
              </w:rPr>
              <w:t>
6 мамыр,</w:t>
            </w:r>
            <w:r>
              <w:br/>
            </w:r>
            <w:r>
              <w:rPr>
                <w:rFonts w:ascii="Times New Roman"/>
                <w:b w:val="false"/>
                <w:i w:val="false"/>
                <w:color w:val="000000"/>
                <w:sz w:val="20"/>
              </w:rPr>
              <w:t>
5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шілде,</w:t>
            </w:r>
            <w:r>
              <w:br/>
            </w:r>
            <w:r>
              <w:rPr>
                <w:rFonts w:ascii="Times New Roman"/>
                <w:b w:val="false"/>
                <w:i w:val="false"/>
                <w:color w:val="000000"/>
                <w:sz w:val="20"/>
              </w:rPr>
              <w:t>
6 тамыз,</w:t>
            </w:r>
            <w:r>
              <w:br/>
            </w:r>
            <w:r>
              <w:rPr>
                <w:rFonts w:ascii="Times New Roman"/>
                <w:b w:val="false"/>
                <w:i w:val="false"/>
                <w:color w:val="000000"/>
                <w:sz w:val="20"/>
              </w:rPr>
              <w:t>
7 қыркүйек,</w:t>
            </w:r>
            <w:r>
              <w:br/>
            </w:r>
            <w:r>
              <w:rPr>
                <w:rFonts w:ascii="Times New Roman"/>
                <w:b w:val="false"/>
                <w:i w:val="false"/>
                <w:color w:val="000000"/>
                <w:sz w:val="20"/>
              </w:rPr>
              <w:t>
6 қазан,</w:t>
            </w:r>
            <w:r>
              <w:br/>
            </w:r>
            <w:r>
              <w:rPr>
                <w:rFonts w:ascii="Times New Roman"/>
                <w:b w:val="false"/>
                <w:i w:val="false"/>
                <w:color w:val="000000"/>
                <w:sz w:val="20"/>
              </w:rPr>
              <w:t>
6 қараша,</w:t>
            </w:r>
            <w:r>
              <w:br/>
            </w:r>
            <w:r>
              <w:rPr>
                <w:rFonts w:ascii="Times New Roman"/>
                <w:b w:val="false"/>
                <w:i w:val="false"/>
                <w:color w:val="000000"/>
                <w:sz w:val="20"/>
              </w:rPr>
              <w:t>
7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негізгі азық-түлік емес тауарларға бөлшек сауда бағасы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10 ақпан,</w:t>
            </w:r>
            <w:r>
              <w:br/>
            </w:r>
            <w:r>
              <w:rPr>
                <w:rFonts w:ascii="Times New Roman"/>
                <w:b w:val="false"/>
                <w:i w:val="false"/>
                <w:color w:val="000000"/>
                <w:sz w:val="20"/>
              </w:rPr>
              <w:t>
10 наурыз,</w:t>
            </w:r>
            <w:r>
              <w:br/>
            </w:r>
            <w:r>
              <w:rPr>
                <w:rFonts w:ascii="Times New Roman"/>
                <w:b w:val="false"/>
                <w:i w:val="false"/>
                <w:color w:val="000000"/>
                <w:sz w:val="20"/>
              </w:rPr>
              <w:t>
8 сәуір,</w:t>
            </w:r>
            <w:r>
              <w:br/>
            </w:r>
            <w:r>
              <w:rPr>
                <w:rFonts w:ascii="Times New Roman"/>
                <w:b w:val="false"/>
                <w:i w:val="false"/>
                <w:color w:val="000000"/>
                <w:sz w:val="20"/>
              </w:rPr>
              <w:t>
8 мамыр,</w:t>
            </w:r>
            <w:r>
              <w:br/>
            </w:r>
            <w:r>
              <w:rPr>
                <w:rFonts w:ascii="Times New Roman"/>
                <w:b w:val="false"/>
                <w:i w:val="false"/>
                <w:color w:val="000000"/>
                <w:sz w:val="20"/>
              </w:rPr>
              <w:t>
8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шілде,</w:t>
            </w:r>
            <w:r>
              <w:br/>
            </w:r>
            <w:r>
              <w:rPr>
                <w:rFonts w:ascii="Times New Roman"/>
                <w:b w:val="false"/>
                <w:i w:val="false"/>
                <w:color w:val="000000"/>
                <w:sz w:val="20"/>
              </w:rPr>
              <w:t>
10 тамыз,</w:t>
            </w:r>
            <w:r>
              <w:br/>
            </w:r>
            <w:r>
              <w:rPr>
                <w:rFonts w:ascii="Times New Roman"/>
                <w:b w:val="false"/>
                <w:i w:val="false"/>
                <w:color w:val="000000"/>
                <w:sz w:val="20"/>
              </w:rPr>
              <w:t>
8 қыркүйек,</w:t>
            </w:r>
            <w:r>
              <w:br/>
            </w:r>
            <w:r>
              <w:rPr>
                <w:rFonts w:ascii="Times New Roman"/>
                <w:b w:val="false"/>
                <w:i w:val="false"/>
                <w:color w:val="000000"/>
                <w:sz w:val="20"/>
              </w:rPr>
              <w:t>
8 қазан,</w:t>
            </w:r>
            <w:r>
              <w:br/>
            </w:r>
            <w:r>
              <w:rPr>
                <w:rFonts w:ascii="Times New Roman"/>
                <w:b w:val="false"/>
                <w:i w:val="false"/>
                <w:color w:val="000000"/>
                <w:sz w:val="20"/>
              </w:rPr>
              <w:t>
9 қараша,</w:t>
            </w:r>
            <w:r>
              <w:br/>
            </w:r>
            <w:r>
              <w:rPr>
                <w:rFonts w:ascii="Times New Roman"/>
                <w:b w:val="false"/>
                <w:i w:val="false"/>
                <w:color w:val="000000"/>
                <w:sz w:val="20"/>
              </w:rPr>
              <w:t>
8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мұнай және мұнай өңдеу өнімдерінің бағасы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7 ақпан,</w:t>
            </w:r>
            <w:r>
              <w:br/>
            </w:r>
            <w:r>
              <w:rPr>
                <w:rFonts w:ascii="Times New Roman"/>
                <w:b w:val="false"/>
                <w:i w:val="false"/>
                <w:color w:val="000000"/>
                <w:sz w:val="20"/>
              </w:rPr>
              <w:t>
6 наурыз,</w:t>
            </w:r>
            <w:r>
              <w:br/>
            </w:r>
            <w:r>
              <w:rPr>
                <w:rFonts w:ascii="Times New Roman"/>
                <w:b w:val="false"/>
                <w:i w:val="false"/>
                <w:color w:val="000000"/>
                <w:sz w:val="20"/>
              </w:rPr>
              <w:t>
6 сәуір,</w:t>
            </w:r>
            <w:r>
              <w:br/>
            </w:r>
            <w:r>
              <w:rPr>
                <w:rFonts w:ascii="Times New Roman"/>
                <w:b w:val="false"/>
                <w:i w:val="false"/>
                <w:color w:val="000000"/>
                <w:sz w:val="20"/>
              </w:rPr>
              <w:t>
6 мамыр,</w:t>
            </w:r>
            <w:r>
              <w:br/>
            </w:r>
            <w:r>
              <w:rPr>
                <w:rFonts w:ascii="Times New Roman"/>
                <w:b w:val="false"/>
                <w:i w:val="false"/>
                <w:color w:val="000000"/>
                <w:sz w:val="20"/>
              </w:rPr>
              <w:t>
8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шілде,</w:t>
            </w:r>
            <w:r>
              <w:br/>
            </w:r>
            <w:r>
              <w:rPr>
                <w:rFonts w:ascii="Times New Roman"/>
                <w:b w:val="false"/>
                <w:i w:val="false"/>
                <w:color w:val="000000"/>
                <w:sz w:val="20"/>
              </w:rPr>
              <w:t>
6 тамыз,</w:t>
            </w:r>
            <w:r>
              <w:br/>
            </w:r>
            <w:r>
              <w:rPr>
                <w:rFonts w:ascii="Times New Roman"/>
                <w:b w:val="false"/>
                <w:i w:val="false"/>
                <w:color w:val="000000"/>
                <w:sz w:val="20"/>
              </w:rPr>
              <w:t>
7 қыркүйек,</w:t>
            </w:r>
            <w:r>
              <w:br/>
            </w:r>
            <w:r>
              <w:rPr>
                <w:rFonts w:ascii="Times New Roman"/>
                <w:b w:val="false"/>
                <w:i w:val="false"/>
                <w:color w:val="000000"/>
                <w:sz w:val="20"/>
              </w:rPr>
              <w:t>
6 қазан,</w:t>
            </w:r>
            <w:r>
              <w:br/>
            </w:r>
            <w:r>
              <w:rPr>
                <w:rFonts w:ascii="Times New Roman"/>
                <w:b w:val="false"/>
                <w:i w:val="false"/>
                <w:color w:val="000000"/>
                <w:sz w:val="20"/>
              </w:rPr>
              <w:t>
6 қараша,</w:t>
            </w:r>
            <w:r>
              <w:br/>
            </w:r>
            <w:r>
              <w:rPr>
                <w:rFonts w:ascii="Times New Roman"/>
                <w:b w:val="false"/>
                <w:i w:val="false"/>
                <w:color w:val="000000"/>
                <w:sz w:val="20"/>
              </w:rPr>
              <w:t>
7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 1-ЦП, 1-Ц (экспорт, импорт), 1-ТС, МКК деректері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және шекаралас мемлекеттердің қалаларындағы тамақ өнімдерінің бағалары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w:t>
            </w:r>
            <w:r>
              <w:br/>
            </w:r>
            <w:r>
              <w:rPr>
                <w:rFonts w:ascii="Times New Roman"/>
                <w:b w:val="false"/>
                <w:i w:val="false"/>
                <w:color w:val="000000"/>
                <w:sz w:val="20"/>
              </w:rPr>
              <w:t>
17 ақпан,</w:t>
            </w:r>
            <w:r>
              <w:br/>
            </w:r>
            <w:r>
              <w:rPr>
                <w:rFonts w:ascii="Times New Roman"/>
                <w:b w:val="false"/>
                <w:i w:val="false"/>
                <w:color w:val="000000"/>
                <w:sz w:val="20"/>
              </w:rPr>
              <w:t>
16 наурыз,</w:t>
            </w:r>
            <w:r>
              <w:br/>
            </w:r>
            <w:r>
              <w:rPr>
                <w:rFonts w:ascii="Times New Roman"/>
                <w:b w:val="false"/>
                <w:i w:val="false"/>
                <w:color w:val="000000"/>
                <w:sz w:val="20"/>
              </w:rPr>
              <w:t>
15 сәуір,</w:t>
            </w:r>
            <w:r>
              <w:br/>
            </w:r>
            <w:r>
              <w:rPr>
                <w:rFonts w:ascii="Times New Roman"/>
                <w:b w:val="false"/>
                <w:i w:val="false"/>
                <w:color w:val="000000"/>
                <w:sz w:val="20"/>
              </w:rPr>
              <w:t>
15 мамыр,</w:t>
            </w:r>
            <w:r>
              <w:br/>
            </w:r>
            <w:r>
              <w:rPr>
                <w:rFonts w:ascii="Times New Roman"/>
                <w:b w:val="false"/>
                <w:i w:val="false"/>
                <w:color w:val="000000"/>
                <w:sz w:val="20"/>
              </w:rPr>
              <w:t>
15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r>
              <w:br/>
            </w:r>
            <w:r>
              <w:rPr>
                <w:rFonts w:ascii="Times New Roman"/>
                <w:b w:val="false"/>
                <w:i w:val="false"/>
                <w:color w:val="000000"/>
                <w:sz w:val="20"/>
              </w:rPr>
              <w:t>
17 тамыз,</w:t>
            </w:r>
            <w:r>
              <w:br/>
            </w:r>
            <w:r>
              <w:rPr>
                <w:rFonts w:ascii="Times New Roman"/>
                <w:b w:val="false"/>
                <w:i w:val="false"/>
                <w:color w:val="000000"/>
                <w:sz w:val="20"/>
              </w:rPr>
              <w:t>
15 қыркүйек,</w:t>
            </w:r>
            <w:r>
              <w:br/>
            </w:r>
            <w:r>
              <w:rPr>
                <w:rFonts w:ascii="Times New Roman"/>
                <w:b w:val="false"/>
                <w:i w:val="false"/>
                <w:color w:val="000000"/>
                <w:sz w:val="20"/>
              </w:rPr>
              <w:t>
15 қазан,</w:t>
            </w:r>
            <w:r>
              <w:br/>
            </w:r>
            <w:r>
              <w:rPr>
                <w:rFonts w:ascii="Times New Roman"/>
                <w:b w:val="false"/>
                <w:i w:val="false"/>
                <w:color w:val="000000"/>
                <w:sz w:val="20"/>
              </w:rPr>
              <w:t>
16 қараша,</w:t>
            </w:r>
            <w:r>
              <w:br/>
            </w:r>
            <w:r>
              <w:rPr>
                <w:rFonts w:ascii="Times New Roman"/>
                <w:b w:val="false"/>
                <w:i w:val="false"/>
                <w:color w:val="000000"/>
                <w:sz w:val="20"/>
              </w:rPr>
              <w:t>
15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 1-Т, статистикалық ақпараттармен алмасу бойынша деректер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қалалары мен аудан орталықтарындағы тауарлар мен көрсетілетін қызметтердің бөлшек сауда бағасы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10 сәуір,</w:t>
            </w:r>
            <w:r>
              <w:br/>
            </w:r>
            <w:r>
              <w:rPr>
                <w:rFonts w:ascii="Times New Roman"/>
                <w:b w:val="false"/>
                <w:i w:val="false"/>
                <w:color w:val="000000"/>
                <w:sz w:val="20"/>
              </w:rPr>
              <w:t>
10 шілде,</w:t>
            </w:r>
            <w:r>
              <w:br/>
            </w:r>
            <w:r>
              <w:rPr>
                <w:rFonts w:ascii="Times New Roman"/>
                <w:b w:val="false"/>
                <w:i w:val="false"/>
                <w:color w:val="000000"/>
                <w:sz w:val="20"/>
              </w:rPr>
              <w:t>
9 қазан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тұрғын үй нарығындағы баға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7 ақпан,</w:t>
            </w:r>
            <w:r>
              <w:br/>
            </w:r>
            <w:r>
              <w:rPr>
                <w:rFonts w:ascii="Times New Roman"/>
                <w:b w:val="false"/>
                <w:i w:val="false"/>
                <w:color w:val="000000"/>
                <w:sz w:val="20"/>
              </w:rPr>
              <w:t>
10 наурыз,</w:t>
            </w:r>
            <w:r>
              <w:br/>
            </w:r>
            <w:r>
              <w:rPr>
                <w:rFonts w:ascii="Times New Roman"/>
                <w:b w:val="false"/>
                <w:i w:val="false"/>
                <w:color w:val="000000"/>
                <w:sz w:val="20"/>
              </w:rPr>
              <w:t>
7 сәуір,</w:t>
            </w:r>
            <w:r>
              <w:br/>
            </w:r>
            <w:r>
              <w:rPr>
                <w:rFonts w:ascii="Times New Roman"/>
                <w:b w:val="false"/>
                <w:i w:val="false"/>
                <w:color w:val="000000"/>
                <w:sz w:val="20"/>
              </w:rPr>
              <w:t>
8 мамыр,</w:t>
            </w:r>
            <w:r>
              <w:br/>
            </w:r>
            <w:r>
              <w:rPr>
                <w:rFonts w:ascii="Times New Roman"/>
                <w:b w:val="false"/>
                <w:i w:val="false"/>
                <w:color w:val="000000"/>
                <w:sz w:val="20"/>
              </w:rPr>
              <w:t>
8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шілде,</w:t>
            </w:r>
            <w:r>
              <w:br/>
            </w:r>
            <w:r>
              <w:rPr>
                <w:rFonts w:ascii="Times New Roman"/>
                <w:b w:val="false"/>
                <w:i w:val="false"/>
                <w:color w:val="000000"/>
                <w:sz w:val="20"/>
              </w:rPr>
              <w:t>
7 тамыз,</w:t>
            </w:r>
            <w:r>
              <w:br/>
            </w:r>
            <w:r>
              <w:rPr>
                <w:rFonts w:ascii="Times New Roman"/>
                <w:b w:val="false"/>
                <w:i w:val="false"/>
                <w:color w:val="000000"/>
                <w:sz w:val="20"/>
              </w:rPr>
              <w:t>
7 қыркүйек,</w:t>
            </w:r>
            <w:r>
              <w:br/>
            </w:r>
            <w:r>
              <w:rPr>
                <w:rFonts w:ascii="Times New Roman"/>
                <w:b w:val="false"/>
                <w:i w:val="false"/>
                <w:color w:val="000000"/>
                <w:sz w:val="20"/>
              </w:rPr>
              <w:t>
7 қазан,</w:t>
            </w:r>
            <w:r>
              <w:br/>
            </w:r>
            <w:r>
              <w:rPr>
                <w:rFonts w:ascii="Times New Roman"/>
                <w:b w:val="false"/>
                <w:i w:val="false"/>
                <w:color w:val="000000"/>
                <w:sz w:val="20"/>
              </w:rPr>
              <w:t>
9 қараша,</w:t>
            </w:r>
            <w:r>
              <w:br/>
            </w:r>
            <w:r>
              <w:rPr>
                <w:rFonts w:ascii="Times New Roman"/>
                <w:b w:val="false"/>
                <w:i w:val="false"/>
                <w:color w:val="000000"/>
                <w:sz w:val="20"/>
              </w:rPr>
              <w:t>
7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1-ЦРЖ</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тұрғын үй нарығындағы баға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1-ЦРЖ</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тұрғын үй нарығындағы баға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10 ақпан,</w:t>
            </w:r>
            <w:r>
              <w:br/>
            </w:r>
            <w:r>
              <w:rPr>
                <w:rFonts w:ascii="Times New Roman"/>
                <w:b w:val="false"/>
                <w:i w:val="false"/>
                <w:color w:val="000000"/>
                <w:sz w:val="20"/>
              </w:rPr>
              <w:t>
10 наурыз,</w:t>
            </w:r>
            <w:r>
              <w:br/>
            </w:r>
            <w:r>
              <w:rPr>
                <w:rFonts w:ascii="Times New Roman"/>
                <w:b w:val="false"/>
                <w:i w:val="false"/>
                <w:color w:val="000000"/>
                <w:sz w:val="20"/>
              </w:rPr>
              <w:t>
8 сәуір,</w:t>
            </w:r>
            <w:r>
              <w:br/>
            </w:r>
            <w:r>
              <w:rPr>
                <w:rFonts w:ascii="Times New Roman"/>
                <w:b w:val="false"/>
                <w:i w:val="false"/>
                <w:color w:val="000000"/>
                <w:sz w:val="20"/>
              </w:rPr>
              <w:t>
8 мамыр,</w:t>
            </w:r>
            <w:r>
              <w:br/>
            </w:r>
            <w:r>
              <w:rPr>
                <w:rFonts w:ascii="Times New Roman"/>
                <w:b w:val="false"/>
                <w:i w:val="false"/>
                <w:color w:val="000000"/>
                <w:sz w:val="20"/>
              </w:rPr>
              <w:t>
8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шілде,</w:t>
            </w:r>
            <w:r>
              <w:br/>
            </w:r>
            <w:r>
              <w:rPr>
                <w:rFonts w:ascii="Times New Roman"/>
                <w:b w:val="false"/>
                <w:i w:val="false"/>
                <w:color w:val="000000"/>
                <w:sz w:val="20"/>
              </w:rPr>
              <w:t>
10 тамыз,</w:t>
            </w:r>
            <w:r>
              <w:br/>
            </w:r>
            <w:r>
              <w:rPr>
                <w:rFonts w:ascii="Times New Roman"/>
                <w:b w:val="false"/>
                <w:i w:val="false"/>
                <w:color w:val="000000"/>
                <w:sz w:val="20"/>
              </w:rPr>
              <w:t>
8 қыркүйек,</w:t>
            </w:r>
            <w:r>
              <w:br/>
            </w:r>
            <w:r>
              <w:rPr>
                <w:rFonts w:ascii="Times New Roman"/>
                <w:b w:val="false"/>
                <w:i w:val="false"/>
                <w:color w:val="000000"/>
                <w:sz w:val="20"/>
              </w:rPr>
              <w:t>
8 қазан,</w:t>
            </w:r>
            <w:r>
              <w:br/>
            </w:r>
            <w:r>
              <w:rPr>
                <w:rFonts w:ascii="Times New Roman"/>
                <w:b w:val="false"/>
                <w:i w:val="false"/>
                <w:color w:val="000000"/>
                <w:sz w:val="20"/>
              </w:rPr>
              <w:t>
9 қараша,</w:t>
            </w:r>
            <w:r>
              <w:br/>
            </w:r>
            <w:r>
              <w:rPr>
                <w:rFonts w:ascii="Times New Roman"/>
                <w:b w:val="false"/>
                <w:i w:val="false"/>
                <w:color w:val="000000"/>
                <w:sz w:val="20"/>
              </w:rPr>
              <w:t>
8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1-ЦРЖ</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әлеуметтік маңызы бар азық-түлік тауарлары бағасының өзгеруі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аптасында бір рет</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өнеркәсіптік өнімдерін өндіруші кәсіпорындар бағасының өзгеруі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қаңтар,</w:t>
            </w:r>
            <w:r>
              <w:br/>
            </w:r>
            <w:r>
              <w:rPr>
                <w:rFonts w:ascii="Times New Roman"/>
                <w:b w:val="false"/>
                <w:i w:val="false"/>
                <w:color w:val="000000"/>
                <w:sz w:val="20"/>
              </w:rPr>
              <w:t>
5 ақпан,</w:t>
            </w:r>
            <w:r>
              <w:br/>
            </w:r>
            <w:r>
              <w:rPr>
                <w:rFonts w:ascii="Times New Roman"/>
                <w:b w:val="false"/>
                <w:i w:val="false"/>
                <w:color w:val="000000"/>
                <w:sz w:val="20"/>
              </w:rPr>
              <w:t>
2 наурыз,</w:t>
            </w:r>
            <w:r>
              <w:br/>
            </w:r>
            <w:r>
              <w:rPr>
                <w:rFonts w:ascii="Times New Roman"/>
                <w:b w:val="false"/>
                <w:i w:val="false"/>
                <w:color w:val="000000"/>
                <w:sz w:val="20"/>
              </w:rPr>
              <w:t>
2 сәуір,</w:t>
            </w:r>
            <w:r>
              <w:br/>
            </w:r>
            <w:r>
              <w:rPr>
                <w:rFonts w:ascii="Times New Roman"/>
                <w:b w:val="false"/>
                <w:i w:val="false"/>
                <w:color w:val="000000"/>
                <w:sz w:val="20"/>
              </w:rPr>
              <w:t>
4 мамыр,</w:t>
            </w:r>
            <w:r>
              <w:br/>
            </w:r>
            <w:r>
              <w:rPr>
                <w:rFonts w:ascii="Times New Roman"/>
                <w:b w:val="false"/>
                <w:i w:val="false"/>
                <w:color w:val="000000"/>
                <w:sz w:val="20"/>
              </w:rPr>
              <w:t>
1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w:t>
            </w:r>
            <w:r>
              <w:br/>
            </w:r>
            <w:r>
              <w:rPr>
                <w:rFonts w:ascii="Times New Roman"/>
                <w:b w:val="false"/>
                <w:i w:val="false"/>
                <w:color w:val="000000"/>
                <w:sz w:val="20"/>
              </w:rPr>
              <w:t>
3 тамыз,</w:t>
            </w:r>
            <w:r>
              <w:br/>
            </w:r>
            <w:r>
              <w:rPr>
                <w:rFonts w:ascii="Times New Roman"/>
                <w:b w:val="false"/>
                <w:i w:val="false"/>
                <w:color w:val="000000"/>
                <w:sz w:val="20"/>
              </w:rPr>
              <w:t>
1 қыркүйек,</w:t>
            </w:r>
            <w:r>
              <w:br/>
            </w:r>
            <w:r>
              <w:rPr>
                <w:rFonts w:ascii="Times New Roman"/>
                <w:b w:val="false"/>
                <w:i w:val="false"/>
                <w:color w:val="000000"/>
                <w:sz w:val="20"/>
              </w:rPr>
              <w:t>
1 қазан,</w:t>
            </w:r>
            <w:r>
              <w:br/>
            </w:r>
            <w:r>
              <w:rPr>
                <w:rFonts w:ascii="Times New Roman"/>
                <w:b w:val="false"/>
                <w:i w:val="false"/>
                <w:color w:val="000000"/>
                <w:sz w:val="20"/>
              </w:rPr>
              <w:t>
2 қараша,</w:t>
            </w:r>
            <w:r>
              <w:br/>
            </w:r>
            <w:r>
              <w:rPr>
                <w:rFonts w:ascii="Times New Roman"/>
                <w:b w:val="false"/>
                <w:i w:val="false"/>
                <w:color w:val="000000"/>
                <w:sz w:val="20"/>
              </w:rPr>
              <w:t>
2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1-Ц (экспорт, импорт)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өнеркәсіп өнімдерін өндіруші кәсіпорындар бағасының өзгеруі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қаңтар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1-Ц (экспорт, импорт)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өнеркәсіп өнімдерін өндіруші кәсіпорындар бағасының индексі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қаңтар,</w:t>
            </w:r>
            <w:r>
              <w:br/>
            </w:r>
            <w:r>
              <w:rPr>
                <w:rFonts w:ascii="Times New Roman"/>
                <w:b w:val="false"/>
                <w:i w:val="false"/>
                <w:color w:val="000000"/>
                <w:sz w:val="20"/>
              </w:rPr>
              <w:t>
6 ақпан,</w:t>
            </w:r>
            <w:r>
              <w:br/>
            </w:r>
            <w:r>
              <w:rPr>
                <w:rFonts w:ascii="Times New Roman"/>
                <w:b w:val="false"/>
                <w:i w:val="false"/>
                <w:color w:val="000000"/>
                <w:sz w:val="20"/>
              </w:rPr>
              <w:t>
2 наурыз,</w:t>
            </w:r>
            <w:r>
              <w:br/>
            </w:r>
            <w:r>
              <w:rPr>
                <w:rFonts w:ascii="Times New Roman"/>
                <w:b w:val="false"/>
                <w:i w:val="false"/>
                <w:color w:val="000000"/>
                <w:sz w:val="20"/>
              </w:rPr>
              <w:t>
2 сәуір,</w:t>
            </w:r>
            <w:r>
              <w:br/>
            </w:r>
            <w:r>
              <w:rPr>
                <w:rFonts w:ascii="Times New Roman"/>
                <w:b w:val="false"/>
                <w:i w:val="false"/>
                <w:color w:val="000000"/>
                <w:sz w:val="20"/>
              </w:rPr>
              <w:t>
4 мамыр,</w:t>
            </w:r>
            <w:r>
              <w:br/>
            </w:r>
            <w:r>
              <w:rPr>
                <w:rFonts w:ascii="Times New Roman"/>
                <w:b w:val="false"/>
                <w:i w:val="false"/>
                <w:color w:val="000000"/>
                <w:sz w:val="20"/>
              </w:rPr>
              <w:t>
2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шілде,</w:t>
            </w:r>
            <w:r>
              <w:br/>
            </w:r>
            <w:r>
              <w:rPr>
                <w:rFonts w:ascii="Times New Roman"/>
                <w:b w:val="false"/>
                <w:i w:val="false"/>
                <w:color w:val="000000"/>
                <w:sz w:val="20"/>
              </w:rPr>
              <w:t>
3 тамыз,</w:t>
            </w:r>
            <w:r>
              <w:br/>
            </w:r>
            <w:r>
              <w:rPr>
                <w:rFonts w:ascii="Times New Roman"/>
                <w:b w:val="false"/>
                <w:i w:val="false"/>
                <w:color w:val="000000"/>
                <w:sz w:val="20"/>
              </w:rPr>
              <w:t>
2 қыркүйек,</w:t>
            </w:r>
            <w:r>
              <w:br/>
            </w:r>
            <w:r>
              <w:rPr>
                <w:rFonts w:ascii="Times New Roman"/>
                <w:b w:val="false"/>
                <w:i w:val="false"/>
                <w:color w:val="000000"/>
                <w:sz w:val="20"/>
              </w:rPr>
              <w:t>
2 қазан,</w:t>
            </w:r>
            <w:r>
              <w:br/>
            </w:r>
            <w:r>
              <w:rPr>
                <w:rFonts w:ascii="Times New Roman"/>
                <w:b w:val="false"/>
                <w:i w:val="false"/>
                <w:color w:val="000000"/>
                <w:sz w:val="20"/>
              </w:rPr>
              <w:t>
2 қараша,</w:t>
            </w:r>
            <w:r>
              <w:br/>
            </w:r>
            <w:r>
              <w:rPr>
                <w:rFonts w:ascii="Times New Roman"/>
                <w:b w:val="false"/>
                <w:i w:val="false"/>
                <w:color w:val="000000"/>
                <w:sz w:val="20"/>
              </w:rPr>
              <w:t>
2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1-Ц (экспорт, импорт)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өндіруші кәсіпорындардың өнеркәсіп өнімдер бағасы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қаңтар,</w:t>
            </w:r>
            <w:r>
              <w:br/>
            </w:r>
            <w:r>
              <w:rPr>
                <w:rFonts w:ascii="Times New Roman"/>
                <w:b w:val="false"/>
                <w:i w:val="false"/>
                <w:color w:val="000000"/>
                <w:sz w:val="20"/>
              </w:rPr>
              <w:t>
7 ақпан,</w:t>
            </w:r>
            <w:r>
              <w:br/>
            </w:r>
            <w:r>
              <w:rPr>
                <w:rFonts w:ascii="Times New Roman"/>
                <w:b w:val="false"/>
                <w:i w:val="false"/>
                <w:color w:val="000000"/>
                <w:sz w:val="20"/>
              </w:rPr>
              <w:t>
3 наурыз,</w:t>
            </w:r>
            <w:r>
              <w:br/>
            </w:r>
            <w:r>
              <w:rPr>
                <w:rFonts w:ascii="Times New Roman"/>
                <w:b w:val="false"/>
                <w:i w:val="false"/>
                <w:color w:val="000000"/>
                <w:sz w:val="20"/>
              </w:rPr>
              <w:t>
3 сәуір,</w:t>
            </w:r>
            <w:r>
              <w:br/>
            </w:r>
            <w:r>
              <w:rPr>
                <w:rFonts w:ascii="Times New Roman"/>
                <w:b w:val="false"/>
                <w:i w:val="false"/>
                <w:color w:val="000000"/>
                <w:sz w:val="20"/>
              </w:rPr>
              <w:t>
4 мамыр,</w:t>
            </w:r>
            <w:r>
              <w:br/>
            </w:r>
            <w:r>
              <w:rPr>
                <w:rFonts w:ascii="Times New Roman"/>
                <w:b w:val="false"/>
                <w:i w:val="false"/>
                <w:color w:val="000000"/>
                <w:sz w:val="20"/>
              </w:rPr>
              <w:t>
3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шілде,</w:t>
            </w:r>
            <w:r>
              <w:br/>
            </w:r>
            <w:r>
              <w:rPr>
                <w:rFonts w:ascii="Times New Roman"/>
                <w:b w:val="false"/>
                <w:i w:val="false"/>
                <w:color w:val="000000"/>
                <w:sz w:val="20"/>
              </w:rPr>
              <w:t>
3 тамыз,</w:t>
            </w:r>
            <w:r>
              <w:br/>
            </w:r>
            <w:r>
              <w:rPr>
                <w:rFonts w:ascii="Times New Roman"/>
                <w:b w:val="false"/>
                <w:i w:val="false"/>
                <w:color w:val="000000"/>
                <w:sz w:val="20"/>
              </w:rPr>
              <w:t>
3 қыркүйек,</w:t>
            </w:r>
            <w:r>
              <w:br/>
            </w:r>
            <w:r>
              <w:rPr>
                <w:rFonts w:ascii="Times New Roman"/>
                <w:b w:val="false"/>
                <w:i w:val="false"/>
                <w:color w:val="000000"/>
                <w:sz w:val="20"/>
              </w:rPr>
              <w:t>
5 қазан,</w:t>
            </w:r>
            <w:r>
              <w:br/>
            </w:r>
            <w:r>
              <w:rPr>
                <w:rFonts w:ascii="Times New Roman"/>
                <w:b w:val="false"/>
                <w:i w:val="false"/>
                <w:color w:val="000000"/>
                <w:sz w:val="20"/>
              </w:rPr>
              <w:t>
3 қараша,</w:t>
            </w:r>
            <w:r>
              <w:br/>
            </w:r>
            <w:r>
              <w:rPr>
                <w:rFonts w:ascii="Times New Roman"/>
                <w:b w:val="false"/>
                <w:i w:val="false"/>
                <w:color w:val="000000"/>
                <w:sz w:val="20"/>
              </w:rPr>
              <w:t>
3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1-Ц (экспорт, импорт)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өнеркәсіп өнімдер өндірушілер бағасының базалық индексі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10 ақпан,</w:t>
            </w:r>
            <w:r>
              <w:br/>
            </w:r>
            <w:r>
              <w:rPr>
                <w:rFonts w:ascii="Times New Roman"/>
                <w:b w:val="false"/>
                <w:i w:val="false"/>
                <w:color w:val="000000"/>
                <w:sz w:val="20"/>
              </w:rPr>
              <w:t>
10 наурыз,</w:t>
            </w:r>
            <w:r>
              <w:br/>
            </w:r>
            <w:r>
              <w:rPr>
                <w:rFonts w:ascii="Times New Roman"/>
                <w:b w:val="false"/>
                <w:i w:val="false"/>
                <w:color w:val="000000"/>
                <w:sz w:val="20"/>
              </w:rPr>
              <w:t>
10 сәуір,</w:t>
            </w:r>
            <w:r>
              <w:br/>
            </w:r>
            <w:r>
              <w:rPr>
                <w:rFonts w:ascii="Times New Roman"/>
                <w:b w:val="false"/>
                <w:i w:val="false"/>
                <w:color w:val="000000"/>
                <w:sz w:val="20"/>
              </w:rPr>
              <w:t>
12 мамыр,</w:t>
            </w:r>
            <w:r>
              <w:br/>
            </w:r>
            <w:r>
              <w:rPr>
                <w:rFonts w:ascii="Times New Roman"/>
                <w:b w:val="false"/>
                <w:i w:val="false"/>
                <w:color w:val="000000"/>
                <w:sz w:val="20"/>
              </w:rPr>
              <w:t>
10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шілде,</w:t>
            </w:r>
            <w:r>
              <w:br/>
            </w:r>
            <w:r>
              <w:rPr>
                <w:rFonts w:ascii="Times New Roman"/>
                <w:b w:val="false"/>
                <w:i w:val="false"/>
                <w:color w:val="000000"/>
                <w:sz w:val="20"/>
              </w:rPr>
              <w:t>
10 тамыз,</w:t>
            </w:r>
            <w:r>
              <w:br/>
            </w:r>
            <w:r>
              <w:rPr>
                <w:rFonts w:ascii="Times New Roman"/>
                <w:b w:val="false"/>
                <w:i w:val="false"/>
                <w:color w:val="000000"/>
                <w:sz w:val="20"/>
              </w:rPr>
              <w:t>
10 қыркүйек,</w:t>
            </w:r>
            <w:r>
              <w:br/>
            </w:r>
            <w:r>
              <w:rPr>
                <w:rFonts w:ascii="Times New Roman"/>
                <w:b w:val="false"/>
                <w:i w:val="false"/>
                <w:color w:val="000000"/>
                <w:sz w:val="20"/>
              </w:rPr>
              <w:t>
12 қазан,</w:t>
            </w:r>
            <w:r>
              <w:br/>
            </w:r>
            <w:r>
              <w:rPr>
                <w:rFonts w:ascii="Times New Roman"/>
                <w:b w:val="false"/>
                <w:i w:val="false"/>
                <w:color w:val="000000"/>
                <w:sz w:val="20"/>
              </w:rPr>
              <w:t>
10 қараша,</w:t>
            </w:r>
            <w:r>
              <w:br/>
            </w:r>
            <w:r>
              <w:rPr>
                <w:rFonts w:ascii="Times New Roman"/>
                <w:b w:val="false"/>
                <w:i w:val="false"/>
                <w:color w:val="000000"/>
                <w:sz w:val="20"/>
              </w:rPr>
              <w:t>
10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өнеркәсіп өнімдер өндірушілер бағасының базалық индексі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елдерінде және ТМД мемлекеттерінде</w:t>
            </w:r>
            <w:r>
              <w:br/>
            </w:r>
            <w:r>
              <w:rPr>
                <w:rFonts w:ascii="Times New Roman"/>
                <w:b w:val="false"/>
                <w:i w:val="false"/>
                <w:color w:val="000000"/>
                <w:sz w:val="20"/>
              </w:rPr>
              <w:t>
өнеркәсіптегі бағаның өзгеруі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қаңтар,</w:t>
            </w:r>
            <w:r>
              <w:br/>
            </w:r>
            <w:r>
              <w:rPr>
                <w:rFonts w:ascii="Times New Roman"/>
                <w:b w:val="false"/>
                <w:i w:val="false"/>
                <w:color w:val="000000"/>
                <w:sz w:val="20"/>
              </w:rPr>
              <w:t>
10 ақпан,</w:t>
            </w:r>
            <w:r>
              <w:br/>
            </w:r>
            <w:r>
              <w:rPr>
                <w:rFonts w:ascii="Times New Roman"/>
                <w:b w:val="false"/>
                <w:i w:val="false"/>
                <w:color w:val="000000"/>
                <w:sz w:val="20"/>
              </w:rPr>
              <w:t>
10 наурыз,</w:t>
            </w:r>
            <w:r>
              <w:br/>
            </w:r>
            <w:r>
              <w:rPr>
                <w:rFonts w:ascii="Times New Roman"/>
                <w:b w:val="false"/>
                <w:i w:val="false"/>
                <w:color w:val="000000"/>
                <w:sz w:val="20"/>
              </w:rPr>
              <w:t>
10 сәуір,</w:t>
            </w:r>
            <w:r>
              <w:br/>
            </w:r>
            <w:r>
              <w:rPr>
                <w:rFonts w:ascii="Times New Roman"/>
                <w:b w:val="false"/>
                <w:i w:val="false"/>
                <w:color w:val="000000"/>
                <w:sz w:val="20"/>
              </w:rPr>
              <w:t>
12 мамыр,</w:t>
            </w:r>
            <w:r>
              <w:br/>
            </w:r>
            <w:r>
              <w:rPr>
                <w:rFonts w:ascii="Times New Roman"/>
                <w:b w:val="false"/>
                <w:i w:val="false"/>
                <w:color w:val="000000"/>
                <w:sz w:val="20"/>
              </w:rPr>
              <w:t>
10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шілде,</w:t>
            </w:r>
            <w:r>
              <w:br/>
            </w:r>
            <w:r>
              <w:rPr>
                <w:rFonts w:ascii="Times New Roman"/>
                <w:b w:val="false"/>
                <w:i w:val="false"/>
                <w:color w:val="000000"/>
                <w:sz w:val="20"/>
              </w:rPr>
              <w:t>
10 тамыз,</w:t>
            </w:r>
            <w:r>
              <w:br/>
            </w:r>
            <w:r>
              <w:rPr>
                <w:rFonts w:ascii="Times New Roman"/>
                <w:b w:val="false"/>
                <w:i w:val="false"/>
                <w:color w:val="000000"/>
                <w:sz w:val="20"/>
              </w:rPr>
              <w:t>
10 қыркүйек,</w:t>
            </w:r>
            <w:r>
              <w:br/>
            </w:r>
            <w:r>
              <w:rPr>
                <w:rFonts w:ascii="Times New Roman"/>
                <w:b w:val="false"/>
                <w:i w:val="false"/>
                <w:color w:val="000000"/>
                <w:sz w:val="20"/>
              </w:rPr>
              <w:t>
12 қазан,</w:t>
            </w:r>
            <w:r>
              <w:br/>
            </w:r>
            <w:r>
              <w:rPr>
                <w:rFonts w:ascii="Times New Roman"/>
                <w:b w:val="false"/>
                <w:i w:val="false"/>
                <w:color w:val="000000"/>
                <w:sz w:val="20"/>
              </w:rPr>
              <w:t>
10 қараша,</w:t>
            </w:r>
            <w:r>
              <w:br/>
            </w:r>
            <w:r>
              <w:rPr>
                <w:rFonts w:ascii="Times New Roman"/>
                <w:b w:val="false"/>
                <w:i w:val="false"/>
                <w:color w:val="000000"/>
                <w:sz w:val="20"/>
              </w:rPr>
              <w:t>
10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Еуростат және статистикалық ақпаратпен алмасу деректері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орман шаруашылығының өнімі мен көрсетілетін қызметтер бағасы және баға индексі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қаңтар,</w:t>
            </w:r>
            <w:r>
              <w:br/>
            </w:r>
            <w:r>
              <w:rPr>
                <w:rFonts w:ascii="Times New Roman"/>
                <w:b w:val="false"/>
                <w:i w:val="false"/>
                <w:color w:val="000000"/>
                <w:sz w:val="20"/>
              </w:rPr>
              <w:t>
3 сәуір,</w:t>
            </w:r>
            <w:r>
              <w:br/>
            </w:r>
            <w:r>
              <w:rPr>
                <w:rFonts w:ascii="Times New Roman"/>
                <w:b w:val="false"/>
                <w:i w:val="false"/>
                <w:color w:val="000000"/>
                <w:sz w:val="20"/>
              </w:rPr>
              <w:t>
3 шілде,</w:t>
            </w:r>
            <w:r>
              <w:br/>
            </w:r>
            <w:r>
              <w:rPr>
                <w:rFonts w:ascii="Times New Roman"/>
                <w:b w:val="false"/>
                <w:i w:val="false"/>
                <w:color w:val="000000"/>
                <w:sz w:val="20"/>
              </w:rPr>
              <w:t>
5 қазан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(орман)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кәсіпорындарының өндірістік-техникалық мақсаттағы өнімдерді сатып алу бағасы мен баға индексі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7 ақпан,</w:t>
            </w:r>
            <w:r>
              <w:br/>
            </w:r>
            <w:r>
              <w:rPr>
                <w:rFonts w:ascii="Times New Roman"/>
                <w:b w:val="false"/>
                <w:i w:val="false"/>
                <w:color w:val="000000"/>
                <w:sz w:val="20"/>
              </w:rPr>
              <w:t>
5 наурыз,</w:t>
            </w:r>
            <w:r>
              <w:br/>
            </w:r>
            <w:r>
              <w:rPr>
                <w:rFonts w:ascii="Times New Roman"/>
                <w:b w:val="false"/>
                <w:i w:val="false"/>
                <w:color w:val="000000"/>
                <w:sz w:val="20"/>
              </w:rPr>
              <w:t>
6 сәуір,</w:t>
            </w:r>
            <w:r>
              <w:br/>
            </w:r>
            <w:r>
              <w:rPr>
                <w:rFonts w:ascii="Times New Roman"/>
                <w:b w:val="false"/>
                <w:i w:val="false"/>
                <w:color w:val="000000"/>
                <w:sz w:val="20"/>
              </w:rPr>
              <w:t>
6 мамыр,</w:t>
            </w:r>
            <w:r>
              <w:br/>
            </w:r>
            <w:r>
              <w:rPr>
                <w:rFonts w:ascii="Times New Roman"/>
                <w:b w:val="false"/>
                <w:i w:val="false"/>
                <w:color w:val="000000"/>
                <w:sz w:val="20"/>
              </w:rPr>
              <w:t>
5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шілде,</w:t>
            </w:r>
            <w:r>
              <w:br/>
            </w:r>
            <w:r>
              <w:rPr>
                <w:rFonts w:ascii="Times New Roman"/>
                <w:b w:val="false"/>
                <w:i w:val="false"/>
                <w:color w:val="000000"/>
                <w:sz w:val="20"/>
              </w:rPr>
              <w:t>
5 тамыз,</w:t>
            </w:r>
            <w:r>
              <w:br/>
            </w:r>
            <w:r>
              <w:rPr>
                <w:rFonts w:ascii="Times New Roman"/>
                <w:b w:val="false"/>
                <w:i w:val="false"/>
                <w:color w:val="000000"/>
                <w:sz w:val="20"/>
              </w:rPr>
              <w:t>
7 қыркүйек,</w:t>
            </w:r>
            <w:r>
              <w:br/>
            </w:r>
            <w:r>
              <w:rPr>
                <w:rFonts w:ascii="Times New Roman"/>
                <w:b w:val="false"/>
                <w:i w:val="false"/>
                <w:color w:val="000000"/>
                <w:sz w:val="20"/>
              </w:rPr>
              <w:t>
5 қазан,</w:t>
            </w:r>
            <w:r>
              <w:br/>
            </w:r>
            <w:r>
              <w:rPr>
                <w:rFonts w:ascii="Times New Roman"/>
                <w:b w:val="false"/>
                <w:i w:val="false"/>
                <w:color w:val="000000"/>
                <w:sz w:val="20"/>
              </w:rPr>
              <w:t>
5 қараша,</w:t>
            </w:r>
            <w:r>
              <w:br/>
            </w:r>
            <w:r>
              <w:rPr>
                <w:rFonts w:ascii="Times New Roman"/>
                <w:b w:val="false"/>
                <w:i w:val="false"/>
                <w:color w:val="000000"/>
                <w:sz w:val="20"/>
              </w:rPr>
              <w:t>
7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1-Ц (экспорт, импорт)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көтерме саудада сату бағасының өзгеруі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7 ақпан,</w:t>
            </w:r>
            <w:r>
              <w:br/>
            </w:r>
            <w:r>
              <w:rPr>
                <w:rFonts w:ascii="Times New Roman"/>
                <w:b w:val="false"/>
                <w:i w:val="false"/>
                <w:color w:val="000000"/>
                <w:sz w:val="20"/>
              </w:rPr>
              <w:t>
5 наурыз,</w:t>
            </w:r>
            <w:r>
              <w:br/>
            </w:r>
            <w:r>
              <w:rPr>
                <w:rFonts w:ascii="Times New Roman"/>
                <w:b w:val="false"/>
                <w:i w:val="false"/>
                <w:color w:val="000000"/>
                <w:sz w:val="20"/>
              </w:rPr>
              <w:t>
7 сәуір,</w:t>
            </w:r>
            <w:r>
              <w:br/>
            </w:r>
            <w:r>
              <w:rPr>
                <w:rFonts w:ascii="Times New Roman"/>
                <w:b w:val="false"/>
                <w:i w:val="false"/>
                <w:color w:val="000000"/>
                <w:sz w:val="20"/>
              </w:rPr>
              <w:t>
6 мамыр,</w:t>
            </w:r>
            <w:r>
              <w:br/>
            </w:r>
            <w:r>
              <w:rPr>
                <w:rFonts w:ascii="Times New Roman"/>
                <w:b w:val="false"/>
                <w:i w:val="false"/>
                <w:color w:val="000000"/>
                <w:sz w:val="20"/>
              </w:rPr>
              <w:t>
5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шілде,</w:t>
            </w:r>
            <w:r>
              <w:br/>
            </w:r>
            <w:r>
              <w:rPr>
                <w:rFonts w:ascii="Times New Roman"/>
                <w:b w:val="false"/>
                <w:i w:val="false"/>
                <w:color w:val="000000"/>
                <w:sz w:val="20"/>
              </w:rPr>
              <w:t>
5 тамыз,</w:t>
            </w:r>
            <w:r>
              <w:br/>
            </w:r>
            <w:r>
              <w:rPr>
                <w:rFonts w:ascii="Times New Roman"/>
                <w:b w:val="false"/>
                <w:i w:val="false"/>
                <w:color w:val="000000"/>
                <w:sz w:val="20"/>
              </w:rPr>
              <w:t>
7 қыркүйек,</w:t>
            </w:r>
            <w:r>
              <w:br/>
            </w:r>
            <w:r>
              <w:rPr>
                <w:rFonts w:ascii="Times New Roman"/>
                <w:b w:val="false"/>
                <w:i w:val="false"/>
                <w:color w:val="000000"/>
                <w:sz w:val="20"/>
              </w:rPr>
              <w:t>
5 қазан,</w:t>
            </w:r>
            <w:r>
              <w:br/>
            </w:r>
            <w:r>
              <w:rPr>
                <w:rFonts w:ascii="Times New Roman"/>
                <w:b w:val="false"/>
                <w:i w:val="false"/>
                <w:color w:val="000000"/>
                <w:sz w:val="20"/>
              </w:rPr>
              <w:t>
5 қараша,</w:t>
            </w:r>
            <w:r>
              <w:br/>
            </w:r>
            <w:r>
              <w:rPr>
                <w:rFonts w:ascii="Times New Roman"/>
                <w:b w:val="false"/>
                <w:i w:val="false"/>
                <w:color w:val="000000"/>
                <w:sz w:val="20"/>
              </w:rPr>
              <w:t>
7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(көтерме)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көтерме саудада сату бағасының өзгеруі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(көтерме)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тауарларды, өнімдерді көтерме саудада сату бағасының индексі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10 ақпан,</w:t>
            </w:r>
            <w:r>
              <w:br/>
            </w:r>
            <w:r>
              <w:rPr>
                <w:rFonts w:ascii="Times New Roman"/>
                <w:b w:val="false"/>
                <w:i w:val="false"/>
                <w:color w:val="000000"/>
                <w:sz w:val="20"/>
              </w:rPr>
              <w:t>
6 наурыз,</w:t>
            </w:r>
            <w:r>
              <w:br/>
            </w:r>
            <w:r>
              <w:rPr>
                <w:rFonts w:ascii="Times New Roman"/>
                <w:b w:val="false"/>
                <w:i w:val="false"/>
                <w:color w:val="000000"/>
                <w:sz w:val="20"/>
              </w:rPr>
              <w:t>
7 сәуір,</w:t>
            </w:r>
            <w:r>
              <w:br/>
            </w:r>
            <w:r>
              <w:rPr>
                <w:rFonts w:ascii="Times New Roman"/>
                <w:b w:val="false"/>
                <w:i w:val="false"/>
                <w:color w:val="000000"/>
                <w:sz w:val="20"/>
              </w:rPr>
              <w:t>
6 мамыр,</w:t>
            </w:r>
            <w:r>
              <w:br/>
            </w:r>
            <w:r>
              <w:rPr>
                <w:rFonts w:ascii="Times New Roman"/>
                <w:b w:val="false"/>
                <w:i w:val="false"/>
                <w:color w:val="000000"/>
                <w:sz w:val="20"/>
              </w:rPr>
              <w:t>
8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шілде,</w:t>
            </w:r>
            <w:r>
              <w:br/>
            </w:r>
            <w:r>
              <w:rPr>
                <w:rFonts w:ascii="Times New Roman"/>
                <w:b w:val="false"/>
                <w:i w:val="false"/>
                <w:color w:val="000000"/>
                <w:sz w:val="20"/>
              </w:rPr>
              <w:t>
6 тамыз,</w:t>
            </w:r>
            <w:r>
              <w:br/>
            </w:r>
            <w:r>
              <w:rPr>
                <w:rFonts w:ascii="Times New Roman"/>
                <w:b w:val="false"/>
                <w:i w:val="false"/>
                <w:color w:val="000000"/>
                <w:sz w:val="20"/>
              </w:rPr>
              <w:t>
7 қыркүйек,</w:t>
            </w:r>
            <w:r>
              <w:br/>
            </w:r>
            <w:r>
              <w:rPr>
                <w:rFonts w:ascii="Times New Roman"/>
                <w:b w:val="false"/>
                <w:i w:val="false"/>
                <w:color w:val="000000"/>
                <w:sz w:val="20"/>
              </w:rPr>
              <w:t>
6 қазан,</w:t>
            </w:r>
            <w:r>
              <w:br/>
            </w:r>
            <w:r>
              <w:rPr>
                <w:rFonts w:ascii="Times New Roman"/>
                <w:b w:val="false"/>
                <w:i w:val="false"/>
                <w:color w:val="000000"/>
                <w:sz w:val="20"/>
              </w:rPr>
              <w:t>
6 қараша,</w:t>
            </w:r>
            <w:r>
              <w:br/>
            </w:r>
            <w:r>
              <w:rPr>
                <w:rFonts w:ascii="Times New Roman"/>
                <w:b w:val="false"/>
                <w:i w:val="false"/>
                <w:color w:val="000000"/>
                <w:sz w:val="20"/>
              </w:rPr>
              <w:t>
7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(көтерме)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тауарларды, өнімдерді көтерме саудада сату бағасы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қаңтар,</w:t>
            </w:r>
            <w:r>
              <w:br/>
            </w:r>
            <w:r>
              <w:rPr>
                <w:rFonts w:ascii="Times New Roman"/>
                <w:b w:val="false"/>
                <w:i w:val="false"/>
                <w:color w:val="000000"/>
                <w:sz w:val="20"/>
              </w:rPr>
              <w:t>
10 ақпан,</w:t>
            </w:r>
            <w:r>
              <w:br/>
            </w:r>
            <w:r>
              <w:rPr>
                <w:rFonts w:ascii="Times New Roman"/>
                <w:b w:val="false"/>
                <w:i w:val="false"/>
                <w:color w:val="000000"/>
                <w:sz w:val="20"/>
              </w:rPr>
              <w:t>
10 наурыз,</w:t>
            </w:r>
            <w:r>
              <w:br/>
            </w:r>
            <w:r>
              <w:rPr>
                <w:rFonts w:ascii="Times New Roman"/>
                <w:b w:val="false"/>
                <w:i w:val="false"/>
                <w:color w:val="000000"/>
                <w:sz w:val="20"/>
              </w:rPr>
              <w:t>
8 сәуір,</w:t>
            </w:r>
            <w:r>
              <w:br/>
            </w:r>
            <w:r>
              <w:rPr>
                <w:rFonts w:ascii="Times New Roman"/>
                <w:b w:val="false"/>
                <w:i w:val="false"/>
                <w:color w:val="000000"/>
                <w:sz w:val="20"/>
              </w:rPr>
              <w:t>
8 мамыр,</w:t>
            </w:r>
            <w:r>
              <w:br/>
            </w:r>
            <w:r>
              <w:rPr>
                <w:rFonts w:ascii="Times New Roman"/>
                <w:b w:val="false"/>
                <w:i w:val="false"/>
                <w:color w:val="000000"/>
                <w:sz w:val="20"/>
              </w:rPr>
              <w:t>
8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шілде,</w:t>
            </w:r>
            <w:r>
              <w:br/>
            </w:r>
            <w:r>
              <w:rPr>
                <w:rFonts w:ascii="Times New Roman"/>
                <w:b w:val="false"/>
                <w:i w:val="false"/>
                <w:color w:val="000000"/>
                <w:sz w:val="20"/>
              </w:rPr>
              <w:t>
10 тамыз,</w:t>
            </w:r>
            <w:r>
              <w:br/>
            </w:r>
            <w:r>
              <w:rPr>
                <w:rFonts w:ascii="Times New Roman"/>
                <w:b w:val="false"/>
                <w:i w:val="false"/>
                <w:color w:val="000000"/>
                <w:sz w:val="20"/>
              </w:rPr>
              <w:t>
8 қыркүйек,</w:t>
            </w:r>
            <w:r>
              <w:br/>
            </w:r>
            <w:r>
              <w:rPr>
                <w:rFonts w:ascii="Times New Roman"/>
                <w:b w:val="false"/>
                <w:i w:val="false"/>
                <w:color w:val="000000"/>
                <w:sz w:val="20"/>
              </w:rPr>
              <w:t>
8 қазан,</w:t>
            </w:r>
            <w:r>
              <w:br/>
            </w:r>
            <w:r>
              <w:rPr>
                <w:rFonts w:ascii="Times New Roman"/>
                <w:b w:val="false"/>
                <w:i w:val="false"/>
                <w:color w:val="000000"/>
                <w:sz w:val="20"/>
              </w:rPr>
              <w:t>
9 қараша,</w:t>
            </w:r>
            <w:r>
              <w:br/>
            </w:r>
            <w:r>
              <w:rPr>
                <w:rFonts w:ascii="Times New Roman"/>
                <w:b w:val="false"/>
                <w:i w:val="false"/>
                <w:color w:val="000000"/>
                <w:sz w:val="20"/>
              </w:rPr>
              <w:t>
8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(көтерме)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коммерциялық жылжымайтын мүлікті жалға беру бағасының индексі және бағасы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r>
              <w:br/>
            </w:r>
            <w:r>
              <w:rPr>
                <w:rFonts w:ascii="Times New Roman"/>
                <w:b w:val="false"/>
                <w:i w:val="false"/>
                <w:color w:val="000000"/>
                <w:sz w:val="20"/>
              </w:rPr>
              <w:t>
20 ақпан,</w:t>
            </w:r>
            <w:r>
              <w:br/>
            </w:r>
            <w:r>
              <w:rPr>
                <w:rFonts w:ascii="Times New Roman"/>
                <w:b w:val="false"/>
                <w:i w:val="false"/>
                <w:color w:val="000000"/>
                <w:sz w:val="20"/>
              </w:rPr>
              <w:t>
16 наурыз,</w:t>
            </w:r>
            <w:r>
              <w:br/>
            </w:r>
            <w:r>
              <w:rPr>
                <w:rFonts w:ascii="Times New Roman"/>
                <w:b w:val="false"/>
                <w:i w:val="false"/>
                <w:color w:val="000000"/>
                <w:sz w:val="20"/>
              </w:rPr>
              <w:t>
15 сәуір,</w:t>
            </w:r>
            <w:r>
              <w:br/>
            </w:r>
            <w:r>
              <w:rPr>
                <w:rFonts w:ascii="Times New Roman"/>
                <w:b w:val="false"/>
                <w:i w:val="false"/>
                <w:color w:val="000000"/>
                <w:sz w:val="20"/>
              </w:rPr>
              <w:t>
15 мамыр,</w:t>
            </w:r>
            <w:r>
              <w:br/>
            </w:r>
            <w:r>
              <w:rPr>
                <w:rFonts w:ascii="Times New Roman"/>
                <w:b w:val="false"/>
                <w:i w:val="false"/>
                <w:color w:val="000000"/>
                <w:sz w:val="20"/>
              </w:rPr>
              <w:t>
15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r>
              <w:br/>
            </w:r>
            <w:r>
              <w:rPr>
                <w:rFonts w:ascii="Times New Roman"/>
                <w:b w:val="false"/>
                <w:i w:val="false"/>
                <w:color w:val="000000"/>
                <w:sz w:val="20"/>
              </w:rPr>
              <w:t>
17 тамыз,</w:t>
            </w:r>
            <w:r>
              <w:br/>
            </w:r>
            <w:r>
              <w:rPr>
                <w:rFonts w:ascii="Times New Roman"/>
                <w:b w:val="false"/>
                <w:i w:val="false"/>
                <w:color w:val="000000"/>
                <w:sz w:val="20"/>
              </w:rPr>
              <w:t>
15 қыркүйек,</w:t>
            </w:r>
            <w:r>
              <w:br/>
            </w:r>
            <w:r>
              <w:rPr>
                <w:rFonts w:ascii="Times New Roman"/>
                <w:b w:val="false"/>
                <w:i w:val="false"/>
                <w:color w:val="000000"/>
                <w:sz w:val="20"/>
              </w:rPr>
              <w:t>
15 қазан,</w:t>
            </w:r>
            <w:r>
              <w:br/>
            </w:r>
            <w:r>
              <w:rPr>
                <w:rFonts w:ascii="Times New Roman"/>
                <w:b w:val="false"/>
                <w:i w:val="false"/>
                <w:color w:val="000000"/>
                <w:sz w:val="20"/>
              </w:rPr>
              <w:t>
16 қараша,</w:t>
            </w:r>
            <w:r>
              <w:br/>
            </w:r>
            <w:r>
              <w:rPr>
                <w:rFonts w:ascii="Times New Roman"/>
                <w:b w:val="false"/>
                <w:i w:val="false"/>
                <w:color w:val="000000"/>
                <w:sz w:val="20"/>
              </w:rPr>
              <w:t>
15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(жалға беру)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заңды тұлғаларға арналған байланыс қызметтері тарифтерінің</w:t>
            </w:r>
            <w:r>
              <w:br/>
            </w:r>
            <w:r>
              <w:rPr>
                <w:rFonts w:ascii="Times New Roman"/>
                <w:b w:val="false"/>
                <w:i w:val="false"/>
                <w:color w:val="000000"/>
                <w:sz w:val="20"/>
              </w:rPr>
              <w:t>
индексі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ақпан,</w:t>
            </w:r>
            <w:r>
              <w:br/>
            </w:r>
            <w:r>
              <w:rPr>
                <w:rFonts w:ascii="Times New Roman"/>
                <w:b w:val="false"/>
                <w:i w:val="false"/>
                <w:color w:val="000000"/>
                <w:sz w:val="20"/>
              </w:rPr>
              <w:t>
2 наурыз,</w:t>
            </w:r>
            <w:r>
              <w:br/>
            </w:r>
            <w:r>
              <w:rPr>
                <w:rFonts w:ascii="Times New Roman"/>
                <w:b w:val="false"/>
                <w:i w:val="false"/>
                <w:color w:val="000000"/>
                <w:sz w:val="20"/>
              </w:rPr>
              <w:t>
30 наурыз,</w:t>
            </w:r>
            <w:r>
              <w:br/>
            </w:r>
            <w:r>
              <w:rPr>
                <w:rFonts w:ascii="Times New Roman"/>
                <w:b w:val="false"/>
                <w:i w:val="false"/>
                <w:color w:val="000000"/>
                <w:sz w:val="20"/>
              </w:rPr>
              <w:t>
30 сәуір,</w:t>
            </w:r>
            <w:r>
              <w:br/>
            </w:r>
            <w:r>
              <w:rPr>
                <w:rFonts w:ascii="Times New Roman"/>
                <w:b w:val="false"/>
                <w:i w:val="false"/>
                <w:color w:val="000000"/>
                <w:sz w:val="20"/>
              </w:rPr>
              <w:t>
1 маусым,</w:t>
            </w:r>
            <w:r>
              <w:br/>
            </w:r>
            <w:r>
              <w:rPr>
                <w:rFonts w:ascii="Times New Roman"/>
                <w:b w:val="false"/>
                <w:i w:val="false"/>
                <w:color w:val="000000"/>
                <w:sz w:val="20"/>
              </w:rPr>
              <w:t>
30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шілде,</w:t>
            </w:r>
            <w:r>
              <w:br/>
            </w:r>
            <w:r>
              <w:rPr>
                <w:rFonts w:ascii="Times New Roman"/>
                <w:b w:val="false"/>
                <w:i w:val="false"/>
                <w:color w:val="000000"/>
                <w:sz w:val="20"/>
              </w:rPr>
              <w:t>
31 тамыз,</w:t>
            </w:r>
            <w:r>
              <w:br/>
            </w:r>
            <w:r>
              <w:rPr>
                <w:rFonts w:ascii="Times New Roman"/>
                <w:b w:val="false"/>
                <w:i w:val="false"/>
                <w:color w:val="000000"/>
                <w:sz w:val="20"/>
              </w:rPr>
              <w:t>
30 қыркүйек,</w:t>
            </w:r>
            <w:r>
              <w:br/>
            </w:r>
            <w:r>
              <w:rPr>
                <w:rFonts w:ascii="Times New Roman"/>
                <w:b w:val="false"/>
                <w:i w:val="false"/>
                <w:color w:val="000000"/>
                <w:sz w:val="20"/>
              </w:rPr>
              <w:t>
30 қазан,</w:t>
            </w:r>
            <w:r>
              <w:br/>
            </w:r>
            <w:r>
              <w:rPr>
                <w:rFonts w:ascii="Times New Roman"/>
                <w:b w:val="false"/>
                <w:i w:val="false"/>
                <w:color w:val="000000"/>
                <w:sz w:val="20"/>
              </w:rPr>
              <w:t>
2 желтоқсан,</w:t>
            </w:r>
            <w:r>
              <w:br/>
            </w:r>
            <w:r>
              <w:rPr>
                <w:rFonts w:ascii="Times New Roman"/>
                <w:b w:val="false"/>
                <w:i w:val="false"/>
                <w:color w:val="000000"/>
                <w:sz w:val="20"/>
              </w:rPr>
              <w:t>
30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(байланыс)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заңды тұлғаларға арналған пошта және курьерлік көрсетілетін қызметтер тарифтерінің индексі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ақпан,</w:t>
            </w:r>
            <w:r>
              <w:br/>
            </w:r>
            <w:r>
              <w:rPr>
                <w:rFonts w:ascii="Times New Roman"/>
                <w:b w:val="false"/>
                <w:i w:val="false"/>
                <w:color w:val="000000"/>
                <w:sz w:val="20"/>
              </w:rPr>
              <w:t>
2 наурыз,</w:t>
            </w:r>
            <w:r>
              <w:br/>
            </w:r>
            <w:r>
              <w:rPr>
                <w:rFonts w:ascii="Times New Roman"/>
                <w:b w:val="false"/>
                <w:i w:val="false"/>
                <w:color w:val="000000"/>
                <w:sz w:val="20"/>
              </w:rPr>
              <w:t>
30 наурыз,</w:t>
            </w:r>
            <w:r>
              <w:br/>
            </w:r>
            <w:r>
              <w:rPr>
                <w:rFonts w:ascii="Times New Roman"/>
                <w:b w:val="false"/>
                <w:i w:val="false"/>
                <w:color w:val="000000"/>
                <w:sz w:val="20"/>
              </w:rPr>
              <w:t>
30 сәуір,</w:t>
            </w:r>
            <w:r>
              <w:br/>
            </w:r>
            <w:r>
              <w:rPr>
                <w:rFonts w:ascii="Times New Roman"/>
                <w:b w:val="false"/>
                <w:i w:val="false"/>
                <w:color w:val="000000"/>
                <w:sz w:val="20"/>
              </w:rPr>
              <w:t>
1 маусым,</w:t>
            </w:r>
            <w:r>
              <w:br/>
            </w:r>
            <w:r>
              <w:rPr>
                <w:rFonts w:ascii="Times New Roman"/>
                <w:b w:val="false"/>
                <w:i w:val="false"/>
                <w:color w:val="000000"/>
                <w:sz w:val="20"/>
              </w:rPr>
              <w:t>
30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шілде,</w:t>
            </w:r>
            <w:r>
              <w:br/>
            </w:r>
            <w:r>
              <w:rPr>
                <w:rFonts w:ascii="Times New Roman"/>
                <w:b w:val="false"/>
                <w:i w:val="false"/>
                <w:color w:val="000000"/>
                <w:sz w:val="20"/>
              </w:rPr>
              <w:t>
31 тамыз,</w:t>
            </w:r>
            <w:r>
              <w:br/>
            </w:r>
            <w:r>
              <w:rPr>
                <w:rFonts w:ascii="Times New Roman"/>
                <w:b w:val="false"/>
                <w:i w:val="false"/>
                <w:color w:val="000000"/>
                <w:sz w:val="20"/>
              </w:rPr>
              <w:t>
30 қыркүйек,</w:t>
            </w:r>
            <w:r>
              <w:br/>
            </w:r>
            <w:r>
              <w:rPr>
                <w:rFonts w:ascii="Times New Roman"/>
                <w:b w:val="false"/>
                <w:i w:val="false"/>
                <w:color w:val="000000"/>
                <w:sz w:val="20"/>
              </w:rPr>
              <w:t>
30 қазан,</w:t>
            </w:r>
            <w:r>
              <w:br/>
            </w:r>
            <w:r>
              <w:rPr>
                <w:rFonts w:ascii="Times New Roman"/>
                <w:b w:val="false"/>
                <w:i w:val="false"/>
                <w:color w:val="000000"/>
                <w:sz w:val="20"/>
              </w:rPr>
              <w:t>
2 желтоқсан,</w:t>
            </w:r>
            <w:r>
              <w:br/>
            </w:r>
            <w:r>
              <w:rPr>
                <w:rFonts w:ascii="Times New Roman"/>
                <w:b w:val="false"/>
                <w:i w:val="false"/>
                <w:color w:val="000000"/>
                <w:sz w:val="20"/>
              </w:rPr>
              <w:t>
30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(пошта), 1-тариф (курьер)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көліктің барлық түрлерімен жүк тасымалдау тарифтерінің индексі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ақпан,</w:t>
            </w:r>
            <w:r>
              <w:br/>
            </w:r>
            <w:r>
              <w:rPr>
                <w:rFonts w:ascii="Times New Roman"/>
                <w:b w:val="false"/>
                <w:i w:val="false"/>
                <w:color w:val="000000"/>
                <w:sz w:val="20"/>
              </w:rPr>
              <w:t>
27 ақпан,</w:t>
            </w:r>
            <w:r>
              <w:br/>
            </w:r>
            <w:r>
              <w:rPr>
                <w:rFonts w:ascii="Times New Roman"/>
                <w:b w:val="false"/>
                <w:i w:val="false"/>
                <w:color w:val="000000"/>
                <w:sz w:val="20"/>
              </w:rPr>
              <w:t>
27 наурыз,</w:t>
            </w:r>
            <w:r>
              <w:br/>
            </w:r>
            <w:r>
              <w:rPr>
                <w:rFonts w:ascii="Times New Roman"/>
                <w:b w:val="false"/>
                <w:i w:val="false"/>
                <w:color w:val="000000"/>
                <w:sz w:val="20"/>
              </w:rPr>
              <w:t>
27 сәуір,</w:t>
            </w:r>
            <w:r>
              <w:br/>
            </w:r>
            <w:r>
              <w:rPr>
                <w:rFonts w:ascii="Times New Roman"/>
                <w:b w:val="false"/>
                <w:i w:val="false"/>
                <w:color w:val="000000"/>
                <w:sz w:val="20"/>
              </w:rPr>
              <w:t>
27 мамыр,</w:t>
            </w:r>
            <w:r>
              <w:br/>
            </w:r>
            <w:r>
              <w:rPr>
                <w:rFonts w:ascii="Times New Roman"/>
                <w:b w:val="false"/>
                <w:i w:val="false"/>
                <w:color w:val="000000"/>
                <w:sz w:val="20"/>
              </w:rPr>
              <w:t>
29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r>
              <w:br/>
            </w:r>
            <w:r>
              <w:rPr>
                <w:rFonts w:ascii="Times New Roman"/>
                <w:b w:val="false"/>
                <w:i w:val="false"/>
                <w:color w:val="000000"/>
                <w:sz w:val="20"/>
              </w:rPr>
              <w:t>
27 тамыз,</w:t>
            </w:r>
            <w:r>
              <w:br/>
            </w:r>
            <w:r>
              <w:rPr>
                <w:rFonts w:ascii="Times New Roman"/>
                <w:b w:val="false"/>
                <w:i w:val="false"/>
                <w:color w:val="000000"/>
                <w:sz w:val="20"/>
              </w:rPr>
              <w:t>
28 қыркүйек,</w:t>
            </w:r>
            <w:r>
              <w:br/>
            </w:r>
            <w:r>
              <w:rPr>
                <w:rFonts w:ascii="Times New Roman"/>
                <w:b w:val="false"/>
                <w:i w:val="false"/>
                <w:color w:val="000000"/>
                <w:sz w:val="20"/>
              </w:rPr>
              <w:t>
27 қазан,</w:t>
            </w:r>
            <w:r>
              <w:br/>
            </w:r>
            <w:r>
              <w:rPr>
                <w:rFonts w:ascii="Times New Roman"/>
                <w:b w:val="false"/>
                <w:i w:val="false"/>
                <w:color w:val="000000"/>
                <w:sz w:val="20"/>
              </w:rPr>
              <w:t>
27 қараша,</w:t>
            </w:r>
            <w:r>
              <w:br/>
            </w:r>
            <w:r>
              <w:rPr>
                <w:rFonts w:ascii="Times New Roman"/>
                <w:b w:val="false"/>
                <w:i w:val="false"/>
                <w:color w:val="000000"/>
                <w:sz w:val="20"/>
              </w:rPr>
              <w:t>
28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(теміржол, әуе, автомобиль, құбыр, ішкі су)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құрылыстағы бағаның өзгеруі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r>
              <w:br/>
            </w:r>
            <w:r>
              <w:rPr>
                <w:rFonts w:ascii="Times New Roman"/>
                <w:b w:val="false"/>
                <w:i w:val="false"/>
                <w:color w:val="000000"/>
                <w:sz w:val="20"/>
              </w:rPr>
              <w:t>
7 ақпан,</w:t>
            </w:r>
            <w:r>
              <w:br/>
            </w:r>
            <w:r>
              <w:rPr>
                <w:rFonts w:ascii="Times New Roman"/>
                <w:b w:val="false"/>
                <w:i w:val="false"/>
                <w:color w:val="000000"/>
                <w:sz w:val="20"/>
              </w:rPr>
              <w:t>
5 наурыз,</w:t>
            </w:r>
            <w:r>
              <w:br/>
            </w:r>
            <w:r>
              <w:rPr>
                <w:rFonts w:ascii="Times New Roman"/>
                <w:b w:val="false"/>
                <w:i w:val="false"/>
                <w:color w:val="000000"/>
                <w:sz w:val="20"/>
              </w:rPr>
              <w:t>
6 сәуір,</w:t>
            </w:r>
            <w:r>
              <w:br/>
            </w:r>
            <w:r>
              <w:rPr>
                <w:rFonts w:ascii="Times New Roman"/>
                <w:b w:val="false"/>
                <w:i w:val="false"/>
                <w:color w:val="000000"/>
                <w:sz w:val="20"/>
              </w:rPr>
              <w:t>
5 мамыр,</w:t>
            </w:r>
            <w:r>
              <w:br/>
            </w:r>
            <w:r>
              <w:rPr>
                <w:rFonts w:ascii="Times New Roman"/>
                <w:b w:val="false"/>
                <w:i w:val="false"/>
                <w:color w:val="000000"/>
                <w:sz w:val="20"/>
              </w:rPr>
              <w:t>
5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шілде,</w:t>
            </w:r>
            <w:r>
              <w:br/>
            </w:r>
            <w:r>
              <w:rPr>
                <w:rFonts w:ascii="Times New Roman"/>
                <w:b w:val="false"/>
                <w:i w:val="false"/>
                <w:color w:val="000000"/>
                <w:sz w:val="20"/>
              </w:rPr>
              <w:t>
5 тамыз,</w:t>
            </w:r>
            <w:r>
              <w:br/>
            </w:r>
            <w:r>
              <w:rPr>
                <w:rFonts w:ascii="Times New Roman"/>
                <w:b w:val="false"/>
                <w:i w:val="false"/>
                <w:color w:val="000000"/>
                <w:sz w:val="20"/>
              </w:rPr>
              <w:t>
7 қыркүйек,</w:t>
            </w:r>
            <w:r>
              <w:br/>
            </w:r>
            <w:r>
              <w:rPr>
                <w:rFonts w:ascii="Times New Roman"/>
                <w:b w:val="false"/>
                <w:i w:val="false"/>
                <w:color w:val="000000"/>
                <w:sz w:val="20"/>
              </w:rPr>
              <w:t>
5 қазан,</w:t>
            </w:r>
            <w:r>
              <w:br/>
            </w:r>
            <w:r>
              <w:rPr>
                <w:rFonts w:ascii="Times New Roman"/>
                <w:b w:val="false"/>
                <w:i w:val="false"/>
                <w:color w:val="000000"/>
                <w:sz w:val="20"/>
              </w:rPr>
              <w:t>
5 қараша,</w:t>
            </w:r>
            <w:r>
              <w:br/>
            </w:r>
            <w:r>
              <w:rPr>
                <w:rFonts w:ascii="Times New Roman"/>
                <w:b w:val="false"/>
                <w:i w:val="false"/>
                <w:color w:val="000000"/>
                <w:sz w:val="20"/>
              </w:rPr>
              <w:t>
7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құрылыстағы бағаның өзгеруі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қаңтар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құрылыстағы баға индексі және баға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r>
              <w:br/>
            </w:r>
            <w:r>
              <w:rPr>
                <w:rFonts w:ascii="Times New Roman"/>
                <w:b w:val="false"/>
                <w:i w:val="false"/>
                <w:color w:val="000000"/>
                <w:sz w:val="20"/>
              </w:rPr>
              <w:t>
7 ақпан,</w:t>
            </w:r>
            <w:r>
              <w:br/>
            </w:r>
            <w:r>
              <w:rPr>
                <w:rFonts w:ascii="Times New Roman"/>
                <w:b w:val="false"/>
                <w:i w:val="false"/>
                <w:color w:val="000000"/>
                <w:sz w:val="20"/>
              </w:rPr>
              <w:t>
6 наурыз,</w:t>
            </w:r>
            <w:r>
              <w:br/>
            </w:r>
            <w:r>
              <w:rPr>
                <w:rFonts w:ascii="Times New Roman"/>
                <w:b w:val="false"/>
                <w:i w:val="false"/>
                <w:color w:val="000000"/>
                <w:sz w:val="20"/>
              </w:rPr>
              <w:t>
6 сәуір,</w:t>
            </w:r>
            <w:r>
              <w:br/>
            </w:r>
            <w:r>
              <w:rPr>
                <w:rFonts w:ascii="Times New Roman"/>
                <w:b w:val="false"/>
                <w:i w:val="false"/>
                <w:color w:val="000000"/>
                <w:sz w:val="20"/>
              </w:rPr>
              <w:t>
6 мамыр,</w:t>
            </w:r>
            <w:r>
              <w:br/>
            </w:r>
            <w:r>
              <w:rPr>
                <w:rFonts w:ascii="Times New Roman"/>
                <w:b w:val="false"/>
                <w:i w:val="false"/>
                <w:color w:val="000000"/>
                <w:sz w:val="20"/>
              </w:rPr>
              <w:t>
8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шілде,</w:t>
            </w:r>
            <w:r>
              <w:br/>
            </w:r>
            <w:r>
              <w:rPr>
                <w:rFonts w:ascii="Times New Roman"/>
                <w:b w:val="false"/>
                <w:i w:val="false"/>
                <w:color w:val="000000"/>
                <w:sz w:val="20"/>
              </w:rPr>
              <w:t>
6 тамыз,</w:t>
            </w:r>
            <w:r>
              <w:br/>
            </w:r>
            <w:r>
              <w:rPr>
                <w:rFonts w:ascii="Times New Roman"/>
                <w:b w:val="false"/>
                <w:i w:val="false"/>
                <w:color w:val="000000"/>
                <w:sz w:val="20"/>
              </w:rPr>
              <w:t>
7 қыркүйек,</w:t>
            </w:r>
            <w:r>
              <w:br/>
            </w:r>
            <w:r>
              <w:rPr>
                <w:rFonts w:ascii="Times New Roman"/>
                <w:b w:val="false"/>
                <w:i w:val="false"/>
                <w:color w:val="000000"/>
                <w:sz w:val="20"/>
              </w:rPr>
              <w:t>
6 қазан,</w:t>
            </w:r>
            <w:r>
              <w:br/>
            </w:r>
            <w:r>
              <w:rPr>
                <w:rFonts w:ascii="Times New Roman"/>
                <w:b w:val="false"/>
                <w:i w:val="false"/>
                <w:color w:val="000000"/>
                <w:sz w:val="20"/>
              </w:rPr>
              <w:t>
6 қараша,</w:t>
            </w:r>
            <w:r>
              <w:br/>
            </w:r>
            <w:r>
              <w:rPr>
                <w:rFonts w:ascii="Times New Roman"/>
                <w:b w:val="false"/>
                <w:i w:val="false"/>
                <w:color w:val="000000"/>
                <w:sz w:val="20"/>
              </w:rPr>
              <w:t>
7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құрылыс материалдарының жекелеген түрлерінің бағасы және баға индексі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қаңтар,</w:t>
            </w:r>
            <w:r>
              <w:br/>
            </w:r>
            <w:r>
              <w:rPr>
                <w:rFonts w:ascii="Times New Roman"/>
                <w:b w:val="false"/>
                <w:i w:val="false"/>
                <w:color w:val="000000"/>
                <w:sz w:val="20"/>
              </w:rPr>
              <w:t>
11 ақпан,</w:t>
            </w:r>
            <w:r>
              <w:br/>
            </w:r>
            <w:r>
              <w:rPr>
                <w:rFonts w:ascii="Times New Roman"/>
                <w:b w:val="false"/>
                <w:i w:val="false"/>
                <w:color w:val="000000"/>
                <w:sz w:val="20"/>
              </w:rPr>
              <w:t>
11 наурыз,</w:t>
            </w:r>
            <w:r>
              <w:br/>
            </w:r>
            <w:r>
              <w:rPr>
                <w:rFonts w:ascii="Times New Roman"/>
                <w:b w:val="false"/>
                <w:i w:val="false"/>
                <w:color w:val="000000"/>
                <w:sz w:val="20"/>
              </w:rPr>
              <w:t>
13 сәуір,</w:t>
            </w:r>
            <w:r>
              <w:br/>
            </w:r>
            <w:r>
              <w:rPr>
                <w:rFonts w:ascii="Times New Roman"/>
                <w:b w:val="false"/>
                <w:i w:val="false"/>
                <w:color w:val="000000"/>
                <w:sz w:val="20"/>
              </w:rPr>
              <w:t>
12 мамыр,</w:t>
            </w:r>
            <w:r>
              <w:br/>
            </w:r>
            <w:r>
              <w:rPr>
                <w:rFonts w:ascii="Times New Roman"/>
                <w:b w:val="false"/>
                <w:i w:val="false"/>
                <w:color w:val="000000"/>
                <w:sz w:val="20"/>
              </w:rPr>
              <w:t>
11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шілде,</w:t>
            </w:r>
            <w:r>
              <w:br/>
            </w:r>
            <w:r>
              <w:rPr>
                <w:rFonts w:ascii="Times New Roman"/>
                <w:b w:val="false"/>
                <w:i w:val="false"/>
                <w:color w:val="000000"/>
                <w:sz w:val="20"/>
              </w:rPr>
              <w:t>
11 тамыз,</w:t>
            </w:r>
            <w:r>
              <w:br/>
            </w:r>
            <w:r>
              <w:rPr>
                <w:rFonts w:ascii="Times New Roman"/>
                <w:b w:val="false"/>
                <w:i w:val="false"/>
                <w:color w:val="000000"/>
                <w:sz w:val="20"/>
              </w:rPr>
              <w:t>
11 қыркүйек,</w:t>
            </w:r>
            <w:r>
              <w:br/>
            </w:r>
            <w:r>
              <w:rPr>
                <w:rFonts w:ascii="Times New Roman"/>
                <w:b w:val="false"/>
                <w:i w:val="false"/>
                <w:color w:val="000000"/>
                <w:sz w:val="20"/>
              </w:rPr>
              <w:t>
12 қазан,</w:t>
            </w:r>
            <w:r>
              <w:br/>
            </w:r>
            <w:r>
              <w:rPr>
                <w:rFonts w:ascii="Times New Roman"/>
                <w:b w:val="false"/>
                <w:i w:val="false"/>
                <w:color w:val="000000"/>
                <w:sz w:val="20"/>
              </w:rPr>
              <w:t>
11 қараша,</w:t>
            </w:r>
            <w:r>
              <w:br/>
            </w:r>
            <w:r>
              <w:rPr>
                <w:rFonts w:ascii="Times New Roman"/>
                <w:b w:val="false"/>
                <w:i w:val="false"/>
                <w:color w:val="000000"/>
                <w:sz w:val="20"/>
              </w:rPr>
              <w:t>
11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кестелер</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 1-ЦП, 1-Ц (көтерме), 1-ЦСМ, 1-Ц (экспорт, импорт)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өндірушілердің ауыл шаруашылығы өнімі бағасының өзгеруі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r>
              <w:br/>
            </w:r>
            <w:r>
              <w:rPr>
                <w:rFonts w:ascii="Times New Roman"/>
                <w:b w:val="false"/>
                <w:i w:val="false"/>
                <w:color w:val="000000"/>
                <w:sz w:val="20"/>
              </w:rPr>
              <w:t>
6 ақпан,</w:t>
            </w:r>
            <w:r>
              <w:br/>
            </w:r>
            <w:r>
              <w:rPr>
                <w:rFonts w:ascii="Times New Roman"/>
                <w:b w:val="false"/>
                <w:i w:val="false"/>
                <w:color w:val="000000"/>
                <w:sz w:val="20"/>
              </w:rPr>
              <w:t>
4 наурыз,</w:t>
            </w:r>
            <w:r>
              <w:br/>
            </w:r>
            <w:r>
              <w:rPr>
                <w:rFonts w:ascii="Times New Roman"/>
                <w:b w:val="false"/>
                <w:i w:val="false"/>
                <w:color w:val="000000"/>
                <w:sz w:val="20"/>
              </w:rPr>
              <w:t>
6 сәуір,</w:t>
            </w:r>
            <w:r>
              <w:br/>
            </w:r>
            <w:r>
              <w:rPr>
                <w:rFonts w:ascii="Times New Roman"/>
                <w:b w:val="false"/>
                <w:i w:val="false"/>
                <w:color w:val="000000"/>
                <w:sz w:val="20"/>
              </w:rPr>
              <w:t>
5 мамыр,</w:t>
            </w:r>
            <w:r>
              <w:br/>
            </w:r>
            <w:r>
              <w:rPr>
                <w:rFonts w:ascii="Times New Roman"/>
                <w:b w:val="false"/>
                <w:i w:val="false"/>
                <w:color w:val="000000"/>
                <w:sz w:val="20"/>
              </w:rPr>
              <w:t>
4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шілде,</w:t>
            </w:r>
            <w:r>
              <w:br/>
            </w:r>
            <w:r>
              <w:rPr>
                <w:rFonts w:ascii="Times New Roman"/>
                <w:b w:val="false"/>
                <w:i w:val="false"/>
                <w:color w:val="000000"/>
                <w:sz w:val="20"/>
              </w:rPr>
              <w:t>
4 тамыз,</w:t>
            </w:r>
            <w:r>
              <w:br/>
            </w:r>
            <w:r>
              <w:rPr>
                <w:rFonts w:ascii="Times New Roman"/>
                <w:b w:val="false"/>
                <w:i w:val="false"/>
                <w:color w:val="000000"/>
                <w:sz w:val="20"/>
              </w:rPr>
              <w:t>
4 қыркүйек,</w:t>
            </w:r>
            <w:r>
              <w:br/>
            </w:r>
            <w:r>
              <w:rPr>
                <w:rFonts w:ascii="Times New Roman"/>
                <w:b w:val="false"/>
                <w:i w:val="false"/>
                <w:color w:val="000000"/>
                <w:sz w:val="20"/>
              </w:rPr>
              <w:t>
5 қазан,</w:t>
            </w:r>
            <w:r>
              <w:br/>
            </w:r>
            <w:r>
              <w:rPr>
                <w:rFonts w:ascii="Times New Roman"/>
                <w:b w:val="false"/>
                <w:i w:val="false"/>
                <w:color w:val="000000"/>
                <w:sz w:val="20"/>
              </w:rPr>
              <w:t>
4 қараша,</w:t>
            </w:r>
            <w:r>
              <w:br/>
            </w:r>
            <w:r>
              <w:rPr>
                <w:rFonts w:ascii="Times New Roman"/>
                <w:b w:val="false"/>
                <w:i w:val="false"/>
                <w:color w:val="000000"/>
                <w:sz w:val="20"/>
              </w:rPr>
              <w:t>
4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өндірушілердің ауыл шаруашылығы өніміне бағасының өзгеруі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қаңтар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өндірушілердің ауыл шаруашылығы өніміне бағасы және баға индексі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7 ақпан,</w:t>
            </w:r>
            <w:r>
              <w:br/>
            </w:r>
            <w:r>
              <w:rPr>
                <w:rFonts w:ascii="Times New Roman"/>
                <w:b w:val="false"/>
                <w:i w:val="false"/>
                <w:color w:val="000000"/>
                <w:sz w:val="20"/>
              </w:rPr>
              <w:t>
6 наурыз,</w:t>
            </w:r>
            <w:r>
              <w:br/>
            </w:r>
            <w:r>
              <w:rPr>
                <w:rFonts w:ascii="Times New Roman"/>
                <w:b w:val="false"/>
                <w:i w:val="false"/>
                <w:color w:val="000000"/>
                <w:sz w:val="20"/>
              </w:rPr>
              <w:t>
7 сәуір,</w:t>
            </w:r>
            <w:r>
              <w:br/>
            </w:r>
            <w:r>
              <w:rPr>
                <w:rFonts w:ascii="Times New Roman"/>
                <w:b w:val="false"/>
                <w:i w:val="false"/>
                <w:color w:val="000000"/>
                <w:sz w:val="20"/>
              </w:rPr>
              <w:t>
6 мамыр,</w:t>
            </w:r>
            <w:r>
              <w:br/>
            </w:r>
            <w:r>
              <w:rPr>
                <w:rFonts w:ascii="Times New Roman"/>
                <w:b w:val="false"/>
                <w:i w:val="false"/>
                <w:color w:val="000000"/>
                <w:sz w:val="20"/>
              </w:rPr>
              <w:t>
8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шілде,</w:t>
            </w:r>
            <w:r>
              <w:br/>
            </w:r>
            <w:r>
              <w:rPr>
                <w:rFonts w:ascii="Times New Roman"/>
                <w:b w:val="false"/>
                <w:i w:val="false"/>
                <w:color w:val="000000"/>
                <w:sz w:val="20"/>
              </w:rPr>
              <w:t>
6 тамыз,</w:t>
            </w:r>
            <w:r>
              <w:br/>
            </w:r>
            <w:r>
              <w:rPr>
                <w:rFonts w:ascii="Times New Roman"/>
                <w:b w:val="false"/>
                <w:i w:val="false"/>
                <w:color w:val="000000"/>
                <w:sz w:val="20"/>
              </w:rPr>
              <w:t>
7 қыркүйек,</w:t>
            </w:r>
            <w:r>
              <w:br/>
            </w:r>
            <w:r>
              <w:rPr>
                <w:rFonts w:ascii="Times New Roman"/>
                <w:b w:val="false"/>
                <w:i w:val="false"/>
                <w:color w:val="000000"/>
                <w:sz w:val="20"/>
              </w:rPr>
              <w:t>
6 қазан,</w:t>
            </w:r>
            <w:r>
              <w:br/>
            </w:r>
            <w:r>
              <w:rPr>
                <w:rFonts w:ascii="Times New Roman"/>
                <w:b w:val="false"/>
                <w:i w:val="false"/>
                <w:color w:val="000000"/>
                <w:sz w:val="20"/>
              </w:rPr>
              <w:t>
6 қараша,</w:t>
            </w:r>
            <w:r>
              <w:br/>
            </w:r>
            <w:r>
              <w:rPr>
                <w:rFonts w:ascii="Times New Roman"/>
                <w:b w:val="false"/>
                <w:i w:val="false"/>
                <w:color w:val="000000"/>
                <w:sz w:val="20"/>
              </w:rPr>
              <w:t>
7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ауылшаруашылық базарларындағы баға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10 ақпан,</w:t>
            </w:r>
            <w:r>
              <w:br/>
            </w:r>
            <w:r>
              <w:rPr>
                <w:rFonts w:ascii="Times New Roman"/>
                <w:b w:val="false"/>
                <w:i w:val="false"/>
                <w:color w:val="000000"/>
                <w:sz w:val="20"/>
              </w:rPr>
              <w:t>
11 наурыз,</w:t>
            </w:r>
            <w:r>
              <w:br/>
            </w:r>
            <w:r>
              <w:rPr>
                <w:rFonts w:ascii="Times New Roman"/>
                <w:b w:val="false"/>
                <w:i w:val="false"/>
                <w:color w:val="000000"/>
                <w:sz w:val="20"/>
              </w:rPr>
              <w:t>
10 сәуір</w:t>
            </w:r>
            <w:r>
              <w:br/>
            </w:r>
            <w:r>
              <w:rPr>
                <w:rFonts w:ascii="Times New Roman"/>
                <w:b w:val="false"/>
                <w:i w:val="false"/>
                <w:color w:val="000000"/>
                <w:sz w:val="20"/>
              </w:rPr>
              <w:t>
12 мамыр,</w:t>
            </w:r>
            <w:r>
              <w:br/>
            </w:r>
            <w:r>
              <w:rPr>
                <w:rFonts w:ascii="Times New Roman"/>
                <w:b w:val="false"/>
                <w:i w:val="false"/>
                <w:color w:val="000000"/>
                <w:sz w:val="20"/>
              </w:rPr>
              <w:t>
10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шілде,</w:t>
            </w:r>
            <w:r>
              <w:br/>
            </w:r>
            <w:r>
              <w:rPr>
                <w:rFonts w:ascii="Times New Roman"/>
                <w:b w:val="false"/>
                <w:i w:val="false"/>
                <w:color w:val="000000"/>
                <w:sz w:val="20"/>
              </w:rPr>
              <w:t>
10 тамыз,</w:t>
            </w:r>
            <w:r>
              <w:br/>
            </w:r>
            <w:r>
              <w:rPr>
                <w:rFonts w:ascii="Times New Roman"/>
                <w:b w:val="false"/>
                <w:i w:val="false"/>
                <w:color w:val="000000"/>
                <w:sz w:val="20"/>
              </w:rPr>
              <w:t>
10 қыркүйек,</w:t>
            </w:r>
            <w:r>
              <w:br/>
            </w:r>
            <w:r>
              <w:rPr>
                <w:rFonts w:ascii="Times New Roman"/>
                <w:b w:val="false"/>
                <w:i w:val="false"/>
                <w:color w:val="000000"/>
                <w:sz w:val="20"/>
              </w:rPr>
              <w:t>
12 қазан,</w:t>
            </w:r>
            <w:r>
              <w:br/>
            </w:r>
            <w:r>
              <w:rPr>
                <w:rFonts w:ascii="Times New Roman"/>
                <w:b w:val="false"/>
                <w:i w:val="false"/>
                <w:color w:val="000000"/>
                <w:sz w:val="20"/>
              </w:rPr>
              <w:t>
10 қараша,</w:t>
            </w:r>
            <w:r>
              <w:br/>
            </w:r>
            <w:r>
              <w:rPr>
                <w:rFonts w:ascii="Times New Roman"/>
                <w:b w:val="false"/>
                <w:i w:val="false"/>
                <w:color w:val="000000"/>
                <w:sz w:val="20"/>
              </w:rPr>
              <w:t>
10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кестелер</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Ц-200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ауылшаруашылық базарларындағы орташа жылдық баға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кестелер</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 Ц-200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өндірушілердің ауыл шаруашылығы өніміне орташа жылдық бағасы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қаңтар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кестелер</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балық аулау және балық өсіру өнімінің бағасы мен баға индексі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w:t>
            </w:r>
            <w:r>
              <w:br/>
            </w:r>
            <w:r>
              <w:rPr>
                <w:rFonts w:ascii="Times New Roman"/>
                <w:b w:val="false"/>
                <w:i w:val="false"/>
                <w:color w:val="000000"/>
                <w:sz w:val="20"/>
              </w:rPr>
              <w:t>
17 сәуір,</w:t>
            </w:r>
            <w:r>
              <w:br/>
            </w:r>
            <w:r>
              <w:rPr>
                <w:rFonts w:ascii="Times New Roman"/>
                <w:b w:val="false"/>
                <w:i w:val="false"/>
                <w:color w:val="000000"/>
                <w:sz w:val="20"/>
              </w:rPr>
              <w:t>
17 шілде,</w:t>
            </w:r>
            <w:r>
              <w:br/>
            </w:r>
            <w:r>
              <w:rPr>
                <w:rFonts w:ascii="Times New Roman"/>
                <w:b w:val="false"/>
                <w:i w:val="false"/>
                <w:color w:val="000000"/>
                <w:sz w:val="20"/>
              </w:rPr>
              <w:t>
16 қазан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(балық)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ауылшаруашылық өндірушілері сатып алған өнімдер мен көрсетілетін қызметтердің баға индексі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ақпан</w:t>
            </w:r>
            <w:r>
              <w:br/>
            </w:r>
            <w:r>
              <w:rPr>
                <w:rFonts w:ascii="Times New Roman"/>
                <w:b w:val="false"/>
                <w:i w:val="false"/>
                <w:color w:val="000000"/>
                <w:sz w:val="20"/>
              </w:rPr>
              <w:t>
25 мамыр</w:t>
            </w:r>
            <w:r>
              <w:br/>
            </w:r>
            <w:r>
              <w:rPr>
                <w:rFonts w:ascii="Times New Roman"/>
                <w:b w:val="false"/>
                <w:i w:val="false"/>
                <w:color w:val="000000"/>
                <w:sz w:val="20"/>
              </w:rPr>
              <w:t>
24 тамыз</w:t>
            </w:r>
            <w:r>
              <w:br/>
            </w:r>
            <w:r>
              <w:rPr>
                <w:rFonts w:ascii="Times New Roman"/>
                <w:b w:val="false"/>
                <w:i w:val="false"/>
                <w:color w:val="000000"/>
                <w:sz w:val="20"/>
              </w:rPr>
              <w:t>
24 қараша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кестелер</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 1-ЦСМ, 1-тариф (байланыс), 1-ЦП, 1-Ц (көтерме) 1-Ц (экспорт, импорт)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өндірушілердің көрсетілетін қызметтерге бағасының өзгеруі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қаңтар</w:t>
            </w:r>
            <w:r>
              <w:br/>
            </w:r>
            <w:r>
              <w:rPr>
                <w:rFonts w:ascii="Times New Roman"/>
                <w:b w:val="false"/>
                <w:i w:val="false"/>
                <w:color w:val="000000"/>
                <w:sz w:val="20"/>
              </w:rPr>
              <w:t>
24 сәуір</w:t>
            </w:r>
            <w:r>
              <w:br/>
            </w:r>
            <w:r>
              <w:rPr>
                <w:rFonts w:ascii="Times New Roman"/>
                <w:b w:val="false"/>
                <w:i w:val="false"/>
                <w:color w:val="000000"/>
                <w:sz w:val="20"/>
              </w:rPr>
              <w:t>
24 шілде</w:t>
            </w:r>
            <w:r>
              <w:br/>
            </w:r>
            <w:r>
              <w:rPr>
                <w:rFonts w:ascii="Times New Roman"/>
                <w:b w:val="false"/>
                <w:i w:val="false"/>
                <w:color w:val="000000"/>
                <w:sz w:val="20"/>
              </w:rPr>
              <w:t>
26 қазан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(көрсетілетін қызметтер)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экономикасының тұтыну және нақты секторларындағы бағаның өзгеруі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қаңтар,</w:t>
            </w:r>
            <w:r>
              <w:br/>
            </w:r>
            <w:r>
              <w:rPr>
                <w:rFonts w:ascii="Times New Roman"/>
                <w:b w:val="false"/>
                <w:i w:val="false"/>
                <w:color w:val="000000"/>
                <w:sz w:val="20"/>
              </w:rPr>
              <w:t>
10 ақпан,</w:t>
            </w:r>
            <w:r>
              <w:br/>
            </w:r>
            <w:r>
              <w:rPr>
                <w:rFonts w:ascii="Times New Roman"/>
                <w:b w:val="false"/>
                <w:i w:val="false"/>
                <w:color w:val="000000"/>
                <w:sz w:val="20"/>
              </w:rPr>
              <w:t>
10 наурыз,</w:t>
            </w:r>
            <w:r>
              <w:br/>
            </w:r>
            <w:r>
              <w:rPr>
                <w:rFonts w:ascii="Times New Roman"/>
                <w:b w:val="false"/>
                <w:i w:val="false"/>
                <w:color w:val="000000"/>
                <w:sz w:val="20"/>
              </w:rPr>
              <w:t>
8 сәуір,</w:t>
            </w:r>
            <w:r>
              <w:br/>
            </w:r>
            <w:r>
              <w:rPr>
                <w:rFonts w:ascii="Times New Roman"/>
                <w:b w:val="false"/>
                <w:i w:val="false"/>
                <w:color w:val="000000"/>
                <w:sz w:val="20"/>
              </w:rPr>
              <w:t>
8 мамыр,</w:t>
            </w:r>
            <w:r>
              <w:br/>
            </w:r>
            <w:r>
              <w:rPr>
                <w:rFonts w:ascii="Times New Roman"/>
                <w:b w:val="false"/>
                <w:i w:val="false"/>
                <w:color w:val="000000"/>
                <w:sz w:val="20"/>
              </w:rPr>
              <w:t>
8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шілде,</w:t>
            </w:r>
            <w:r>
              <w:br/>
            </w:r>
            <w:r>
              <w:rPr>
                <w:rFonts w:ascii="Times New Roman"/>
                <w:b w:val="false"/>
                <w:i w:val="false"/>
                <w:color w:val="000000"/>
                <w:sz w:val="20"/>
              </w:rPr>
              <w:t>
10 тамыз,</w:t>
            </w:r>
            <w:r>
              <w:br/>
            </w:r>
            <w:r>
              <w:rPr>
                <w:rFonts w:ascii="Times New Roman"/>
                <w:b w:val="false"/>
                <w:i w:val="false"/>
                <w:color w:val="000000"/>
                <w:sz w:val="20"/>
              </w:rPr>
              <w:t>
8 қыркүйек,</w:t>
            </w:r>
            <w:r>
              <w:br/>
            </w:r>
            <w:r>
              <w:rPr>
                <w:rFonts w:ascii="Times New Roman"/>
                <w:b w:val="false"/>
                <w:i w:val="false"/>
                <w:color w:val="000000"/>
                <w:sz w:val="20"/>
              </w:rPr>
              <w:t>
8 қазан,</w:t>
            </w:r>
            <w:r>
              <w:br/>
            </w:r>
            <w:r>
              <w:rPr>
                <w:rFonts w:ascii="Times New Roman"/>
                <w:b w:val="false"/>
                <w:i w:val="false"/>
                <w:color w:val="000000"/>
                <w:sz w:val="20"/>
              </w:rPr>
              <w:t>
9 қараша,</w:t>
            </w:r>
            <w:r>
              <w:br/>
            </w:r>
            <w:r>
              <w:rPr>
                <w:rFonts w:ascii="Times New Roman"/>
                <w:b w:val="false"/>
                <w:i w:val="false"/>
                <w:color w:val="000000"/>
                <w:sz w:val="20"/>
              </w:rPr>
              <w:t>
8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 1-ЦП, 1-ЦСХ, 1-ЦСМ, 1-Ц (көтерме), 1-ЦП (орман), 1-ЦП (балық), 1-тариф (пошта), 1-тариф (байланыс), автомобиль, құбыр, ішкі су), 1-Ц (экспорт, импорт), 1-ТС, МКК деректері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жеткізілімдер бағасының өзгеруі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қаңтар,</w:t>
            </w:r>
            <w:r>
              <w:br/>
            </w:r>
            <w:r>
              <w:rPr>
                <w:rFonts w:ascii="Times New Roman"/>
                <w:b w:val="false"/>
                <w:i w:val="false"/>
                <w:color w:val="000000"/>
                <w:sz w:val="20"/>
              </w:rPr>
              <w:t>
12 ақпан,</w:t>
            </w:r>
            <w:r>
              <w:br/>
            </w:r>
            <w:r>
              <w:rPr>
                <w:rFonts w:ascii="Times New Roman"/>
                <w:b w:val="false"/>
                <w:i w:val="false"/>
                <w:color w:val="000000"/>
                <w:sz w:val="20"/>
              </w:rPr>
              <w:t>
13 наурыз</w:t>
            </w:r>
            <w:r>
              <w:br/>
            </w:r>
            <w:r>
              <w:rPr>
                <w:rFonts w:ascii="Times New Roman"/>
                <w:b w:val="false"/>
                <w:i w:val="false"/>
                <w:color w:val="000000"/>
                <w:sz w:val="20"/>
              </w:rPr>
              <w:t>
13 сәуір,</w:t>
            </w:r>
            <w:r>
              <w:br/>
            </w:r>
            <w:r>
              <w:rPr>
                <w:rFonts w:ascii="Times New Roman"/>
                <w:b w:val="false"/>
                <w:i w:val="false"/>
                <w:color w:val="000000"/>
                <w:sz w:val="20"/>
              </w:rPr>
              <w:t>
12 мамыр,</w:t>
            </w:r>
            <w:r>
              <w:br/>
            </w:r>
            <w:r>
              <w:rPr>
                <w:rFonts w:ascii="Times New Roman"/>
                <w:b w:val="false"/>
                <w:i w:val="false"/>
                <w:color w:val="000000"/>
                <w:sz w:val="20"/>
              </w:rPr>
              <w:t>
12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шілде,</w:t>
            </w:r>
            <w:r>
              <w:br/>
            </w:r>
            <w:r>
              <w:rPr>
                <w:rFonts w:ascii="Times New Roman"/>
                <w:b w:val="false"/>
                <w:i w:val="false"/>
                <w:color w:val="000000"/>
                <w:sz w:val="20"/>
              </w:rPr>
              <w:t>
12 тамыз,</w:t>
            </w:r>
            <w:r>
              <w:br/>
            </w:r>
            <w:r>
              <w:rPr>
                <w:rFonts w:ascii="Times New Roman"/>
                <w:b w:val="false"/>
                <w:i w:val="false"/>
                <w:color w:val="000000"/>
                <w:sz w:val="20"/>
              </w:rPr>
              <w:t>
14 қыркүйек,</w:t>
            </w:r>
            <w:r>
              <w:br/>
            </w:r>
            <w:r>
              <w:rPr>
                <w:rFonts w:ascii="Times New Roman"/>
                <w:b w:val="false"/>
                <w:i w:val="false"/>
                <w:color w:val="000000"/>
                <w:sz w:val="20"/>
              </w:rPr>
              <w:t>
12 қазан,</w:t>
            </w:r>
            <w:r>
              <w:br/>
            </w:r>
            <w:r>
              <w:rPr>
                <w:rFonts w:ascii="Times New Roman"/>
                <w:b w:val="false"/>
                <w:i w:val="false"/>
                <w:color w:val="000000"/>
                <w:sz w:val="20"/>
              </w:rPr>
              <w:t>
12 қараша,</w:t>
            </w:r>
            <w:r>
              <w:br/>
            </w:r>
            <w:r>
              <w:rPr>
                <w:rFonts w:ascii="Times New Roman"/>
                <w:b w:val="false"/>
                <w:i w:val="false"/>
                <w:color w:val="000000"/>
                <w:sz w:val="20"/>
              </w:rPr>
              <w:t>
14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 1-ТС, МКК деректері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жеткізілімдер бағасының өзгеруі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ақпан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 1-ТС, МКК деректері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тауарларының, өнімдерінің экспорттық жеткізілімдері бағасының индексі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r>
              <w:br/>
            </w:r>
            <w:r>
              <w:rPr>
                <w:rFonts w:ascii="Times New Roman"/>
                <w:b w:val="false"/>
                <w:i w:val="false"/>
                <w:color w:val="000000"/>
                <w:sz w:val="20"/>
              </w:rPr>
              <w:t>
17 ақпан,</w:t>
            </w:r>
            <w:r>
              <w:br/>
            </w:r>
            <w:r>
              <w:rPr>
                <w:rFonts w:ascii="Times New Roman"/>
                <w:b w:val="false"/>
                <w:i w:val="false"/>
                <w:color w:val="000000"/>
                <w:sz w:val="20"/>
              </w:rPr>
              <w:t>
16 наурыз,</w:t>
            </w:r>
            <w:r>
              <w:br/>
            </w:r>
            <w:r>
              <w:rPr>
                <w:rFonts w:ascii="Times New Roman"/>
                <w:b w:val="false"/>
                <w:i w:val="false"/>
                <w:color w:val="000000"/>
                <w:sz w:val="20"/>
              </w:rPr>
              <w:t>
16 сәуір,</w:t>
            </w:r>
            <w:r>
              <w:br/>
            </w:r>
            <w:r>
              <w:rPr>
                <w:rFonts w:ascii="Times New Roman"/>
                <w:b w:val="false"/>
                <w:i w:val="false"/>
                <w:color w:val="000000"/>
                <w:sz w:val="20"/>
              </w:rPr>
              <w:t>
18 мамыр,</w:t>
            </w:r>
            <w:r>
              <w:br/>
            </w:r>
            <w:r>
              <w:rPr>
                <w:rFonts w:ascii="Times New Roman"/>
                <w:b w:val="false"/>
                <w:i w:val="false"/>
                <w:color w:val="000000"/>
                <w:sz w:val="20"/>
              </w:rPr>
              <w:t>
16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шілде,</w:t>
            </w:r>
            <w:r>
              <w:br/>
            </w:r>
            <w:r>
              <w:rPr>
                <w:rFonts w:ascii="Times New Roman"/>
                <w:b w:val="false"/>
                <w:i w:val="false"/>
                <w:color w:val="000000"/>
                <w:sz w:val="20"/>
              </w:rPr>
              <w:t>
17 тамыз,</w:t>
            </w:r>
            <w:r>
              <w:br/>
            </w:r>
            <w:r>
              <w:rPr>
                <w:rFonts w:ascii="Times New Roman"/>
                <w:b w:val="false"/>
                <w:i w:val="false"/>
                <w:color w:val="000000"/>
                <w:sz w:val="20"/>
              </w:rPr>
              <w:t>
16 қыркүйек,</w:t>
            </w:r>
            <w:r>
              <w:br/>
            </w:r>
            <w:r>
              <w:rPr>
                <w:rFonts w:ascii="Times New Roman"/>
                <w:b w:val="false"/>
                <w:i w:val="false"/>
                <w:color w:val="000000"/>
                <w:sz w:val="20"/>
              </w:rPr>
              <w:t>
16 қазан,</w:t>
            </w:r>
            <w:r>
              <w:br/>
            </w:r>
            <w:r>
              <w:rPr>
                <w:rFonts w:ascii="Times New Roman"/>
                <w:b w:val="false"/>
                <w:i w:val="false"/>
                <w:color w:val="000000"/>
                <w:sz w:val="20"/>
              </w:rPr>
              <w:t>
16 қараша,</w:t>
            </w:r>
            <w:r>
              <w:br/>
            </w:r>
            <w:r>
              <w:rPr>
                <w:rFonts w:ascii="Times New Roman"/>
                <w:b w:val="false"/>
                <w:i w:val="false"/>
                <w:color w:val="000000"/>
                <w:sz w:val="20"/>
              </w:rPr>
              <w:t>
18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 1-ТС, МКК деректері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түсімдер бағасының өзгеруі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қаңтар,</w:t>
            </w:r>
            <w:r>
              <w:br/>
            </w:r>
            <w:r>
              <w:rPr>
                <w:rFonts w:ascii="Times New Roman"/>
                <w:b w:val="false"/>
                <w:i w:val="false"/>
                <w:color w:val="000000"/>
                <w:sz w:val="20"/>
              </w:rPr>
              <w:t>
12 ақпан,</w:t>
            </w:r>
            <w:r>
              <w:br/>
            </w:r>
            <w:r>
              <w:rPr>
                <w:rFonts w:ascii="Times New Roman"/>
                <w:b w:val="false"/>
                <w:i w:val="false"/>
                <w:color w:val="000000"/>
                <w:sz w:val="20"/>
              </w:rPr>
              <w:t>
13 наурыз</w:t>
            </w:r>
            <w:r>
              <w:br/>
            </w:r>
            <w:r>
              <w:rPr>
                <w:rFonts w:ascii="Times New Roman"/>
                <w:b w:val="false"/>
                <w:i w:val="false"/>
                <w:color w:val="000000"/>
                <w:sz w:val="20"/>
              </w:rPr>
              <w:t>
13 сәуір,</w:t>
            </w:r>
            <w:r>
              <w:br/>
            </w:r>
            <w:r>
              <w:rPr>
                <w:rFonts w:ascii="Times New Roman"/>
                <w:b w:val="false"/>
                <w:i w:val="false"/>
                <w:color w:val="000000"/>
                <w:sz w:val="20"/>
              </w:rPr>
              <w:t>
12 мамыр,</w:t>
            </w:r>
            <w:r>
              <w:br/>
            </w:r>
            <w:r>
              <w:rPr>
                <w:rFonts w:ascii="Times New Roman"/>
                <w:b w:val="false"/>
                <w:i w:val="false"/>
                <w:color w:val="000000"/>
                <w:sz w:val="20"/>
              </w:rPr>
              <w:t>
12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шілде,</w:t>
            </w:r>
            <w:r>
              <w:br/>
            </w:r>
            <w:r>
              <w:rPr>
                <w:rFonts w:ascii="Times New Roman"/>
                <w:b w:val="false"/>
                <w:i w:val="false"/>
                <w:color w:val="000000"/>
                <w:sz w:val="20"/>
              </w:rPr>
              <w:t>
12 тамыз,</w:t>
            </w:r>
            <w:r>
              <w:br/>
            </w:r>
            <w:r>
              <w:rPr>
                <w:rFonts w:ascii="Times New Roman"/>
                <w:b w:val="false"/>
                <w:i w:val="false"/>
                <w:color w:val="000000"/>
                <w:sz w:val="20"/>
              </w:rPr>
              <w:t>
14 қыркүйек,</w:t>
            </w:r>
            <w:r>
              <w:br/>
            </w:r>
            <w:r>
              <w:rPr>
                <w:rFonts w:ascii="Times New Roman"/>
                <w:b w:val="false"/>
                <w:i w:val="false"/>
                <w:color w:val="000000"/>
                <w:sz w:val="20"/>
              </w:rPr>
              <w:t>
12 қазан,</w:t>
            </w:r>
            <w:r>
              <w:br/>
            </w:r>
            <w:r>
              <w:rPr>
                <w:rFonts w:ascii="Times New Roman"/>
                <w:b w:val="false"/>
                <w:i w:val="false"/>
                <w:color w:val="000000"/>
                <w:sz w:val="20"/>
              </w:rPr>
              <w:t>
12 қараша,</w:t>
            </w:r>
            <w:r>
              <w:br/>
            </w:r>
            <w:r>
              <w:rPr>
                <w:rFonts w:ascii="Times New Roman"/>
                <w:b w:val="false"/>
                <w:i w:val="false"/>
                <w:color w:val="000000"/>
                <w:sz w:val="20"/>
              </w:rPr>
              <w:t>
14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 1-ТС, МКК деректері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түсімдер бағасының өзгеруі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ақпан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 1-ТС, МКК деректері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тауарларының, өнімдерінің импорттық түсімдері бағасының индексі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r>
              <w:br/>
            </w:r>
            <w:r>
              <w:rPr>
                <w:rFonts w:ascii="Times New Roman"/>
                <w:b w:val="false"/>
                <w:i w:val="false"/>
                <w:color w:val="000000"/>
                <w:sz w:val="20"/>
              </w:rPr>
              <w:t>
17 ақпан,</w:t>
            </w:r>
            <w:r>
              <w:br/>
            </w:r>
            <w:r>
              <w:rPr>
                <w:rFonts w:ascii="Times New Roman"/>
                <w:b w:val="false"/>
                <w:i w:val="false"/>
                <w:color w:val="000000"/>
                <w:sz w:val="20"/>
              </w:rPr>
              <w:t>
16 наурыз,</w:t>
            </w:r>
            <w:r>
              <w:br/>
            </w:r>
            <w:r>
              <w:rPr>
                <w:rFonts w:ascii="Times New Roman"/>
                <w:b w:val="false"/>
                <w:i w:val="false"/>
                <w:color w:val="000000"/>
                <w:sz w:val="20"/>
              </w:rPr>
              <w:t>
16 сәуір,</w:t>
            </w:r>
            <w:r>
              <w:br/>
            </w:r>
            <w:r>
              <w:rPr>
                <w:rFonts w:ascii="Times New Roman"/>
                <w:b w:val="false"/>
                <w:i w:val="false"/>
                <w:color w:val="000000"/>
                <w:sz w:val="20"/>
              </w:rPr>
              <w:t>
18 мамыр,</w:t>
            </w:r>
            <w:r>
              <w:br/>
            </w:r>
            <w:r>
              <w:rPr>
                <w:rFonts w:ascii="Times New Roman"/>
                <w:b w:val="false"/>
                <w:i w:val="false"/>
                <w:color w:val="000000"/>
                <w:sz w:val="20"/>
              </w:rPr>
              <w:t>
16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шілде,</w:t>
            </w:r>
            <w:r>
              <w:br/>
            </w:r>
            <w:r>
              <w:rPr>
                <w:rFonts w:ascii="Times New Roman"/>
                <w:b w:val="false"/>
                <w:i w:val="false"/>
                <w:color w:val="000000"/>
                <w:sz w:val="20"/>
              </w:rPr>
              <w:t>
17 тамыз,</w:t>
            </w:r>
            <w:r>
              <w:br/>
            </w:r>
            <w:r>
              <w:rPr>
                <w:rFonts w:ascii="Times New Roman"/>
                <w:b w:val="false"/>
                <w:i w:val="false"/>
                <w:color w:val="000000"/>
                <w:sz w:val="20"/>
              </w:rPr>
              <w:t>
16 қыркүйек,</w:t>
            </w:r>
            <w:r>
              <w:br/>
            </w:r>
            <w:r>
              <w:rPr>
                <w:rFonts w:ascii="Times New Roman"/>
                <w:b w:val="false"/>
                <w:i w:val="false"/>
                <w:color w:val="000000"/>
                <w:sz w:val="20"/>
              </w:rPr>
              <w:t>
16 қазан,</w:t>
            </w:r>
            <w:r>
              <w:br/>
            </w:r>
            <w:r>
              <w:rPr>
                <w:rFonts w:ascii="Times New Roman"/>
                <w:b w:val="false"/>
                <w:i w:val="false"/>
                <w:color w:val="000000"/>
                <w:sz w:val="20"/>
              </w:rPr>
              <w:t>
16 қараша,</w:t>
            </w:r>
            <w:r>
              <w:br/>
            </w:r>
            <w:r>
              <w:rPr>
                <w:rFonts w:ascii="Times New Roman"/>
                <w:b w:val="false"/>
                <w:i w:val="false"/>
                <w:color w:val="000000"/>
                <w:sz w:val="20"/>
              </w:rPr>
              <w:t>
18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 1-ТС, МКК деректері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ЕАЭО-ға мүше мемлекеттермен өзара сауда бағасының индексі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r>
              <w:br/>
            </w:r>
            <w:r>
              <w:rPr>
                <w:rFonts w:ascii="Times New Roman"/>
                <w:b w:val="false"/>
                <w:i w:val="false"/>
                <w:color w:val="000000"/>
                <w:sz w:val="20"/>
              </w:rPr>
              <w:t>
17 ақпан,</w:t>
            </w:r>
            <w:r>
              <w:br/>
            </w:r>
            <w:r>
              <w:rPr>
                <w:rFonts w:ascii="Times New Roman"/>
                <w:b w:val="false"/>
                <w:i w:val="false"/>
                <w:color w:val="000000"/>
                <w:sz w:val="20"/>
              </w:rPr>
              <w:t>
16 наурыз,</w:t>
            </w:r>
            <w:r>
              <w:br/>
            </w:r>
            <w:r>
              <w:rPr>
                <w:rFonts w:ascii="Times New Roman"/>
                <w:b w:val="false"/>
                <w:i w:val="false"/>
                <w:color w:val="000000"/>
                <w:sz w:val="20"/>
              </w:rPr>
              <w:t>
15 сәуір,</w:t>
            </w:r>
            <w:r>
              <w:br/>
            </w:r>
            <w:r>
              <w:rPr>
                <w:rFonts w:ascii="Times New Roman"/>
                <w:b w:val="false"/>
                <w:i w:val="false"/>
                <w:color w:val="000000"/>
                <w:sz w:val="20"/>
              </w:rPr>
              <w:t>
15 мамыр,</w:t>
            </w:r>
            <w:r>
              <w:br/>
            </w:r>
            <w:r>
              <w:rPr>
                <w:rFonts w:ascii="Times New Roman"/>
                <w:b w:val="false"/>
                <w:i w:val="false"/>
                <w:color w:val="000000"/>
                <w:sz w:val="20"/>
              </w:rPr>
              <w:t>
15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r>
              <w:br/>
            </w:r>
            <w:r>
              <w:rPr>
                <w:rFonts w:ascii="Times New Roman"/>
                <w:b w:val="false"/>
                <w:i w:val="false"/>
                <w:color w:val="000000"/>
                <w:sz w:val="20"/>
              </w:rPr>
              <w:t>
17 тамыз,</w:t>
            </w:r>
            <w:r>
              <w:br/>
            </w:r>
            <w:r>
              <w:rPr>
                <w:rFonts w:ascii="Times New Roman"/>
                <w:b w:val="false"/>
                <w:i w:val="false"/>
                <w:color w:val="000000"/>
                <w:sz w:val="20"/>
              </w:rPr>
              <w:t>
15 қыркүйек,</w:t>
            </w:r>
            <w:r>
              <w:br/>
            </w:r>
            <w:r>
              <w:rPr>
                <w:rFonts w:ascii="Times New Roman"/>
                <w:b w:val="false"/>
                <w:i w:val="false"/>
                <w:color w:val="000000"/>
                <w:sz w:val="20"/>
              </w:rPr>
              <w:t>
15 қазан,</w:t>
            </w:r>
            <w:r>
              <w:br/>
            </w:r>
            <w:r>
              <w:rPr>
                <w:rFonts w:ascii="Times New Roman"/>
                <w:b w:val="false"/>
                <w:i w:val="false"/>
                <w:color w:val="000000"/>
                <w:sz w:val="20"/>
              </w:rPr>
              <w:t>
16 қараша,</w:t>
            </w:r>
            <w:r>
              <w:br/>
            </w:r>
            <w:r>
              <w:rPr>
                <w:rFonts w:ascii="Times New Roman"/>
                <w:b w:val="false"/>
                <w:i w:val="false"/>
                <w:color w:val="000000"/>
                <w:sz w:val="20"/>
              </w:rPr>
              <w:t>
15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 1-ТС, МКК деректері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статистика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ірі және орта кәсіпорындардың қаржылық-шаруашылық қызметі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w:t>
            </w:r>
            <w:r>
              <w:br/>
            </w:r>
            <w:r>
              <w:rPr>
                <w:rFonts w:ascii="Times New Roman"/>
                <w:b w:val="false"/>
                <w:i w:val="false"/>
                <w:color w:val="000000"/>
                <w:sz w:val="20"/>
              </w:rPr>
              <w:t>
19 маусым,</w:t>
            </w:r>
            <w:r>
              <w:br/>
            </w:r>
            <w:r>
              <w:rPr>
                <w:rFonts w:ascii="Times New Roman"/>
                <w:b w:val="false"/>
                <w:i w:val="false"/>
                <w:color w:val="000000"/>
                <w:sz w:val="20"/>
              </w:rPr>
              <w:t>
18 қыркүйек,</w:t>
            </w:r>
            <w:r>
              <w:br/>
            </w:r>
            <w:r>
              <w:rPr>
                <w:rFonts w:ascii="Times New Roman"/>
                <w:b w:val="false"/>
                <w:i w:val="false"/>
                <w:color w:val="000000"/>
                <w:sz w:val="20"/>
              </w:rPr>
              <w:t>
15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шағын кәсіпорындардың қызметі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наурыз,</w:t>
            </w:r>
            <w:r>
              <w:br/>
            </w:r>
            <w:r>
              <w:rPr>
                <w:rFonts w:ascii="Times New Roman"/>
                <w:b w:val="false"/>
                <w:i w:val="false"/>
                <w:color w:val="000000"/>
                <w:sz w:val="20"/>
              </w:rPr>
              <w:t>
15 маусым,</w:t>
            </w:r>
            <w:r>
              <w:br/>
            </w:r>
            <w:r>
              <w:rPr>
                <w:rFonts w:ascii="Times New Roman"/>
                <w:b w:val="false"/>
                <w:i w:val="false"/>
                <w:color w:val="000000"/>
                <w:sz w:val="20"/>
              </w:rPr>
              <w:t>
17 қыркүйек,</w:t>
            </w:r>
            <w:r>
              <w:br/>
            </w:r>
            <w:r>
              <w:rPr>
                <w:rFonts w:ascii="Times New Roman"/>
                <w:b w:val="false"/>
                <w:i w:val="false"/>
                <w:color w:val="000000"/>
                <w:sz w:val="20"/>
              </w:rPr>
              <w:t>
14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кәсіпорындардың қаржылық-шаруашылық қызметі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маусым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қаржылық-шаруашылық қызметі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w:t>
            </w:r>
            <w:r>
              <w:br/>
            </w:r>
            <w:r>
              <w:rPr>
                <w:rFonts w:ascii="Times New Roman"/>
                <w:b w:val="false"/>
                <w:i w:val="false"/>
                <w:color w:val="000000"/>
                <w:sz w:val="20"/>
              </w:rPr>
              <w:t>
19 маусым,</w:t>
            </w:r>
            <w:r>
              <w:br/>
            </w:r>
            <w:r>
              <w:rPr>
                <w:rFonts w:ascii="Times New Roman"/>
                <w:b w:val="false"/>
                <w:i w:val="false"/>
                <w:color w:val="000000"/>
                <w:sz w:val="20"/>
              </w:rPr>
              <w:t>
18 қыркүйек,</w:t>
            </w:r>
            <w:r>
              <w:br/>
            </w:r>
            <w:r>
              <w:rPr>
                <w:rFonts w:ascii="Times New Roman"/>
                <w:b w:val="false"/>
                <w:i w:val="false"/>
                <w:color w:val="000000"/>
                <w:sz w:val="20"/>
              </w:rPr>
              <w:t>
15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қаржылық-шаруашылық қызметі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маусым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микрокредиттеу қызметі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наурыз,</w:t>
            </w:r>
            <w:r>
              <w:br/>
            </w:r>
            <w:r>
              <w:rPr>
                <w:rFonts w:ascii="Times New Roman"/>
                <w:b w:val="false"/>
                <w:i w:val="false"/>
                <w:color w:val="000000"/>
                <w:sz w:val="20"/>
              </w:rPr>
              <w:t>
15 маусым,</w:t>
            </w:r>
            <w:r>
              <w:br/>
            </w:r>
            <w:r>
              <w:rPr>
                <w:rFonts w:ascii="Times New Roman"/>
                <w:b w:val="false"/>
                <w:i w:val="false"/>
                <w:color w:val="000000"/>
                <w:sz w:val="20"/>
              </w:rPr>
              <w:t>
14 қыркүйек,</w:t>
            </w:r>
            <w:r>
              <w:br/>
            </w:r>
            <w:r>
              <w:rPr>
                <w:rFonts w:ascii="Times New Roman"/>
                <w:b w:val="false"/>
                <w:i w:val="false"/>
                <w:color w:val="000000"/>
                <w:sz w:val="20"/>
              </w:rPr>
              <w:t>
14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1-МКО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микрокредиттеу қызметі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маусым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1-МКО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негізгі қорлары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шілде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2-МП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 индекстері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сәуір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Конъюнктуралық зерттеулер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кәсіпорындарының іскерлік белсенділігі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қаңтар,</w:t>
            </w:r>
            <w:r>
              <w:br/>
            </w:r>
            <w:r>
              <w:rPr>
                <w:rFonts w:ascii="Times New Roman"/>
                <w:b w:val="false"/>
                <w:i w:val="false"/>
                <w:color w:val="000000"/>
                <w:sz w:val="20"/>
              </w:rPr>
              <w:t>
30 сәуір,</w:t>
            </w:r>
            <w:r>
              <w:br/>
            </w:r>
            <w:r>
              <w:rPr>
                <w:rFonts w:ascii="Times New Roman"/>
                <w:b w:val="false"/>
                <w:i w:val="false"/>
                <w:color w:val="000000"/>
                <w:sz w:val="20"/>
              </w:rPr>
              <w:t>
31 шілде,</w:t>
            </w:r>
            <w:r>
              <w:br/>
            </w:r>
            <w:r>
              <w:rPr>
                <w:rFonts w:ascii="Times New Roman"/>
                <w:b w:val="false"/>
                <w:i w:val="false"/>
                <w:color w:val="000000"/>
                <w:sz w:val="20"/>
              </w:rPr>
              <w:t>
30 қазан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КП-001, КС-001,</w:t>
            </w:r>
            <w:r>
              <w:br/>
            </w:r>
            <w:r>
              <w:rPr>
                <w:rFonts w:ascii="Times New Roman"/>
                <w:b w:val="false"/>
                <w:i w:val="false"/>
                <w:color w:val="000000"/>
                <w:sz w:val="20"/>
              </w:rPr>
              <w:t>
КС-002, КСВ-1,</w:t>
            </w:r>
            <w:r>
              <w:br/>
            </w:r>
            <w:r>
              <w:rPr>
                <w:rFonts w:ascii="Times New Roman"/>
                <w:b w:val="false"/>
                <w:i w:val="false"/>
                <w:color w:val="000000"/>
                <w:sz w:val="20"/>
              </w:rPr>
              <w:t>
КТР-1, КТ-001,</w:t>
            </w:r>
            <w:r>
              <w:br/>
            </w:r>
            <w:r>
              <w:rPr>
                <w:rFonts w:ascii="Times New Roman"/>
                <w:b w:val="false"/>
                <w:i w:val="false"/>
                <w:color w:val="000000"/>
                <w:sz w:val="20"/>
              </w:rPr>
              <w:t>
КТУ-001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Демографиялық статистика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табиғи қозғалысы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ақпан,</w:t>
            </w:r>
            <w:r>
              <w:br/>
            </w:r>
            <w:r>
              <w:rPr>
                <w:rFonts w:ascii="Times New Roman"/>
                <w:b w:val="false"/>
                <w:i w:val="false"/>
                <w:color w:val="000000"/>
                <w:sz w:val="20"/>
              </w:rPr>
              <w:t>
11 мамыр,</w:t>
            </w:r>
            <w:r>
              <w:br/>
            </w:r>
            <w:r>
              <w:rPr>
                <w:rFonts w:ascii="Times New Roman"/>
                <w:b w:val="false"/>
                <w:i w:val="false"/>
                <w:color w:val="000000"/>
                <w:sz w:val="20"/>
              </w:rPr>
              <w:t>
10 тамыз,</w:t>
            </w:r>
            <w:r>
              <w:br/>
            </w:r>
            <w:r>
              <w:rPr>
                <w:rFonts w:ascii="Times New Roman"/>
                <w:b w:val="false"/>
                <w:i w:val="false"/>
                <w:color w:val="000000"/>
                <w:sz w:val="20"/>
              </w:rPr>
              <w:t>
9 қараша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табиғи қозғалысы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сәуір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көші-қоны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ақпан,</w:t>
            </w:r>
            <w:r>
              <w:br/>
            </w:r>
            <w:r>
              <w:rPr>
                <w:rFonts w:ascii="Times New Roman"/>
                <w:b w:val="false"/>
                <w:i w:val="false"/>
                <w:color w:val="000000"/>
                <w:sz w:val="20"/>
              </w:rPr>
              <w:t>
11 мамыр,</w:t>
            </w:r>
            <w:r>
              <w:br/>
            </w:r>
            <w:r>
              <w:rPr>
                <w:rFonts w:ascii="Times New Roman"/>
                <w:b w:val="false"/>
                <w:i w:val="false"/>
                <w:color w:val="000000"/>
                <w:sz w:val="20"/>
              </w:rPr>
              <w:t>
10 тамыз,</w:t>
            </w:r>
            <w:r>
              <w:br/>
            </w:r>
            <w:r>
              <w:rPr>
                <w:rFonts w:ascii="Times New Roman"/>
                <w:b w:val="false"/>
                <w:i w:val="false"/>
                <w:color w:val="000000"/>
                <w:sz w:val="20"/>
              </w:rPr>
              <w:t>
9 қараша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ІІМ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көші-қоны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сәуір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ІІМ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саны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қаңтар,</w:t>
            </w:r>
            <w:r>
              <w:br/>
            </w:r>
            <w:r>
              <w:rPr>
                <w:rFonts w:ascii="Times New Roman"/>
                <w:b w:val="false"/>
                <w:i w:val="false"/>
                <w:color w:val="000000"/>
                <w:sz w:val="20"/>
              </w:rPr>
              <w:t>
3 ақпан,</w:t>
            </w:r>
            <w:r>
              <w:br/>
            </w:r>
            <w:r>
              <w:rPr>
                <w:rFonts w:ascii="Times New Roman"/>
                <w:b w:val="false"/>
                <w:i w:val="false"/>
                <w:color w:val="000000"/>
                <w:sz w:val="20"/>
              </w:rPr>
              <w:t>
2 наурыз,</w:t>
            </w:r>
            <w:r>
              <w:br/>
            </w:r>
            <w:r>
              <w:rPr>
                <w:rFonts w:ascii="Times New Roman"/>
                <w:b w:val="false"/>
                <w:i w:val="false"/>
                <w:color w:val="000000"/>
                <w:sz w:val="20"/>
              </w:rPr>
              <w:t>
1 сәуір,</w:t>
            </w:r>
            <w:r>
              <w:br/>
            </w:r>
            <w:r>
              <w:rPr>
                <w:rFonts w:ascii="Times New Roman"/>
                <w:b w:val="false"/>
                <w:i w:val="false"/>
                <w:color w:val="000000"/>
                <w:sz w:val="20"/>
              </w:rPr>
              <w:t>
1 мамыр,</w:t>
            </w:r>
            <w:r>
              <w:br/>
            </w:r>
            <w:r>
              <w:rPr>
                <w:rFonts w:ascii="Times New Roman"/>
                <w:b w:val="false"/>
                <w:i w:val="false"/>
                <w:color w:val="000000"/>
                <w:sz w:val="20"/>
              </w:rPr>
              <w:t>
1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w:t>
            </w:r>
            <w:r>
              <w:br/>
            </w:r>
            <w:r>
              <w:rPr>
                <w:rFonts w:ascii="Times New Roman"/>
                <w:b w:val="false"/>
                <w:i w:val="false"/>
                <w:color w:val="000000"/>
                <w:sz w:val="20"/>
              </w:rPr>
              <w:t>
3 тамыз,</w:t>
            </w:r>
            <w:r>
              <w:br/>
            </w:r>
            <w:r>
              <w:rPr>
                <w:rFonts w:ascii="Times New Roman"/>
                <w:b w:val="false"/>
                <w:i w:val="false"/>
                <w:color w:val="000000"/>
                <w:sz w:val="20"/>
              </w:rPr>
              <w:t>
1 қыркүйек,</w:t>
            </w:r>
            <w:r>
              <w:br/>
            </w:r>
            <w:r>
              <w:rPr>
                <w:rFonts w:ascii="Times New Roman"/>
                <w:b w:val="false"/>
                <w:i w:val="false"/>
                <w:color w:val="000000"/>
                <w:sz w:val="20"/>
              </w:rPr>
              <w:t>
1 қазан,</w:t>
            </w:r>
            <w:r>
              <w:br/>
            </w:r>
            <w:r>
              <w:rPr>
                <w:rFonts w:ascii="Times New Roman"/>
                <w:b w:val="false"/>
                <w:i w:val="false"/>
                <w:color w:val="000000"/>
                <w:sz w:val="20"/>
              </w:rPr>
              <w:t>
2 қараша,</w:t>
            </w:r>
            <w:r>
              <w:br/>
            </w:r>
            <w:r>
              <w:rPr>
                <w:rFonts w:ascii="Times New Roman"/>
                <w:b w:val="false"/>
                <w:i w:val="false"/>
                <w:color w:val="000000"/>
                <w:sz w:val="20"/>
              </w:rPr>
              <w:t>
1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 ІІМ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саны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сәуір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 ІІМ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жергілікті жердің типіне қарай саны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ақпан,</w:t>
            </w:r>
            <w:r>
              <w:br/>
            </w:r>
            <w:r>
              <w:rPr>
                <w:rFonts w:ascii="Times New Roman"/>
                <w:b w:val="false"/>
                <w:i w:val="false"/>
                <w:color w:val="000000"/>
                <w:sz w:val="20"/>
              </w:rPr>
              <w:t>
13 мамыр,</w:t>
            </w:r>
            <w:r>
              <w:br/>
            </w:r>
            <w:r>
              <w:rPr>
                <w:rFonts w:ascii="Times New Roman"/>
                <w:b w:val="false"/>
                <w:i w:val="false"/>
                <w:color w:val="000000"/>
                <w:sz w:val="20"/>
              </w:rPr>
              <w:t>
13 тамыз,</w:t>
            </w:r>
            <w:r>
              <w:br/>
            </w:r>
            <w:r>
              <w:rPr>
                <w:rFonts w:ascii="Times New Roman"/>
                <w:b w:val="false"/>
                <w:i w:val="false"/>
                <w:color w:val="000000"/>
                <w:sz w:val="20"/>
              </w:rPr>
              <w:t>
13 қараша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 ІІМ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жергілікті жердің типіне қарай саны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 ІІМ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жынысы бойынша саны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w:t>
            </w:r>
            <w:r>
              <w:br/>
            </w:r>
            <w:r>
              <w:rPr>
                <w:rFonts w:ascii="Times New Roman"/>
                <w:b w:val="false"/>
                <w:i w:val="false"/>
                <w:color w:val="000000"/>
                <w:sz w:val="20"/>
              </w:rPr>
              <w:t>
20 мамыр,</w:t>
            </w:r>
            <w:r>
              <w:br/>
            </w:r>
            <w:r>
              <w:rPr>
                <w:rFonts w:ascii="Times New Roman"/>
                <w:b w:val="false"/>
                <w:i w:val="false"/>
                <w:color w:val="000000"/>
                <w:sz w:val="20"/>
              </w:rPr>
              <w:t>
20 тамыз,</w:t>
            </w:r>
            <w:r>
              <w:br/>
            </w:r>
            <w:r>
              <w:rPr>
                <w:rFonts w:ascii="Times New Roman"/>
                <w:b w:val="false"/>
                <w:i w:val="false"/>
                <w:color w:val="000000"/>
                <w:sz w:val="20"/>
              </w:rPr>
              <w:t>
20 қараша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 ІІМ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жынысы бойынша саны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 ІІМ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жынысы мен жекелеген жас топтары бойынша саны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 ІІМ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жекелеген этностар бойынша саны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сәуір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 ІІМ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 күтілетін өмір сүру ұзақтығы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 бойынша туу коэффициенті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сәуір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әкімшілік-аумақтық бірліктері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ақпан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әкімшілік-аумақтық бірліктері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тамыз</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техникалық және кәсіптік, орта білімнен кейінгі білім беру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оқу орындары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білім беру ұйымдарының қаржылық-шаруашылық қызметі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маусым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қаржы (білім беру)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ұйымдары көрсеткен қызметтер көлемі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ақпан,</w:t>
            </w:r>
            <w:r>
              <w:br/>
            </w:r>
            <w:r>
              <w:rPr>
                <w:rFonts w:ascii="Times New Roman"/>
                <w:b w:val="false"/>
                <w:i w:val="false"/>
                <w:color w:val="000000"/>
                <w:sz w:val="20"/>
              </w:rPr>
              <w:t>
29 мамыр,</w:t>
            </w:r>
            <w:r>
              <w:br/>
            </w:r>
            <w:r>
              <w:rPr>
                <w:rFonts w:ascii="Times New Roman"/>
                <w:b w:val="false"/>
                <w:i w:val="false"/>
                <w:color w:val="000000"/>
                <w:sz w:val="20"/>
              </w:rPr>
              <w:t>
31 тамыз</w:t>
            </w:r>
            <w:r>
              <w:br/>
            </w:r>
            <w:r>
              <w:rPr>
                <w:rFonts w:ascii="Times New Roman"/>
                <w:b w:val="false"/>
                <w:i w:val="false"/>
                <w:color w:val="000000"/>
                <w:sz w:val="20"/>
              </w:rPr>
              <w:t>
30 қараша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ұйымдары көрсеткен қызметтер көлемі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наурыз</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денсаулық сақтау ұйымдарының қаржылық-шаруашылық қызметі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маусым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қаржы (денсаулық сақтау)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көрсетілетін қызметтерді ұсыну саласында көрсетілген қызметтер көлемі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ақпан,</w:t>
            </w:r>
            <w:r>
              <w:br/>
            </w:r>
            <w:r>
              <w:rPr>
                <w:rFonts w:ascii="Times New Roman"/>
                <w:b w:val="false"/>
                <w:i w:val="false"/>
                <w:color w:val="000000"/>
                <w:sz w:val="20"/>
              </w:rPr>
              <w:t>
29 мамыр,</w:t>
            </w:r>
            <w:r>
              <w:br/>
            </w:r>
            <w:r>
              <w:rPr>
                <w:rFonts w:ascii="Times New Roman"/>
                <w:b w:val="false"/>
                <w:i w:val="false"/>
                <w:color w:val="000000"/>
                <w:sz w:val="20"/>
              </w:rPr>
              <w:t>
31 тамыз</w:t>
            </w:r>
            <w:r>
              <w:br/>
            </w:r>
            <w:r>
              <w:rPr>
                <w:rFonts w:ascii="Times New Roman"/>
                <w:b w:val="false"/>
                <w:i w:val="false"/>
                <w:color w:val="000000"/>
                <w:sz w:val="20"/>
              </w:rPr>
              <w:t>
30 қараша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қызметтері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w:t>
            </w:r>
            <w:r>
              <w:br/>
            </w:r>
            <w:r>
              <w:rPr>
                <w:rFonts w:ascii="Times New Roman"/>
                <w:b w:val="false"/>
                <w:i w:val="false"/>
                <w:color w:val="000000"/>
                <w:sz w:val="20"/>
              </w:rPr>
              <w:t>
қызмет көрсету саласындағы көрсетілген қызметтердің көлемі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наурыз</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қызметтері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қызмет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1-санаторий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еңбек қызметіне байланысты жарақаттану және кәсіптік аурулар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маусым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 ұсынатын ұйымдар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3-әлеуметтік қамсыздандыру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бұзушылықтар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құқық қорғау органдарына деген сенімділік деңгейі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қараша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деңгейі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үй шаруашылықтарының әлеуметтік-демографиялық сипаттамалары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сәуір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үй шаруашылықтарының абаттандырылуы туралы мәліметтер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сәуір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шығыстары мен табыстары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сәуір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үй шаруашылықтарының шығыстары мен табыстары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сәуір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үй шаруашылықтарында азық-түлік өнімдерін тұтынуы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сәуір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үй шаруашылықтарының өндірістік қызметі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сәуір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табысын саралаудың негізгі көрсеткіштері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өңірлері бойынша халықтың атаулы ақшалай табысын бағалау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қыркүйек</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бағалау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 тұтынатын тамақ өнімдерінің энергетикалық құндылығы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халықтың тұрмыс сапасы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шілде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үй шаруашылықтарының шығыстары мен табыстары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наурыз,</w:t>
            </w:r>
            <w:r>
              <w:br/>
            </w:r>
            <w:r>
              <w:rPr>
                <w:rFonts w:ascii="Times New Roman"/>
                <w:b w:val="false"/>
                <w:i w:val="false"/>
                <w:color w:val="000000"/>
                <w:sz w:val="20"/>
              </w:rPr>
              <w:t>
12 маусым,</w:t>
            </w:r>
            <w:r>
              <w:br/>
            </w:r>
            <w:r>
              <w:rPr>
                <w:rFonts w:ascii="Times New Roman"/>
                <w:b w:val="false"/>
                <w:i w:val="false"/>
                <w:color w:val="000000"/>
                <w:sz w:val="20"/>
              </w:rPr>
              <w:t>
11 қыркүйек,</w:t>
            </w:r>
            <w:r>
              <w:br/>
            </w:r>
            <w:r>
              <w:rPr>
                <w:rFonts w:ascii="Times New Roman"/>
                <w:b w:val="false"/>
                <w:i w:val="false"/>
                <w:color w:val="000000"/>
                <w:sz w:val="20"/>
              </w:rPr>
              <w:t>
11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D004, D008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шығыстары мен табыстары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наурыз,</w:t>
            </w:r>
            <w:r>
              <w:br/>
            </w:r>
            <w:r>
              <w:rPr>
                <w:rFonts w:ascii="Times New Roman"/>
                <w:b w:val="false"/>
                <w:i w:val="false"/>
                <w:color w:val="000000"/>
                <w:sz w:val="20"/>
              </w:rPr>
              <w:t>
12 маусым,</w:t>
            </w:r>
            <w:r>
              <w:br/>
            </w:r>
            <w:r>
              <w:rPr>
                <w:rFonts w:ascii="Times New Roman"/>
                <w:b w:val="false"/>
                <w:i w:val="false"/>
                <w:color w:val="000000"/>
                <w:sz w:val="20"/>
              </w:rPr>
              <w:t>
11 қыркүйек,</w:t>
            </w:r>
            <w:r>
              <w:br/>
            </w:r>
            <w:r>
              <w:rPr>
                <w:rFonts w:ascii="Times New Roman"/>
                <w:b w:val="false"/>
                <w:i w:val="false"/>
                <w:color w:val="000000"/>
                <w:sz w:val="20"/>
              </w:rPr>
              <w:t>
11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табыстарын саралаудың негізгі көрсеткіштері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наурыз,</w:t>
            </w:r>
            <w:r>
              <w:br/>
            </w:r>
            <w:r>
              <w:rPr>
                <w:rFonts w:ascii="Times New Roman"/>
                <w:b w:val="false"/>
                <w:i w:val="false"/>
                <w:color w:val="000000"/>
                <w:sz w:val="20"/>
              </w:rPr>
              <w:t>
12 маусым,</w:t>
            </w:r>
            <w:r>
              <w:br/>
            </w:r>
            <w:r>
              <w:rPr>
                <w:rFonts w:ascii="Times New Roman"/>
                <w:b w:val="false"/>
                <w:i w:val="false"/>
                <w:color w:val="000000"/>
                <w:sz w:val="20"/>
              </w:rPr>
              <w:t>
14 қыркүйек,</w:t>
            </w:r>
            <w:r>
              <w:br/>
            </w:r>
            <w:r>
              <w:rPr>
                <w:rFonts w:ascii="Times New Roman"/>
                <w:b w:val="false"/>
                <w:i w:val="false"/>
                <w:color w:val="000000"/>
                <w:sz w:val="20"/>
              </w:rPr>
              <w:t>
14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үй шаруашылықтарында азық-түлік өнімдерін тұтыну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наурыз,</w:t>
            </w:r>
            <w:r>
              <w:br/>
            </w:r>
            <w:r>
              <w:rPr>
                <w:rFonts w:ascii="Times New Roman"/>
                <w:b w:val="false"/>
                <w:i w:val="false"/>
                <w:color w:val="000000"/>
                <w:sz w:val="20"/>
              </w:rPr>
              <w:t>
11 маусым,</w:t>
            </w:r>
            <w:r>
              <w:br/>
            </w:r>
            <w:r>
              <w:rPr>
                <w:rFonts w:ascii="Times New Roman"/>
                <w:b w:val="false"/>
                <w:i w:val="false"/>
                <w:color w:val="000000"/>
                <w:sz w:val="20"/>
              </w:rPr>
              <w:t>
10 қыркүйек,</w:t>
            </w:r>
            <w:r>
              <w:br/>
            </w:r>
            <w:r>
              <w:rPr>
                <w:rFonts w:ascii="Times New Roman"/>
                <w:b w:val="false"/>
                <w:i w:val="false"/>
                <w:color w:val="000000"/>
                <w:sz w:val="20"/>
              </w:rPr>
              <w:t>
10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үй шаруашылықтарының өндірістік қызметі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наурыз,</w:t>
            </w:r>
            <w:r>
              <w:br/>
            </w:r>
            <w:r>
              <w:rPr>
                <w:rFonts w:ascii="Times New Roman"/>
                <w:b w:val="false"/>
                <w:i w:val="false"/>
                <w:color w:val="000000"/>
                <w:sz w:val="20"/>
              </w:rPr>
              <w:t>
15 маусым,</w:t>
            </w:r>
            <w:r>
              <w:br/>
            </w:r>
            <w:r>
              <w:rPr>
                <w:rFonts w:ascii="Times New Roman"/>
                <w:b w:val="false"/>
                <w:i w:val="false"/>
                <w:color w:val="000000"/>
                <w:sz w:val="20"/>
              </w:rPr>
              <w:t>
15 қыркүйек,</w:t>
            </w:r>
            <w:r>
              <w:br/>
            </w:r>
            <w:r>
              <w:rPr>
                <w:rFonts w:ascii="Times New Roman"/>
                <w:b w:val="false"/>
                <w:i w:val="false"/>
                <w:color w:val="000000"/>
                <w:sz w:val="20"/>
              </w:rPr>
              <w:t>
15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өңірлері бойынша халықтың атаулы ақшалай табысын бағалау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r>
              <w:br/>
            </w:r>
            <w:r>
              <w:rPr>
                <w:rFonts w:ascii="Times New Roman"/>
                <w:b w:val="false"/>
                <w:i w:val="false"/>
                <w:color w:val="000000"/>
                <w:sz w:val="20"/>
              </w:rPr>
              <w:t>
29 маусым,</w:t>
            </w:r>
            <w:r>
              <w:br/>
            </w:r>
            <w:r>
              <w:rPr>
                <w:rFonts w:ascii="Times New Roman"/>
                <w:b w:val="false"/>
                <w:i w:val="false"/>
                <w:color w:val="000000"/>
                <w:sz w:val="20"/>
              </w:rPr>
              <w:t>
28 қыркүйек,</w:t>
            </w:r>
            <w:r>
              <w:br/>
            </w:r>
            <w:r>
              <w:rPr>
                <w:rFonts w:ascii="Times New Roman"/>
                <w:b w:val="false"/>
                <w:i w:val="false"/>
                <w:color w:val="000000"/>
                <w:sz w:val="20"/>
              </w:rPr>
              <w:t>
28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бағалау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ересек халықтың темекі тұтынуы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қыркүйек</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 төмен күнкөріс деңгейінің шамасы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w:t>
            </w:r>
            <w:r>
              <w:br/>
            </w:r>
            <w:r>
              <w:rPr>
                <w:rFonts w:ascii="Times New Roman"/>
                <w:b w:val="false"/>
                <w:i w:val="false"/>
                <w:color w:val="000000"/>
                <w:sz w:val="20"/>
              </w:rPr>
              <w:t>
28 ақпан,</w:t>
            </w:r>
            <w:r>
              <w:br/>
            </w:r>
            <w:r>
              <w:rPr>
                <w:rFonts w:ascii="Times New Roman"/>
                <w:b w:val="false"/>
                <w:i w:val="false"/>
                <w:color w:val="000000"/>
                <w:sz w:val="20"/>
              </w:rPr>
              <w:t>
31 наурыз, 30 сәуір,</w:t>
            </w:r>
            <w:r>
              <w:br/>
            </w:r>
            <w:r>
              <w:rPr>
                <w:rFonts w:ascii="Times New Roman"/>
                <w:b w:val="false"/>
                <w:i w:val="false"/>
                <w:color w:val="000000"/>
                <w:sz w:val="20"/>
              </w:rPr>
              <w:t>
29 мамыр,</w:t>
            </w:r>
            <w:r>
              <w:br/>
            </w:r>
            <w:r>
              <w:rPr>
                <w:rFonts w:ascii="Times New Roman"/>
                <w:b w:val="false"/>
                <w:i w:val="false"/>
                <w:color w:val="000000"/>
                <w:sz w:val="20"/>
              </w:rPr>
              <w:t>
30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шілде,</w:t>
            </w:r>
            <w:r>
              <w:br/>
            </w:r>
            <w:r>
              <w:rPr>
                <w:rFonts w:ascii="Times New Roman"/>
                <w:b w:val="false"/>
                <w:i w:val="false"/>
                <w:color w:val="000000"/>
                <w:sz w:val="20"/>
              </w:rPr>
              <w:t>
28 тамыз,</w:t>
            </w:r>
            <w:r>
              <w:br/>
            </w:r>
            <w:r>
              <w:rPr>
                <w:rFonts w:ascii="Times New Roman"/>
                <w:b w:val="false"/>
                <w:i w:val="false"/>
                <w:color w:val="000000"/>
                <w:sz w:val="20"/>
              </w:rPr>
              <w:t>
30 қыркүйек,</w:t>
            </w:r>
            <w:r>
              <w:br/>
            </w:r>
            <w:r>
              <w:rPr>
                <w:rFonts w:ascii="Times New Roman"/>
                <w:b w:val="false"/>
                <w:i w:val="false"/>
                <w:color w:val="000000"/>
                <w:sz w:val="20"/>
              </w:rPr>
              <w:t>
30 қазан,</w:t>
            </w:r>
            <w:r>
              <w:br/>
            </w:r>
            <w:r>
              <w:rPr>
                <w:rFonts w:ascii="Times New Roman"/>
                <w:b w:val="false"/>
                <w:i w:val="false"/>
                <w:color w:val="000000"/>
                <w:sz w:val="20"/>
              </w:rPr>
              <w:t>
30 қараша,</w:t>
            </w:r>
            <w:r>
              <w:br/>
            </w:r>
            <w:r>
              <w:rPr>
                <w:rFonts w:ascii="Times New Roman"/>
                <w:b w:val="false"/>
                <w:i w:val="false"/>
                <w:color w:val="000000"/>
                <w:sz w:val="20"/>
              </w:rPr>
              <w:t>
30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 төмен күнкөріс деңгейінің шамасы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қаңтар,</w:t>
            </w:r>
            <w:r>
              <w:br/>
            </w:r>
            <w:r>
              <w:rPr>
                <w:rFonts w:ascii="Times New Roman"/>
                <w:b w:val="false"/>
                <w:i w:val="false"/>
                <w:color w:val="000000"/>
                <w:sz w:val="20"/>
              </w:rPr>
              <w:t>
4 ақпан,</w:t>
            </w:r>
            <w:r>
              <w:br/>
            </w:r>
            <w:r>
              <w:rPr>
                <w:rFonts w:ascii="Times New Roman"/>
                <w:b w:val="false"/>
                <w:i w:val="false"/>
                <w:color w:val="000000"/>
                <w:sz w:val="20"/>
              </w:rPr>
              <w:t>
3 наурыз,</w:t>
            </w:r>
            <w:r>
              <w:br/>
            </w:r>
            <w:r>
              <w:rPr>
                <w:rFonts w:ascii="Times New Roman"/>
                <w:b w:val="false"/>
                <w:i w:val="false"/>
                <w:color w:val="000000"/>
                <w:sz w:val="20"/>
              </w:rPr>
              <w:t>
2 сәуір,</w:t>
            </w:r>
            <w:r>
              <w:br/>
            </w:r>
            <w:r>
              <w:rPr>
                <w:rFonts w:ascii="Times New Roman"/>
                <w:b w:val="false"/>
                <w:i w:val="false"/>
                <w:color w:val="000000"/>
                <w:sz w:val="20"/>
              </w:rPr>
              <w:t>
4 мамыр,</w:t>
            </w:r>
            <w:r>
              <w:br/>
            </w:r>
            <w:r>
              <w:rPr>
                <w:rFonts w:ascii="Times New Roman"/>
                <w:b w:val="false"/>
                <w:i w:val="false"/>
                <w:color w:val="000000"/>
                <w:sz w:val="20"/>
              </w:rPr>
              <w:t>
2 маусым,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шілде,</w:t>
            </w:r>
            <w:r>
              <w:br/>
            </w:r>
            <w:r>
              <w:rPr>
                <w:rFonts w:ascii="Times New Roman"/>
                <w:b w:val="false"/>
                <w:i w:val="false"/>
                <w:color w:val="000000"/>
                <w:sz w:val="20"/>
              </w:rPr>
              <w:t>
4 тамыз,</w:t>
            </w:r>
            <w:r>
              <w:br/>
            </w:r>
            <w:r>
              <w:rPr>
                <w:rFonts w:ascii="Times New Roman"/>
                <w:b w:val="false"/>
                <w:i w:val="false"/>
                <w:color w:val="000000"/>
                <w:sz w:val="20"/>
              </w:rPr>
              <w:t>
2 қыркүйек,</w:t>
            </w:r>
            <w:r>
              <w:br/>
            </w:r>
            <w:r>
              <w:rPr>
                <w:rFonts w:ascii="Times New Roman"/>
                <w:b w:val="false"/>
                <w:i w:val="false"/>
                <w:color w:val="000000"/>
                <w:sz w:val="20"/>
              </w:rPr>
              <w:t>
2 қазан,</w:t>
            </w:r>
            <w:r>
              <w:br/>
            </w:r>
            <w:r>
              <w:rPr>
                <w:rFonts w:ascii="Times New Roman"/>
                <w:b w:val="false"/>
                <w:i w:val="false"/>
                <w:color w:val="000000"/>
                <w:sz w:val="20"/>
              </w:rPr>
              <w:t>
3 қараша,</w:t>
            </w:r>
            <w:r>
              <w:br/>
            </w:r>
            <w:r>
              <w:rPr>
                <w:rFonts w:ascii="Times New Roman"/>
                <w:b w:val="false"/>
                <w:i w:val="false"/>
                <w:color w:val="000000"/>
                <w:sz w:val="20"/>
              </w:rPr>
              <w:t>
3 желтоқсан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 төмен күнкөріс деңгейінің шамасы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қаңтар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сатып алу-сату мәмілелер саны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12-күнге дейін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хабарламасы</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Әділетмині</w:t>
            </w:r>
          </w:p>
        </w:tc>
      </w:tr>
    </w:tbl>
    <w:p>
      <w:pPr>
        <w:spacing w:after="0"/>
        <w:ind w:left="0"/>
        <w:jc w:val="both"/>
      </w:pPr>
      <w:r>
        <w:rPr>
          <w:rFonts w:ascii="Times New Roman"/>
          <w:b w:val="false"/>
          <w:i w:val="false"/>
          <w:color w:val="000000"/>
          <w:sz w:val="28"/>
        </w:rPr>
        <w:t>
      Жиынтық статистикалық жарияланымдар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5060"/>
        <w:gridCol w:w="662"/>
        <w:gridCol w:w="5072"/>
        <w:gridCol w:w="479"/>
      </w:tblGrid>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жарияланымның атауы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кезеңділігі</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 үшін статистикалық ақпаратты ұсыну мерзімдері</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нысаны</w:t>
            </w: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әлеуметтік-экономикалық дамуы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15-күні</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15-күні</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әлеуметтік-экономикалық дамуы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15-күні</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бюллетень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15-күні</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бюллетень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15-күні</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бюллетень</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 жөніндегі мемлекеттік бағдарлама көрсеткіштері (қазақ және орыс тілдерінде)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 20 сәуір,</w:t>
            </w:r>
            <w:r>
              <w:br/>
            </w:r>
            <w:r>
              <w:rPr>
                <w:rFonts w:ascii="Times New Roman"/>
                <w:b w:val="false"/>
                <w:i w:val="false"/>
                <w:color w:val="000000"/>
                <w:sz w:val="20"/>
              </w:rPr>
              <w:t>
20 шілде, 20 қазан</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бюллетень</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көрсеткіштер (орыс және ағылшын тілдерінде)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бір рет</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бюллетень</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 дамыту мониторингі (2 бөлімнен тұрады) (қазақ және орыс тілдерінде)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екі рет</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бюллетень</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алдын ала деректер" атты қысқаша статистикалық жылнама (қазақ және орыс тілдерінде)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2019 жылы" атты статистикалық жылнама</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өңірлері 2019 жылы" атты статистикалық жылнама (қазақ және орыс тілдерінде)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цифрларда</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өңірлері</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бүгін</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анықтамалық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анықтамалық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анықтамалық</w:t>
            </w: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тұрғын үй қоры туралы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шоттары, 2014-2018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негізгі қорлары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шағын және орта кәсіпкерлік</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тұтыну нарығындағы баға</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өнеркәсіптегі баға</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ауыл, орман және балық шаруашылығындағы баға</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көтерме және сыртқы сауда бағасы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құрылыстағы және өндіріс саласындағы көрсетілетін қызметтердің бағасы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өнеркәсібі</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ауыл, орман және балық шаруашылығы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инвестициялық және құрылыс қызметі</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қоршаған ортаны қорғау</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көрсетілетін қызметтер</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мәдениет</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көлік</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байланыс және ақпараттық-коммуникациялық технологияларды дамыту</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ғылымы және инновациялық қызметі (қазақ және орыс тілдерінде)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туризмі</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көтерме және бөлшек сауда</w:t>
            </w:r>
            <w:r>
              <w:br/>
            </w:r>
            <w:r>
              <w:rPr>
                <w:rFonts w:ascii="Times New Roman"/>
                <w:b w:val="false"/>
                <w:i w:val="false"/>
                <w:color w:val="000000"/>
                <w:sz w:val="20"/>
              </w:rPr>
              <w:t>
(қазақ және орыс тілдерінде)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саудасы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отын-энергетикалық балансы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шикізаттың жекелеген түрлерінің ресурстары және пайдалану баланстары (қазақ және орыс тілдерінде)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білім беру (қазақ және орыс тілдерінде)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демографиялық жылнамасы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әйелдері мен ерлері</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жастары (қазақ және орыс тілдерінде)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балалары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жұмыспен қамтылу</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еңбекақы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халықтың тұрмыс деңгейі</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халықтың тұрмыс деңгейінің мониторингі (қазақ және орыс тілдерінде)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қаңтар, 24 сәуір, 24 шілде, 26 қазан</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жұмыстар жоспары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алғашқы статистикалық деректерді ұсыну графигі (қазақ және орыс тілдерінде)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 тарату графигі (қазақ және орыс тілдерінде)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 Статистика комитетінің 2019 жылғы қызметі туралы есеп</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 бойынша буклеттер</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(10 атау)</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(10 атау)</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(10 атау)</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r>
    </w:tbl>
    <w:bookmarkStart w:name="z15" w:id="13"/>
    <w:p>
      <w:pPr>
        <w:spacing w:after="0"/>
        <w:ind w:left="0"/>
        <w:jc w:val="both"/>
      </w:pPr>
      <w:r>
        <w:rPr>
          <w:rFonts w:ascii="Times New Roman"/>
          <w:b w:val="false"/>
          <w:i w:val="false"/>
          <w:color w:val="000000"/>
          <w:sz w:val="28"/>
        </w:rPr>
        <w:t>
      3-бөлім. Мемлекеттік статистика органдары қалыптастыратын ресми статистикалық ақпарат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405"/>
        <w:gridCol w:w="241"/>
        <w:gridCol w:w="2476"/>
        <w:gridCol w:w="537"/>
        <w:gridCol w:w="1631"/>
        <w:gridCol w:w="16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жарияланымның атауы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Дереккөздер (статистикалық нысанның индексі, басқа ресми дереккөздер)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Пайдаланушыларға ұсыну мерзімдері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Жердiң болуы, олардың санаттар, жер учаскелерiнiң меншiк иелерi, жердi пайдаланушылар мен алқаптар бойынша бөлiнуi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жердің болуы, олардың санаттар, жер учаскелерінің меншік иелері, жерді пайдаланушылар мен алқаптар бойынша бөлінуі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дақылдарымен жұмыс істеу және ормандарды қалпына келтіру туралы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 тұқымдарының себу сапасы туралы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ОШ (орман шаруашылығы)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 туралы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күндік</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 (орман)</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10, 20, 30-күндеріне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заңнамасының бұзылу туралы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орманша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 20 сәуір, 20 шілде, 20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мемлекеттік есебі және орман қорын мемлекеттік орман қорының санаттары мен жерлер бойынша бөлу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орманды күтіп баптау шаралары, сүрек босату, шырын ағызу мен жанама орман пайдалану жөніндегі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(жылдық)</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Кеспеағаштардағы сүрек қалдықтары және ағаш кесілген жерлерді тазарту туралы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ОШ (орман шаруашылығы)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 20 шілде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 қорын әзірлеу және беру, оның тұқымдық құрамы мен тауарлық құрылымы туралы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ОШ (орман шаруашылығы)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ресурстарын босату және орман табысының түсімдері туралы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r>
              <w:br/>
            </w:r>
            <w:r>
              <w:rPr>
                <w:rFonts w:ascii="Times New Roman"/>
                <w:b w:val="false"/>
                <w:i w:val="false"/>
                <w:color w:val="000000"/>
                <w:sz w:val="20"/>
              </w:rPr>
              <w:t>
20 сәуір,</w:t>
            </w:r>
            <w:r>
              <w:br/>
            </w:r>
            <w:r>
              <w:rPr>
                <w:rFonts w:ascii="Times New Roman"/>
                <w:b w:val="false"/>
                <w:i w:val="false"/>
                <w:color w:val="000000"/>
                <w:sz w:val="20"/>
              </w:rPr>
              <w:t>
20 шілде,</w:t>
            </w:r>
            <w:r>
              <w:br/>
            </w:r>
            <w:r>
              <w:rPr>
                <w:rFonts w:ascii="Times New Roman"/>
                <w:b w:val="false"/>
                <w:i w:val="false"/>
                <w:color w:val="000000"/>
                <w:sz w:val="20"/>
              </w:rPr>
              <w:t>
20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есебі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ОШ (орман шаруашылығы)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 20 шілде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есепке 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ЕҚТА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бойынша өндірістік жоспарды орындау туралы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ОШ (орман шаруашылығы)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 20 шілде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тұқымын дайындау туралы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ОШ (орман шаруашылығы)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Су ресурстары комитеті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су алу, пайдалану және су бұрудың негізгі көрсеткіштері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(сушар)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сұрауда көрсетіледі, бірақ есепті жылдан кейінгі жылдың 1 сәуірінен ерте емес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нарығындағы ахуал туралы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3-ЕН (жасырын жұмыссыздық), 1-Е (жұмысқа орналастыру), шетелдік жұмыс күшін тарту және шетел жұмыскерлерін Қазақстан Республикасында жұмысқа орналастыру бойынша есеп</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қаңтар,</w:t>
            </w:r>
            <w:r>
              <w:br/>
            </w:r>
            <w:r>
              <w:rPr>
                <w:rFonts w:ascii="Times New Roman"/>
                <w:b w:val="false"/>
                <w:i w:val="false"/>
                <w:color w:val="000000"/>
                <w:sz w:val="20"/>
              </w:rPr>
              <w:t>
10 ақпан,</w:t>
            </w:r>
            <w:r>
              <w:br/>
            </w:r>
            <w:r>
              <w:rPr>
                <w:rFonts w:ascii="Times New Roman"/>
                <w:b w:val="false"/>
                <w:i w:val="false"/>
                <w:color w:val="000000"/>
                <w:sz w:val="20"/>
              </w:rPr>
              <w:t>
10 наурыз,</w:t>
            </w:r>
            <w:r>
              <w:br/>
            </w:r>
            <w:r>
              <w:rPr>
                <w:rFonts w:ascii="Times New Roman"/>
                <w:b w:val="false"/>
                <w:i w:val="false"/>
                <w:color w:val="000000"/>
                <w:sz w:val="20"/>
              </w:rPr>
              <w:t>
12 сәуір,</w:t>
            </w:r>
            <w:r>
              <w:br/>
            </w:r>
            <w:r>
              <w:rPr>
                <w:rFonts w:ascii="Times New Roman"/>
                <w:b w:val="false"/>
                <w:i w:val="false"/>
                <w:color w:val="000000"/>
                <w:sz w:val="20"/>
              </w:rPr>
              <w:t>
10 мамыр,</w:t>
            </w:r>
            <w:r>
              <w:br/>
            </w:r>
            <w:r>
              <w:rPr>
                <w:rFonts w:ascii="Times New Roman"/>
                <w:b w:val="false"/>
                <w:i w:val="false"/>
                <w:color w:val="000000"/>
                <w:sz w:val="20"/>
              </w:rPr>
              <w:t>
10 маусым,</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r>
              <w:br/>
            </w:r>
            <w:r>
              <w:rPr>
                <w:rFonts w:ascii="Times New Roman"/>
                <w:b w:val="false"/>
                <w:i w:val="false"/>
                <w:color w:val="000000"/>
                <w:sz w:val="20"/>
              </w:rPr>
              <w:t>
10 тамыз,</w:t>
            </w:r>
            <w:r>
              <w:br/>
            </w:r>
            <w:r>
              <w:rPr>
                <w:rFonts w:ascii="Times New Roman"/>
                <w:b w:val="false"/>
                <w:i w:val="false"/>
                <w:color w:val="000000"/>
                <w:sz w:val="20"/>
              </w:rPr>
              <w:t>
10 қыркүйек,</w:t>
            </w:r>
            <w:r>
              <w:br/>
            </w:r>
            <w:r>
              <w:rPr>
                <w:rFonts w:ascii="Times New Roman"/>
                <w:b w:val="false"/>
                <w:i w:val="false"/>
                <w:color w:val="000000"/>
                <w:sz w:val="20"/>
              </w:rPr>
              <w:t>
11 қазан,</w:t>
            </w:r>
            <w:r>
              <w:br/>
            </w:r>
            <w:r>
              <w:rPr>
                <w:rFonts w:ascii="Times New Roman"/>
                <w:b w:val="false"/>
                <w:i w:val="false"/>
                <w:color w:val="000000"/>
                <w:sz w:val="20"/>
              </w:rPr>
              <w:t>
10 қараша,</w:t>
            </w:r>
            <w:r>
              <w:br/>
            </w:r>
            <w:r>
              <w:rPr>
                <w:rFonts w:ascii="Times New Roman"/>
                <w:b w:val="false"/>
                <w:i w:val="false"/>
                <w:color w:val="000000"/>
                <w:sz w:val="20"/>
              </w:rPr>
              <w:t>
10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тағайындау және төлеу туралы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3-тұрғын үй көмегі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r>
              <w:br/>
            </w:r>
            <w:r>
              <w:rPr>
                <w:rFonts w:ascii="Times New Roman"/>
                <w:b w:val="false"/>
                <w:i w:val="false"/>
                <w:color w:val="000000"/>
                <w:sz w:val="20"/>
              </w:rPr>
              <w:t>
15 сәуір,</w:t>
            </w:r>
            <w:r>
              <w:br/>
            </w:r>
            <w:r>
              <w:rPr>
                <w:rFonts w:ascii="Times New Roman"/>
                <w:b w:val="false"/>
                <w:i w:val="false"/>
                <w:color w:val="000000"/>
                <w:sz w:val="20"/>
              </w:rPr>
              <w:t>
15 шілде,</w:t>
            </w:r>
            <w:r>
              <w:br/>
            </w:r>
            <w:r>
              <w:rPr>
                <w:rFonts w:ascii="Times New Roman"/>
                <w:b w:val="false"/>
                <w:i w:val="false"/>
                <w:color w:val="000000"/>
                <w:sz w:val="20"/>
              </w:rPr>
              <w:t>
15 қазан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w:t>
            </w:r>
            <w:r>
              <w:br/>
            </w:r>
            <w:r>
              <w:rPr>
                <w:rFonts w:ascii="Times New Roman"/>
                <w:b w:val="false"/>
                <w:i w:val="false"/>
                <w:color w:val="000000"/>
                <w:sz w:val="20"/>
              </w:rPr>
              <w:t>
Құрылыс және тұрғын үй-коммуналдық шаруашылық істері комитеті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бұйымдар, конструкциялар мен инженерлік жабдықтарға арналған босату бағалар және өткізу көлемі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ҚМЖЖ-1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30-күніне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 бұйымдар, конструкциялар мен инженерлік жабдықтардың нақты құны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ҚМЖЖ-2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30-күніне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және мемлекет кепілдік берген қарыздарды, мемлекет кепілгерлігімен берілетін қарыздарды игеру және өтеу туралы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1-ОПЗ</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w:t>
            </w:r>
            <w:r>
              <w:br/>
            </w:r>
            <w:r>
              <w:rPr>
                <w:rFonts w:ascii="Times New Roman"/>
                <w:b w:val="false"/>
                <w:i w:val="false"/>
                <w:color w:val="000000"/>
                <w:sz w:val="20"/>
              </w:rPr>
              <w:t>
20 ақпан,</w:t>
            </w:r>
            <w:r>
              <w:br/>
            </w:r>
            <w:r>
              <w:rPr>
                <w:rFonts w:ascii="Times New Roman"/>
                <w:b w:val="false"/>
                <w:i w:val="false"/>
                <w:color w:val="000000"/>
                <w:sz w:val="20"/>
              </w:rPr>
              <w:t>
20 наурыз,</w:t>
            </w:r>
            <w:r>
              <w:br/>
            </w:r>
            <w:r>
              <w:rPr>
                <w:rFonts w:ascii="Times New Roman"/>
                <w:b w:val="false"/>
                <w:i w:val="false"/>
                <w:color w:val="000000"/>
                <w:sz w:val="20"/>
              </w:rPr>
              <w:t>
25 сәуір,</w:t>
            </w:r>
            <w:r>
              <w:br/>
            </w:r>
            <w:r>
              <w:rPr>
                <w:rFonts w:ascii="Times New Roman"/>
                <w:b w:val="false"/>
                <w:i w:val="false"/>
                <w:color w:val="000000"/>
                <w:sz w:val="20"/>
              </w:rPr>
              <w:t>
20 мамыр,</w:t>
            </w:r>
            <w:r>
              <w:br/>
            </w:r>
            <w:r>
              <w:rPr>
                <w:rFonts w:ascii="Times New Roman"/>
                <w:b w:val="false"/>
                <w:i w:val="false"/>
                <w:color w:val="000000"/>
                <w:sz w:val="20"/>
              </w:rPr>
              <w:t>
20 маусым,</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r>
              <w:br/>
            </w:r>
            <w:r>
              <w:rPr>
                <w:rFonts w:ascii="Times New Roman"/>
                <w:b w:val="false"/>
                <w:i w:val="false"/>
                <w:color w:val="000000"/>
                <w:sz w:val="20"/>
              </w:rPr>
              <w:t>
20 тамыз,</w:t>
            </w:r>
            <w:r>
              <w:br/>
            </w:r>
            <w:r>
              <w:rPr>
                <w:rFonts w:ascii="Times New Roman"/>
                <w:b w:val="false"/>
                <w:i w:val="false"/>
                <w:color w:val="000000"/>
                <w:sz w:val="20"/>
              </w:rPr>
              <w:t>
20 қыркүйек,</w:t>
            </w:r>
            <w:r>
              <w:br/>
            </w:r>
            <w:r>
              <w:rPr>
                <w:rFonts w:ascii="Times New Roman"/>
                <w:b w:val="false"/>
                <w:i w:val="false"/>
                <w:color w:val="000000"/>
                <w:sz w:val="20"/>
              </w:rPr>
              <w:t>
25 қазан,</w:t>
            </w:r>
            <w:r>
              <w:br/>
            </w:r>
            <w:r>
              <w:rPr>
                <w:rFonts w:ascii="Times New Roman"/>
                <w:b w:val="false"/>
                <w:i w:val="false"/>
                <w:color w:val="000000"/>
                <w:sz w:val="20"/>
              </w:rPr>
              <w:t>
20 қараша,</w:t>
            </w:r>
            <w:r>
              <w:br/>
            </w:r>
            <w:r>
              <w:rPr>
                <w:rFonts w:ascii="Times New Roman"/>
                <w:b w:val="false"/>
                <w:i w:val="false"/>
                <w:color w:val="000000"/>
                <w:sz w:val="20"/>
              </w:rPr>
              <w:t>
20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шетел қарыздары бойынша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14-ПБ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w:t>
            </w:r>
            <w:r>
              <w:br/>
            </w:r>
            <w:r>
              <w:rPr>
                <w:rFonts w:ascii="Times New Roman"/>
                <w:b w:val="false"/>
                <w:i w:val="false"/>
                <w:color w:val="000000"/>
                <w:sz w:val="20"/>
              </w:rPr>
              <w:t>
30 сәуір,</w:t>
            </w:r>
            <w:r>
              <w:br/>
            </w:r>
            <w:r>
              <w:rPr>
                <w:rFonts w:ascii="Times New Roman"/>
                <w:b w:val="false"/>
                <w:i w:val="false"/>
                <w:color w:val="000000"/>
                <w:sz w:val="20"/>
              </w:rPr>
              <w:t>
30 шілде,</w:t>
            </w:r>
            <w:r>
              <w:br/>
            </w:r>
            <w:r>
              <w:rPr>
                <w:rFonts w:ascii="Times New Roman"/>
                <w:b w:val="false"/>
                <w:i w:val="false"/>
                <w:color w:val="000000"/>
                <w:sz w:val="20"/>
              </w:rPr>
              <w:t>
30 қазан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және спорт жұмыстарын талдау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1-ДШ</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қаңтар, 21 шілде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балансы бойынша жиынтық статистикалық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1-7-ТБ, 9-10-ТБ, 14-17 ТБ, 11-ТБ-ЖС, 11-ТБ-ӨС және басқа да ақпарат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r>
              <w:br/>
            </w:r>
            <w:r>
              <w:rPr>
                <w:rFonts w:ascii="Times New Roman"/>
                <w:b w:val="false"/>
                <w:i w:val="false"/>
                <w:color w:val="000000"/>
                <w:sz w:val="20"/>
              </w:rPr>
              <w:t>
30 маусым,</w:t>
            </w:r>
            <w:r>
              <w:br/>
            </w:r>
            <w:r>
              <w:rPr>
                <w:rFonts w:ascii="Times New Roman"/>
                <w:b w:val="false"/>
                <w:i w:val="false"/>
                <w:color w:val="000000"/>
                <w:sz w:val="20"/>
              </w:rPr>
              <w:t>
30 қыркүйек,</w:t>
            </w:r>
            <w:r>
              <w:br/>
            </w:r>
            <w:r>
              <w:rPr>
                <w:rFonts w:ascii="Times New Roman"/>
                <w:b w:val="false"/>
                <w:i w:val="false"/>
                <w:color w:val="000000"/>
                <w:sz w:val="20"/>
              </w:rPr>
              <w:t>
31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инвестициялық позиция бойынша жиынтық статистикалық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 11-ТБ-ЖС, 11-ТБ-ӨС, 14-17 ТБ және басқа да ақпарат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r>
              <w:br/>
            </w:r>
            <w:r>
              <w:rPr>
                <w:rFonts w:ascii="Times New Roman"/>
                <w:b w:val="false"/>
                <w:i w:val="false"/>
                <w:color w:val="000000"/>
                <w:sz w:val="20"/>
              </w:rPr>
              <w:t>
30 маусым,</w:t>
            </w:r>
            <w:r>
              <w:br/>
            </w:r>
            <w:r>
              <w:rPr>
                <w:rFonts w:ascii="Times New Roman"/>
                <w:b w:val="false"/>
                <w:i w:val="false"/>
                <w:color w:val="000000"/>
                <w:sz w:val="20"/>
              </w:rPr>
              <w:t>
30 қыркүйек,</w:t>
            </w:r>
            <w:r>
              <w:br/>
            </w:r>
            <w:r>
              <w:rPr>
                <w:rFonts w:ascii="Times New Roman"/>
                <w:b w:val="false"/>
                <w:i w:val="false"/>
                <w:color w:val="000000"/>
                <w:sz w:val="20"/>
              </w:rPr>
              <w:t>
31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борыш бойынша жиынтық статистикалық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 11-ТБ-ЖС, 11-ТБ-ӨС, 14-15 ТБ және басқа да ақпарат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r>
              <w:br/>
            </w:r>
            <w:r>
              <w:rPr>
                <w:rFonts w:ascii="Times New Roman"/>
                <w:b w:val="false"/>
                <w:i w:val="false"/>
                <w:color w:val="000000"/>
                <w:sz w:val="20"/>
              </w:rPr>
              <w:t>
30 маусым,</w:t>
            </w:r>
            <w:r>
              <w:br/>
            </w:r>
            <w:r>
              <w:rPr>
                <w:rFonts w:ascii="Times New Roman"/>
                <w:b w:val="false"/>
                <w:i w:val="false"/>
                <w:color w:val="000000"/>
                <w:sz w:val="20"/>
              </w:rPr>
              <w:t>
30 қыркүйек,</w:t>
            </w:r>
            <w:r>
              <w:br/>
            </w:r>
            <w:r>
              <w:rPr>
                <w:rFonts w:ascii="Times New Roman"/>
                <w:b w:val="false"/>
                <w:i w:val="false"/>
                <w:color w:val="000000"/>
                <w:sz w:val="20"/>
              </w:rPr>
              <w:t>
31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балансына берілген талдамалық түсіндірме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10 сәуір,</w:t>
            </w:r>
            <w:r>
              <w:br/>
            </w:r>
            <w:r>
              <w:rPr>
                <w:rFonts w:ascii="Times New Roman"/>
                <w:b w:val="false"/>
                <w:i w:val="false"/>
                <w:color w:val="000000"/>
                <w:sz w:val="20"/>
              </w:rPr>
              <w:t>
10 шілде,</w:t>
            </w:r>
            <w:r>
              <w:br/>
            </w:r>
            <w:r>
              <w:rPr>
                <w:rFonts w:ascii="Times New Roman"/>
                <w:b w:val="false"/>
                <w:i w:val="false"/>
                <w:color w:val="000000"/>
                <w:sz w:val="20"/>
              </w:rPr>
              <w:t>
10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инвестициялық позицияға берілген талдамалық түсіндірме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10 сәуір,</w:t>
            </w:r>
            <w:r>
              <w:br/>
            </w:r>
            <w:r>
              <w:rPr>
                <w:rFonts w:ascii="Times New Roman"/>
                <w:b w:val="false"/>
                <w:i w:val="false"/>
                <w:color w:val="000000"/>
                <w:sz w:val="20"/>
              </w:rPr>
              <w:t>
10 шілде,</w:t>
            </w:r>
            <w:r>
              <w:br/>
            </w:r>
            <w:r>
              <w:rPr>
                <w:rFonts w:ascii="Times New Roman"/>
                <w:b w:val="false"/>
                <w:i w:val="false"/>
                <w:color w:val="000000"/>
                <w:sz w:val="20"/>
              </w:rPr>
              <w:t>
10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борышты бағалауға берілген талдамалық түсіндірме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10 сәуір,</w:t>
            </w:r>
            <w:r>
              <w:br/>
            </w:r>
            <w:r>
              <w:rPr>
                <w:rFonts w:ascii="Times New Roman"/>
                <w:b w:val="false"/>
                <w:i w:val="false"/>
                <w:color w:val="000000"/>
                <w:sz w:val="20"/>
              </w:rPr>
              <w:t>
10 шілде,</w:t>
            </w:r>
            <w:r>
              <w:br/>
            </w:r>
            <w:r>
              <w:rPr>
                <w:rFonts w:ascii="Times New Roman"/>
                <w:b w:val="false"/>
                <w:i w:val="false"/>
                <w:color w:val="000000"/>
                <w:sz w:val="20"/>
              </w:rPr>
              <w:t>
10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QEDS Дүниежүзілік Банкінің деректер базасы үшін сыртқы борыш бойынша жиынтық статистикалық есептер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 11-ТБ-ЖС, 11-ТБ-ӨС, 14-15-ТБ және басқа ақпарат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қаңтардан кешіктірмей, 17 сәуірден кешіктірмей, 17 шілдеден кешіктірмей, 17 қазаннан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PSDS Дүниежүзілік Банкінің деректер базасы үшін мемлекеттік сектордың сыртқы борышы бойынша жиынтық статистикалық есептер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 11-ТБ-ЖС, 11-ТБ-ӨС, 14-15-ТБ және басқа да ақпарат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қаңтардан кешіктірмей, 17 сәуірден кешіктірмей, 17 шілдеден кешіктірмей, 17 қазаннан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 Борышкерлерінің есептілік жүйесі үшін Жеке кепілдік берілмеген ұзақ мерзімді сыртқы борыш бойынша жиынтық статистикалық есеп DRS (№4 нысан)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 11-ТБ-ЖС, 11-ТБ-ӨС, 15-ТБ және басқа ақпарат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сәуірден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Сауда және даму жөніндегі конференциясы үшін шетелдік тікелей инвестициялар бойынша жиынтық статистикалық есептер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w:t>
            </w:r>
            <w:r>
              <w:br/>
            </w:r>
            <w:r>
              <w:rPr>
                <w:rFonts w:ascii="Times New Roman"/>
                <w:b w:val="false"/>
                <w:i w:val="false"/>
                <w:color w:val="000000"/>
                <w:sz w:val="20"/>
              </w:rPr>
              <w:t>
және басқа ақпарат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сұратуда көрсетіледі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статистикалық бөлімі үшін көрсетілетін қызметтердің халықаралық саудасының статистикасы бойынша жиынтық деректер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2-7-ТБ, 9-ТБ,</w:t>
            </w:r>
            <w:r>
              <w:br/>
            </w:r>
            <w:r>
              <w:rPr>
                <w:rFonts w:ascii="Times New Roman"/>
                <w:b w:val="false"/>
                <w:i w:val="false"/>
                <w:color w:val="000000"/>
                <w:sz w:val="20"/>
              </w:rPr>
              <w:t>
10-ТБ,</w:t>
            </w:r>
            <w:r>
              <w:br/>
            </w:r>
            <w:r>
              <w:rPr>
                <w:rFonts w:ascii="Times New Roman"/>
                <w:b w:val="false"/>
                <w:i w:val="false"/>
                <w:color w:val="000000"/>
                <w:sz w:val="20"/>
              </w:rPr>
              <w:t>
11-ТБ-ЖС,</w:t>
            </w:r>
            <w:r>
              <w:br/>
            </w:r>
            <w:r>
              <w:rPr>
                <w:rFonts w:ascii="Times New Roman"/>
                <w:b w:val="false"/>
                <w:i w:val="false"/>
                <w:color w:val="000000"/>
                <w:sz w:val="20"/>
              </w:rPr>
              <w:t>
11-ТБ-ӨС және басқа ақпарат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сұратуда көрсетіледі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резервтер және шетел валютасындағы өтімділік бойынша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ақпарат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соңғы 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SEFER форматындағы есеп - резервтік активтер нысанында ұсталатын бағалы қағаздарды географиялық бөлуге шолу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ақпарат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сұратуда көрсетіледі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сыртқы борышы, халықаралық инвестициялық позиция және салым бағыты бойынша тікелей инвестициялар статистикасы бойынша талдамалық кестелер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w:t>
            </w:r>
            <w:r>
              <w:br/>
            </w:r>
            <w:r>
              <w:rPr>
                <w:rFonts w:ascii="Times New Roman"/>
                <w:b w:val="false"/>
                <w:i w:val="false"/>
                <w:color w:val="000000"/>
                <w:sz w:val="20"/>
              </w:rPr>
              <w:t>
14-17-ТБ</w:t>
            </w:r>
            <w:r>
              <w:br/>
            </w:r>
            <w:r>
              <w:rPr>
                <w:rFonts w:ascii="Times New Roman"/>
                <w:b w:val="false"/>
                <w:i w:val="false"/>
                <w:color w:val="000000"/>
                <w:sz w:val="20"/>
              </w:rPr>
              <w:t>
және басқа ақпарат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10 сәуір,</w:t>
            </w:r>
            <w:r>
              <w:br/>
            </w:r>
            <w:r>
              <w:rPr>
                <w:rFonts w:ascii="Times New Roman"/>
                <w:b w:val="false"/>
                <w:i w:val="false"/>
                <w:color w:val="000000"/>
                <w:sz w:val="20"/>
              </w:rPr>
              <w:t>
10 шілде,</w:t>
            </w:r>
            <w:r>
              <w:br/>
            </w:r>
            <w:r>
              <w:rPr>
                <w:rFonts w:ascii="Times New Roman"/>
                <w:b w:val="false"/>
                <w:i w:val="false"/>
                <w:color w:val="000000"/>
                <w:sz w:val="20"/>
              </w:rPr>
              <w:t>
10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көрсетілетін қызметтер және жеке трансферттер бойынша талдамалық кестелер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2-7-ТБ, 9-10-ТБ,</w:t>
            </w:r>
            <w:r>
              <w:br/>
            </w:r>
            <w:r>
              <w:rPr>
                <w:rFonts w:ascii="Times New Roman"/>
                <w:b w:val="false"/>
                <w:i w:val="false"/>
                <w:color w:val="000000"/>
                <w:sz w:val="20"/>
              </w:rPr>
              <w:t>
11-ТБ-ЖС,</w:t>
            </w:r>
            <w:r>
              <w:br/>
            </w:r>
            <w:r>
              <w:rPr>
                <w:rFonts w:ascii="Times New Roman"/>
                <w:b w:val="false"/>
                <w:i w:val="false"/>
                <w:color w:val="000000"/>
                <w:sz w:val="20"/>
              </w:rPr>
              <w:t>
11-ТБ-ӨС</w:t>
            </w:r>
            <w:r>
              <w:br/>
            </w:r>
            <w:r>
              <w:rPr>
                <w:rFonts w:ascii="Times New Roman"/>
                <w:b w:val="false"/>
                <w:i w:val="false"/>
                <w:color w:val="000000"/>
                <w:sz w:val="20"/>
              </w:rPr>
              <w:t>
және басқа ақпарат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10 сәуір,</w:t>
            </w:r>
            <w:r>
              <w:br/>
            </w:r>
            <w:r>
              <w:rPr>
                <w:rFonts w:ascii="Times New Roman"/>
                <w:b w:val="false"/>
                <w:i w:val="false"/>
                <w:color w:val="000000"/>
                <w:sz w:val="20"/>
              </w:rPr>
              <w:t>
10 шілде,</w:t>
            </w:r>
            <w:r>
              <w:br/>
            </w:r>
            <w:r>
              <w:rPr>
                <w:rFonts w:ascii="Times New Roman"/>
                <w:b w:val="false"/>
                <w:i w:val="false"/>
                <w:color w:val="000000"/>
                <w:sz w:val="20"/>
              </w:rPr>
              <w:t>
10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CPIS портфельдік инвестицияларды үйлестірілген зерттеу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9-ТБ, 15-ТБ</w:t>
            </w:r>
            <w:r>
              <w:br/>
            </w:r>
            <w:r>
              <w:rPr>
                <w:rFonts w:ascii="Times New Roman"/>
                <w:b w:val="false"/>
                <w:i w:val="false"/>
                <w:color w:val="000000"/>
                <w:sz w:val="20"/>
              </w:rPr>
              <w:t>
және басқа ақпарат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сұратуда көрсетіледі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CDIS тікелей инвестицияларды үйлестірілген зерттеу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w:t>
            </w:r>
            <w:r>
              <w:br/>
            </w:r>
            <w:r>
              <w:rPr>
                <w:rFonts w:ascii="Times New Roman"/>
                <w:b w:val="false"/>
                <w:i w:val="false"/>
                <w:color w:val="000000"/>
                <w:sz w:val="20"/>
              </w:rPr>
              <w:t>
және басқа ақпарат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сұратуда көрсетіледі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сектордың капиталды таза әкелуі/әкетуі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w:t>
            </w:r>
            <w:r>
              <w:br/>
            </w:r>
            <w:r>
              <w:rPr>
                <w:rFonts w:ascii="Times New Roman"/>
                <w:b w:val="false"/>
                <w:i w:val="false"/>
                <w:color w:val="000000"/>
                <w:sz w:val="20"/>
              </w:rPr>
              <w:t>
14-17-ТБ және басқа ақпарат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r>
              <w:br/>
            </w:r>
            <w:r>
              <w:rPr>
                <w:rFonts w:ascii="Times New Roman"/>
                <w:b w:val="false"/>
                <w:i w:val="false"/>
                <w:color w:val="000000"/>
                <w:sz w:val="20"/>
              </w:rPr>
              <w:t>
30 маусым,</w:t>
            </w:r>
            <w:r>
              <w:br/>
            </w:r>
            <w:r>
              <w:rPr>
                <w:rFonts w:ascii="Times New Roman"/>
                <w:b w:val="false"/>
                <w:i w:val="false"/>
                <w:color w:val="000000"/>
                <w:sz w:val="20"/>
              </w:rPr>
              <w:t>
30 қыркүйек,</w:t>
            </w:r>
            <w:r>
              <w:br/>
            </w:r>
            <w:r>
              <w:rPr>
                <w:rFonts w:ascii="Times New Roman"/>
                <w:b w:val="false"/>
                <w:i w:val="false"/>
                <w:color w:val="000000"/>
                <w:sz w:val="20"/>
              </w:rPr>
              <w:t>
31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монетарлық шолуы (ақша-кредит статистикасын құру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баланстық шоттары және басқа да ішкі ақпарат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шолу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ақпараттың шығу кестесіне сәйкес (http://www.nationalbank.kz)</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банктердің монетарлық шолуы (ақша-кредит статистикасын құру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баланстық шоттары және басқа да ақпарат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шолу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ақпараттың шығу кестесіне сәйкес (http://www.nationalbank.kz)</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қаржылық ұйымдар бойынша монетарлық шолу, қаржы секторының шолуы (ақша-кредит статистикасын құрастыру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басқа да қаржы ұйымдарының баланстық шоттары және басқа да ақпарат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шолулар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ақпараттың шығу кестесіне сәйкес (http://www.nationalbank.kz)</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Composition of Foreign Exchange Reserves" (COFER) ХВҚ үшін стандартталған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баланстық шоттары және басқа да ішкі ақпарат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жиынтық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ХВҚ белгілеген мерзімге сәйкес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Bank" (MFSCBS) ХВҚ үшін стандартталған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баланстық шоттары және басқа да ақпарат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жиынтық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соңына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Depository Corporations" (MFSODC) ХВҚ үшін стандартталған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баланстық шоттары және басқа да ақпарат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жиынтық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соңына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Financial Corporations"(MFSOFC ХВҚ үшін стандартталған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қаржылық ұйымдардың баланстық шоттары және басқа да ақпарат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жиынтық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екінші айдың соңына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"Monetary Aggregates" (MFSMS) ХВҚ үшін стандартталған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және екінші деңгейдегі банктердің баланстық шоттары және басқа да ақпарат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жиынтық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соңына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Rates and Share Prices" (MFSINT) ХВҚ үшін стандартталған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мөлшерлемелері бойынша деректер және басқа да ақпарат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жиынтық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6-жұмыс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"Exchange Rates" (916ER) ХВҚ үшін стандартталған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бағамдары туралы KASE-нің мәліметтері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жиынтық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6-жұмыс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Liquidity" (916IL) ХВҚ үшін стандартталған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баланстық шоттары және басқа да ақпарат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жиынтық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6-жұмыс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статистикалық бюллетені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байқаулардың статистикалық нысандары, монетарлық статистика және басқа да ақпарат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r>
              <w:br/>
            </w:r>
            <w:r>
              <w:rPr>
                <w:rFonts w:ascii="Times New Roman"/>
                <w:b w:val="false"/>
                <w:i w:val="false"/>
                <w:color w:val="000000"/>
                <w:sz w:val="20"/>
              </w:rPr>
              <w:t>
(электронды басылым)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айдын соңғы 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төлем балансы және сыртқы борышы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1-7-ТБ, 9-10-ТБ,</w:t>
            </w:r>
            <w:r>
              <w:br/>
            </w:r>
            <w:r>
              <w:rPr>
                <w:rFonts w:ascii="Times New Roman"/>
                <w:b w:val="false"/>
                <w:i w:val="false"/>
                <w:color w:val="000000"/>
                <w:sz w:val="20"/>
              </w:rPr>
              <w:t>
14-17-ТБ,</w:t>
            </w:r>
            <w:r>
              <w:br/>
            </w:r>
            <w:r>
              <w:rPr>
                <w:rFonts w:ascii="Times New Roman"/>
                <w:b w:val="false"/>
                <w:i w:val="false"/>
                <w:color w:val="000000"/>
                <w:sz w:val="20"/>
              </w:rPr>
              <w:t>
11-ТБ-ЖС,</w:t>
            </w:r>
            <w:r>
              <w:br/>
            </w:r>
            <w:r>
              <w:rPr>
                <w:rFonts w:ascii="Times New Roman"/>
                <w:b w:val="false"/>
                <w:i w:val="false"/>
                <w:color w:val="000000"/>
                <w:sz w:val="20"/>
              </w:rPr>
              <w:t>
11-ТБ-ӨС және басқа да ақпарат</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жарияланым (электронды журнал)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сәуір, шілде, қазан</w:t>
            </w:r>
          </w:p>
        </w:tc>
      </w:tr>
    </w:tbl>
    <w:bookmarkStart w:name="z16" w:id="14"/>
    <w:p>
      <w:pPr>
        <w:spacing w:after="0"/>
        <w:ind w:left="0"/>
        <w:jc w:val="both"/>
      </w:pPr>
      <w:r>
        <w:rPr>
          <w:rFonts w:ascii="Times New Roman"/>
          <w:b w:val="false"/>
          <w:i w:val="false"/>
          <w:color w:val="000000"/>
          <w:sz w:val="28"/>
        </w:rPr>
        <w:t>
      4-бөлім. Қазақстан Республикасы Ұлттық экономика министрлігінің Статистика комитеті қалыптастыратын статистикалық ақпарат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743"/>
        <w:gridCol w:w="340"/>
        <w:gridCol w:w="2137"/>
        <w:gridCol w:w="2138"/>
        <w:gridCol w:w="475"/>
        <w:gridCol w:w="309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ақпараттың атауы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қалыптастыру мерзімдері</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нысаны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Дереккөздер (статистикалық нысанның индексі, басқа ресми дереккөздер)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шоттар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экономикалық қызмет түрлері бойынша еңбек өнімділігі</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95 күні</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 көрсеткіштерін есептеу бойынша деректер, 1-Т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бөлінісіндегі экономикалық қызмет түрлері бойынша еңбек өнімділігі</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120 күні</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 көрсеткіштерін есептеу бойынша деректер, 1-Т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экономикалық қызмет түрлері бойынша еңбек өнімділігі</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215 күні</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 көрсеткіштерін есептеу бойынша деректер, 1-Т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бөлінісіндегі экономикалық қызмет түрлері бойынша еңбек өнімділігі</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240 күні</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 көрсеткіштерін есептеу бойынша деректер, 1-Т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ИИДМБ үшін экономиканың басым секторлары бойынша еңбек өнімділігі</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w:t>
            </w:r>
            <w:r>
              <w:br/>
            </w:r>
            <w:r>
              <w:rPr>
                <w:rFonts w:ascii="Times New Roman"/>
                <w:b w:val="false"/>
                <w:i w:val="false"/>
                <w:color w:val="000000"/>
                <w:sz w:val="20"/>
              </w:rPr>
              <w:t>
18 мамыр,</w:t>
            </w:r>
            <w:r>
              <w:br/>
            </w:r>
            <w:r>
              <w:rPr>
                <w:rFonts w:ascii="Times New Roman"/>
                <w:b w:val="false"/>
                <w:i w:val="false"/>
                <w:color w:val="000000"/>
                <w:sz w:val="20"/>
              </w:rPr>
              <w:t>
27 шілде,</w:t>
            </w:r>
            <w:r>
              <w:br/>
            </w:r>
            <w:r>
              <w:rPr>
                <w:rFonts w:ascii="Times New Roman"/>
                <w:b w:val="false"/>
                <w:i w:val="false"/>
                <w:color w:val="000000"/>
                <w:sz w:val="20"/>
              </w:rPr>
              <w:t>
7 қыркүйек,</w:t>
            </w:r>
            <w:r>
              <w:br/>
            </w:r>
            <w:r>
              <w:rPr>
                <w:rFonts w:ascii="Times New Roman"/>
                <w:b w:val="false"/>
                <w:i w:val="false"/>
                <w:color w:val="000000"/>
                <w:sz w:val="20"/>
              </w:rPr>
              <w:t>
26 қазан</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 көрсеткіштерін есептеу бойынша деректер, 1-Т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орта және шағын кәсіпорындар бойынша жалпы қосылған құн мен аралық тұтынуды есептеу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наурыз, 24 маусым, 23 қыркүйек, 23 желтоқсан</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орта және шағын кәсіпорындар бойынша жалпы қосылған құн мен аралық тұтынуды есептеу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филиалдар мен өкілдіктерді тіркеу/қайта тіркеу туралы электрондық хабарламалар бойынша статистикалық бизнес тіркелімді өзектілендіру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Әділетминінің ЗТ МДҚ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есептен шығарылған дара кәсіпкерлер, оның ішінде шаруа немесе фермер қожалықтары мен салық есептілігін ұсынуды тоқтатқан салық төлеушілер туралы электрондық хабарламалар бойынша статистикалық бизнес тіркелімді өзектілендіру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МКК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бизнес-тіркелімде арнайы шарт бойынша "4" ахуалдық кодын өзектілендіру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тұлғаларға берілген лицензиялар туралы мәліметтер бойынша статистикалық бизнес тіркелімді өзектілендіру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ИИДМ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кәсіпорындарды зерттеу бойынша статистикалық бизнес тіркелімді өзектілендіру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нысандардан алынған статистикалық бизнес-тіркелімді өзектілендіру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1-ВТ, 2-қызмет көрсету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бизнес-тіркелімде есепті жылдың басындағы жіктелімдік белгілерді өзектілендіру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Каталогтар құру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тоқсандық, жартыжылдық,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 деректері бойынша статистикалық бизнес-тіркелімді өзектілендіру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ЕХӘҚМ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 деп танылған салық төлеушілер тізімі бойынша статистикалық бизнес-тіркелімді өзектілендіру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МКК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 бойынша ауылшаруашылық статистикалық тіркелімді өзектілендіру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-АШМ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филиалдар мен өкілдіктер, дара кәсіпкерлер, оның ішінде шаруа немесе фермер қожалықтары бойынша ауылшаруашылық статистикалық тіркелімді өзектілендіру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серіктестіктері (саяжай кооперативтері) бойынша ауыл шаруашылық статистикалық тіркелімді өзектілендіру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ЖРБК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филиалдар және өкілдіктер бойынша ауылшаруашылық статистикалық тіркелімді өзектілендіру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(жыл), 4-сх (жыл)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соның ішінде шаруа немесе фермер қожалықтары бойынша ауылшаруашылық статистикалық тіркелімін өзектілендіру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кенттер, ауылдар, ауылдық округтер әкімдері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оның ішінде шаруа немесе фермер қожалықтары бойынша ауылшаруашылық статистикалық тіркелімін өзектілендіру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кенттер, ауылдар, ауылдық округтер әкімдері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үй шаруашылықтары бойынша ауылшаруашылық статистикалық тіркелімді өзектілендіру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кенттер, ауылдар, ауылдық округтер әкімдері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үй шаруашылықтары бойынша ауылшаруашылық статистикалық тіркелімді өзектілендіру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кенттер, ауылдар, ауылдық округтер әкімдері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(түсімділік) статистикалық нысаны бойынша жалпымемлекеттік статистикалық байқау жүргізу үшін заңды тұлғалардың, филиалдардың мен өкілдіктердің, дара кәсіпкерлердің, оның ішінде шаруа немесе фермер қожалықтарының дәнді дақылдарға арналған егістік алқаптары туралы алдын ала деректер негізінде іріктемелі жиынтықты қалыптастыру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-жергілікті атқарушы органдар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аңшылық және балық шаруашылығы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дәнді және бұршақты дақылдар қозғалысы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(астық)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өндіріс және қоршаған орта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өнеркәсібіндегі шағын кәсіпорындар (жұмыс істейтіндердің тізімдік саны 100 адамға дейінгі) мен "Өнеркәсіп" қосалқы қызмет түрі бар кәсіпорындар (жұмыс істейтіндер санына қарамастан) жұмысының негізгі көрсеткіштері</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наурыз,</w:t>
            </w:r>
            <w:r>
              <w:br/>
            </w:r>
            <w:r>
              <w:rPr>
                <w:rFonts w:ascii="Times New Roman"/>
                <w:b w:val="false"/>
                <w:i w:val="false"/>
                <w:color w:val="000000"/>
                <w:sz w:val="20"/>
              </w:rPr>
              <w:t>
1 маусым,</w:t>
            </w:r>
            <w:r>
              <w:br/>
            </w:r>
            <w:r>
              <w:rPr>
                <w:rFonts w:ascii="Times New Roman"/>
                <w:b w:val="false"/>
                <w:i w:val="false"/>
                <w:color w:val="000000"/>
                <w:sz w:val="20"/>
              </w:rPr>
              <w:t>
1 қыркүйек,</w:t>
            </w:r>
            <w:r>
              <w:br/>
            </w:r>
            <w:r>
              <w:rPr>
                <w:rFonts w:ascii="Times New Roman"/>
                <w:b w:val="false"/>
                <w:i w:val="false"/>
                <w:color w:val="000000"/>
                <w:sz w:val="20"/>
              </w:rPr>
              <w:t>
2 желтоқсан</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 өнеркәсіп өнімін (тауарлар, көрсетілетін қызмет) шығаруы туралы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маусым</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01-ИП (пром)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тауар нарықтары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және астана бөлінісінде тауарлардың (шикізаттардың, өнімдердің) аса маңызды түрлерінің ресурстары мен пайдалану баланстары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24-СХ, 1-ТС, МКК деректері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және астана бөлінісінде құрылыс материалдарының ресурстары мен пайдалану баланстары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1-ТС, МКК деректері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IEA, British Petroleum, JODI, IRENA, Eвростат, ЕЭК сияқты халықаралық ұйымдар мен статистикалық офистерге арналған кестелік материалдарды (сұрақнамаларды) толтыру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сұратулар түсуіне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IEA (жыл сайын), British Petroleum (жыл сайын), JODI (ай сайын), IRENA (жыл сайын), Евростат (жыл сайын), ЕЭК (жыл сайын)</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1-ТЭБ, 1-П, 1-ТС, МКК деректері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құрылыс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құрылыс жұмыстарының орындалуы туралы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сәуір,</w:t>
            </w:r>
            <w:r>
              <w:br/>
            </w:r>
            <w:r>
              <w:rPr>
                <w:rFonts w:ascii="Times New Roman"/>
                <w:b w:val="false"/>
                <w:i w:val="false"/>
                <w:color w:val="000000"/>
                <w:sz w:val="20"/>
              </w:rPr>
              <w:t>
15 шілде,</w:t>
            </w:r>
            <w:r>
              <w:br/>
            </w:r>
            <w:r>
              <w:rPr>
                <w:rFonts w:ascii="Times New Roman"/>
                <w:b w:val="false"/>
                <w:i w:val="false"/>
                <w:color w:val="000000"/>
                <w:sz w:val="20"/>
              </w:rPr>
              <w:t>
15 қазан</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(шағын)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іске қосуы туралы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r>
              <w:br/>
            </w:r>
            <w:r>
              <w:rPr>
                <w:rFonts w:ascii="Times New Roman"/>
                <w:b w:val="false"/>
                <w:i w:val="false"/>
                <w:color w:val="000000"/>
                <w:sz w:val="20"/>
              </w:rPr>
              <w:t>
17 ақпан,</w:t>
            </w:r>
            <w:r>
              <w:br/>
            </w:r>
            <w:r>
              <w:rPr>
                <w:rFonts w:ascii="Times New Roman"/>
                <w:b w:val="false"/>
                <w:i w:val="false"/>
                <w:color w:val="000000"/>
                <w:sz w:val="20"/>
              </w:rPr>
              <w:t>
16 наурыз,</w:t>
            </w:r>
            <w:r>
              <w:br/>
            </w:r>
            <w:r>
              <w:rPr>
                <w:rFonts w:ascii="Times New Roman"/>
                <w:b w:val="false"/>
                <w:i w:val="false"/>
                <w:color w:val="000000"/>
                <w:sz w:val="20"/>
              </w:rPr>
              <w:t>
15 сәуір,</w:t>
            </w:r>
            <w:r>
              <w:br/>
            </w:r>
            <w:r>
              <w:rPr>
                <w:rFonts w:ascii="Times New Roman"/>
                <w:b w:val="false"/>
                <w:i w:val="false"/>
                <w:color w:val="000000"/>
                <w:sz w:val="20"/>
              </w:rPr>
              <w:t>
15 мамыр,</w:t>
            </w:r>
            <w:r>
              <w:br/>
            </w:r>
            <w:r>
              <w:rPr>
                <w:rFonts w:ascii="Times New Roman"/>
                <w:b w:val="false"/>
                <w:i w:val="false"/>
                <w:color w:val="000000"/>
                <w:sz w:val="20"/>
              </w:rPr>
              <w:t>
16 маусым,</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r>
              <w:br/>
            </w:r>
            <w:r>
              <w:rPr>
                <w:rFonts w:ascii="Times New Roman"/>
                <w:b w:val="false"/>
                <w:i w:val="false"/>
                <w:color w:val="000000"/>
                <w:sz w:val="20"/>
              </w:rPr>
              <w:t>
17 тамыз,</w:t>
            </w:r>
            <w:r>
              <w:br/>
            </w:r>
            <w:r>
              <w:rPr>
                <w:rFonts w:ascii="Times New Roman"/>
                <w:b w:val="false"/>
                <w:i w:val="false"/>
                <w:color w:val="000000"/>
                <w:sz w:val="20"/>
              </w:rPr>
              <w:t>
15 қыркүйек, 15 қазан,</w:t>
            </w:r>
            <w:r>
              <w:br/>
            </w:r>
            <w:r>
              <w:rPr>
                <w:rFonts w:ascii="Times New Roman"/>
                <w:b w:val="false"/>
                <w:i w:val="false"/>
                <w:color w:val="000000"/>
                <w:sz w:val="20"/>
              </w:rPr>
              <w:t>
16 қараша,</w:t>
            </w:r>
            <w:r>
              <w:br/>
            </w:r>
            <w:r>
              <w:rPr>
                <w:rFonts w:ascii="Times New Roman"/>
                <w:b w:val="false"/>
                <w:i w:val="false"/>
                <w:color w:val="000000"/>
                <w:sz w:val="20"/>
              </w:rPr>
              <w:t>
15 желтоқсан</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іске қосуы туралы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негізгі капиталға салынған инвестициялар туралы есеп</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сәуір,</w:t>
            </w:r>
            <w:r>
              <w:br/>
            </w:r>
            <w:r>
              <w:rPr>
                <w:rFonts w:ascii="Times New Roman"/>
                <w:b w:val="false"/>
                <w:i w:val="false"/>
                <w:color w:val="000000"/>
                <w:sz w:val="20"/>
              </w:rPr>
              <w:t>
8 шілде,</w:t>
            </w:r>
            <w:r>
              <w:br/>
            </w:r>
            <w:r>
              <w:rPr>
                <w:rFonts w:ascii="Times New Roman"/>
                <w:b w:val="false"/>
                <w:i w:val="false"/>
                <w:color w:val="000000"/>
                <w:sz w:val="20"/>
              </w:rPr>
              <w:t>
7 қазан</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1-КФХ инвест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өзара сауда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ЕАЭО-ға мүше мемлекеттермен өзара тауарлар саудасы статистикасы деректерін талдау және оның серпіні</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25-күні</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елдерін қоса алғанда, әр түрлі елдермен сыртқы экономикалық байланысты жүзеге асыратын кәсіпорындар қызметінің концентрациясы дәрежесі бойынша ақпарат</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МКК деректері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экономикалық қызмет түрлері бойынша топ-10, топ-20, топ-50, топ-100, топ-500 бөлінісіндегі экспорт пен импорт көлемдері бойынша ақпарат</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МКК деректері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ТМД Статистикалық комитеті сияқты халықаралық ұйымдар мен статистикалық офистерге арналған кестелік материалды (сұрақнамаларды) толтыру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r>
              <w:br/>
            </w:r>
            <w:r>
              <w:rPr>
                <w:rFonts w:ascii="Times New Roman"/>
                <w:b w:val="false"/>
                <w:i w:val="false"/>
                <w:color w:val="000000"/>
                <w:sz w:val="20"/>
              </w:rPr>
              <w:t>
17 ақпан,</w:t>
            </w:r>
            <w:r>
              <w:br/>
            </w:r>
            <w:r>
              <w:rPr>
                <w:rFonts w:ascii="Times New Roman"/>
                <w:b w:val="false"/>
                <w:i w:val="false"/>
                <w:color w:val="000000"/>
                <w:sz w:val="20"/>
              </w:rPr>
              <w:t>
16 наурыз,</w:t>
            </w:r>
            <w:r>
              <w:br/>
            </w:r>
            <w:r>
              <w:rPr>
                <w:rFonts w:ascii="Times New Roman"/>
                <w:b w:val="false"/>
                <w:i w:val="false"/>
                <w:color w:val="000000"/>
                <w:sz w:val="20"/>
              </w:rPr>
              <w:t>
15 сәуір,</w:t>
            </w:r>
            <w:r>
              <w:br/>
            </w:r>
            <w:r>
              <w:rPr>
                <w:rFonts w:ascii="Times New Roman"/>
                <w:b w:val="false"/>
                <w:i w:val="false"/>
                <w:color w:val="000000"/>
                <w:sz w:val="20"/>
              </w:rPr>
              <w:t>
15 мамыр,</w:t>
            </w:r>
            <w:r>
              <w:br/>
            </w:r>
            <w:r>
              <w:rPr>
                <w:rFonts w:ascii="Times New Roman"/>
                <w:b w:val="false"/>
                <w:i w:val="false"/>
                <w:color w:val="000000"/>
                <w:sz w:val="20"/>
              </w:rPr>
              <w:t>
15 маусым,</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r>
              <w:br/>
            </w:r>
            <w:r>
              <w:rPr>
                <w:rFonts w:ascii="Times New Roman"/>
                <w:b w:val="false"/>
                <w:i w:val="false"/>
                <w:color w:val="000000"/>
                <w:sz w:val="20"/>
              </w:rPr>
              <w:t>
17 тамыз,</w:t>
            </w:r>
            <w:r>
              <w:br/>
            </w:r>
            <w:r>
              <w:rPr>
                <w:rFonts w:ascii="Times New Roman"/>
                <w:b w:val="false"/>
                <w:i w:val="false"/>
                <w:color w:val="000000"/>
                <w:sz w:val="20"/>
              </w:rPr>
              <w:t>
16 қыркүйек, 15 қазан,</w:t>
            </w:r>
            <w:r>
              <w:br/>
            </w:r>
            <w:r>
              <w:rPr>
                <w:rFonts w:ascii="Times New Roman"/>
                <w:b w:val="false"/>
                <w:i w:val="false"/>
                <w:color w:val="000000"/>
                <w:sz w:val="20"/>
              </w:rPr>
              <w:t>
16 қараша,</w:t>
            </w:r>
            <w:r>
              <w:br/>
            </w:r>
            <w:r>
              <w:rPr>
                <w:rFonts w:ascii="Times New Roman"/>
                <w:b w:val="false"/>
                <w:i w:val="false"/>
                <w:color w:val="000000"/>
                <w:sz w:val="20"/>
              </w:rPr>
              <w:t>
15 желтоқсан</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1-көлік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ТМД Статистикалық комитеті сияқты халықаралық ұйымдар мен статистикалық офистерге арналған кестелік материалды (сұрақнамаларды) толтыру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1-көлік,</w:t>
            </w:r>
            <w:r>
              <w:br/>
            </w:r>
            <w:r>
              <w:rPr>
                <w:rFonts w:ascii="Times New Roman"/>
                <w:b w:val="false"/>
                <w:i w:val="false"/>
                <w:color w:val="000000"/>
                <w:sz w:val="20"/>
              </w:rPr>
              <w:t>
1-ТР (авто, электр),</w:t>
            </w:r>
            <w:r>
              <w:br/>
            </w:r>
            <w:r>
              <w:rPr>
                <w:rFonts w:ascii="Times New Roman"/>
                <w:b w:val="false"/>
                <w:i w:val="false"/>
                <w:color w:val="000000"/>
                <w:sz w:val="20"/>
              </w:rPr>
              <w:t>
1-ЖД, 2-көлік,</w:t>
            </w:r>
            <w:r>
              <w:br/>
            </w:r>
            <w:r>
              <w:rPr>
                <w:rFonts w:ascii="Times New Roman"/>
                <w:b w:val="false"/>
                <w:i w:val="false"/>
                <w:color w:val="000000"/>
                <w:sz w:val="20"/>
              </w:rPr>
              <w:t>
1-демалыс, 1-кітапхана, 1-театр, 1-музей,</w:t>
            </w:r>
            <w:r>
              <w:br/>
            </w:r>
            <w:r>
              <w:rPr>
                <w:rFonts w:ascii="Times New Roman"/>
                <w:b w:val="false"/>
                <w:i w:val="false"/>
                <w:color w:val="000000"/>
                <w:sz w:val="20"/>
              </w:rPr>
              <w:t>
1-кино, 1- цирк</w:t>
            </w:r>
            <w:r>
              <w:br/>
            </w:r>
            <w:r>
              <w:rPr>
                <w:rFonts w:ascii="Times New Roman"/>
                <w:b w:val="false"/>
                <w:i w:val="false"/>
                <w:color w:val="000000"/>
                <w:sz w:val="20"/>
              </w:rPr>
              <w:t>
1-хайуанаттар паркі, океанариум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жұмыспен қамту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ХЕҰ, ХВҚ, Eуростат, БҰҰ ЕЭК, ТМД Статистикалық комитеті сияқты халықаралық ұйымдар мен статистикалық офистерге арналған кестелік материалды (сұрақнамаларды) толтыру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салулардың түсуіне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ХЕҰ (жыл сайын), ХВҚ (ай сайын, тоқсан сайын, жыл сайын), Eуростат (сұраудың түсуіне қарай), БҰҰ ЕЭК (сұратудың түсуіне қарай), ТМД Статкомитеті (сұратудың түсуіне қарай)</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 1-Т, D 003, D 004, D 006, D 008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 бойынша еңбек нарығының негізгі индикаторлары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r>
              <w:br/>
            </w:r>
            <w:r>
              <w:rPr>
                <w:rFonts w:ascii="Times New Roman"/>
                <w:b w:val="false"/>
                <w:i w:val="false"/>
                <w:color w:val="000000"/>
                <w:sz w:val="20"/>
              </w:rPr>
              <w:t>
6 ақпан,</w:t>
            </w:r>
            <w:r>
              <w:br/>
            </w:r>
            <w:r>
              <w:rPr>
                <w:rFonts w:ascii="Times New Roman"/>
                <w:b w:val="false"/>
                <w:i w:val="false"/>
                <w:color w:val="000000"/>
                <w:sz w:val="20"/>
              </w:rPr>
              <w:t>
5 наурыз,</w:t>
            </w:r>
            <w:r>
              <w:br/>
            </w:r>
            <w:r>
              <w:rPr>
                <w:rFonts w:ascii="Times New Roman"/>
                <w:b w:val="false"/>
                <w:i w:val="false"/>
                <w:color w:val="000000"/>
                <w:sz w:val="20"/>
              </w:rPr>
              <w:t>
6 сәуір,</w:t>
            </w:r>
            <w:r>
              <w:br/>
            </w:r>
            <w:r>
              <w:rPr>
                <w:rFonts w:ascii="Times New Roman"/>
                <w:b w:val="false"/>
                <w:i w:val="false"/>
                <w:color w:val="000000"/>
                <w:sz w:val="20"/>
              </w:rPr>
              <w:t>
5 мамыр,</w:t>
            </w:r>
            <w:r>
              <w:br/>
            </w:r>
            <w:r>
              <w:rPr>
                <w:rFonts w:ascii="Times New Roman"/>
                <w:b w:val="false"/>
                <w:i w:val="false"/>
                <w:color w:val="000000"/>
                <w:sz w:val="20"/>
              </w:rPr>
              <w:t>
5 маусым,</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шілде,</w:t>
            </w:r>
            <w:r>
              <w:br/>
            </w:r>
            <w:r>
              <w:rPr>
                <w:rFonts w:ascii="Times New Roman"/>
                <w:b w:val="false"/>
                <w:i w:val="false"/>
                <w:color w:val="000000"/>
                <w:sz w:val="20"/>
              </w:rPr>
              <w:t>
6 тамыз,</w:t>
            </w:r>
            <w:r>
              <w:br/>
            </w:r>
            <w:r>
              <w:rPr>
                <w:rFonts w:ascii="Times New Roman"/>
                <w:b w:val="false"/>
                <w:i w:val="false"/>
                <w:color w:val="000000"/>
                <w:sz w:val="20"/>
              </w:rPr>
              <w:t>
7 қыркүйек,</w:t>
            </w:r>
            <w:r>
              <w:br/>
            </w:r>
            <w:r>
              <w:rPr>
                <w:rFonts w:ascii="Times New Roman"/>
                <w:b w:val="false"/>
                <w:i w:val="false"/>
                <w:color w:val="000000"/>
                <w:sz w:val="20"/>
              </w:rPr>
              <w:t>
6 қазан,</w:t>
            </w:r>
            <w:r>
              <w:br/>
            </w:r>
            <w:r>
              <w:rPr>
                <w:rFonts w:ascii="Times New Roman"/>
                <w:b w:val="false"/>
                <w:i w:val="false"/>
                <w:color w:val="000000"/>
                <w:sz w:val="20"/>
              </w:rPr>
              <w:t>
5 қараша,</w:t>
            </w:r>
            <w:r>
              <w:br/>
            </w:r>
            <w:r>
              <w:rPr>
                <w:rFonts w:ascii="Times New Roman"/>
                <w:b w:val="false"/>
                <w:i w:val="false"/>
                <w:color w:val="000000"/>
                <w:sz w:val="20"/>
              </w:rPr>
              <w:t>
7 желтоқсан</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жұмыскерлерден басқа, басқа санаттағы жұмыспен қамтылған адамдардың жұмыспен қамту және кәсіпкерлікті жетілдіру бағдарламаларына қатысуы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ақпан</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салыстырулар бағдарламасы үшін тұтыну тауарлары мен көрсетілетін қызметтердің арнайы тізбе бойынша бағасы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қаңтар,</w:t>
            </w:r>
            <w:r>
              <w:br/>
            </w:r>
            <w:r>
              <w:rPr>
                <w:rFonts w:ascii="Times New Roman"/>
                <w:b w:val="false"/>
                <w:i w:val="false"/>
                <w:color w:val="000000"/>
                <w:sz w:val="20"/>
              </w:rPr>
              <w:t>
24 ақпан,</w:t>
            </w:r>
            <w:r>
              <w:br/>
            </w:r>
            <w:r>
              <w:rPr>
                <w:rFonts w:ascii="Times New Roman"/>
                <w:b w:val="false"/>
                <w:i w:val="false"/>
                <w:color w:val="000000"/>
                <w:sz w:val="20"/>
              </w:rPr>
              <w:t>
26 наурыз,</w:t>
            </w:r>
            <w:r>
              <w:br/>
            </w:r>
            <w:r>
              <w:rPr>
                <w:rFonts w:ascii="Times New Roman"/>
                <w:b w:val="false"/>
                <w:i w:val="false"/>
                <w:color w:val="000000"/>
                <w:sz w:val="20"/>
              </w:rPr>
              <w:t>
22 сәуір,</w:t>
            </w:r>
            <w:r>
              <w:br/>
            </w:r>
            <w:r>
              <w:rPr>
                <w:rFonts w:ascii="Times New Roman"/>
                <w:b w:val="false"/>
                <w:i w:val="false"/>
                <w:color w:val="000000"/>
                <w:sz w:val="20"/>
              </w:rPr>
              <w:t>
22 мамыр,</w:t>
            </w:r>
            <w:r>
              <w:br/>
            </w:r>
            <w:r>
              <w:rPr>
                <w:rFonts w:ascii="Times New Roman"/>
                <w:b w:val="false"/>
                <w:i w:val="false"/>
                <w:color w:val="000000"/>
                <w:sz w:val="20"/>
              </w:rPr>
              <w:t>
22 маусым,</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шілде,</w:t>
            </w:r>
            <w:r>
              <w:br/>
            </w:r>
            <w:r>
              <w:rPr>
                <w:rFonts w:ascii="Times New Roman"/>
                <w:b w:val="false"/>
                <w:i w:val="false"/>
                <w:color w:val="000000"/>
                <w:sz w:val="20"/>
              </w:rPr>
              <w:t>
24 тамыз,</w:t>
            </w:r>
            <w:r>
              <w:br/>
            </w:r>
            <w:r>
              <w:rPr>
                <w:rFonts w:ascii="Times New Roman"/>
                <w:b w:val="false"/>
                <w:i w:val="false"/>
                <w:color w:val="000000"/>
                <w:sz w:val="20"/>
              </w:rPr>
              <w:t>
22 қыркүйек,</w:t>
            </w:r>
            <w:r>
              <w:br/>
            </w:r>
            <w:r>
              <w:rPr>
                <w:rFonts w:ascii="Times New Roman"/>
                <w:b w:val="false"/>
                <w:i w:val="false"/>
                <w:color w:val="000000"/>
                <w:sz w:val="20"/>
              </w:rPr>
              <w:t>
22 қазан,</w:t>
            </w:r>
            <w:r>
              <w:br/>
            </w:r>
            <w:r>
              <w:rPr>
                <w:rFonts w:ascii="Times New Roman"/>
                <w:b w:val="false"/>
                <w:i w:val="false"/>
                <w:color w:val="000000"/>
                <w:sz w:val="20"/>
              </w:rPr>
              <w:t>
23 қараша,</w:t>
            </w:r>
            <w:r>
              <w:br/>
            </w:r>
            <w:r>
              <w:rPr>
                <w:rFonts w:ascii="Times New Roman"/>
                <w:b w:val="false"/>
                <w:i w:val="false"/>
                <w:color w:val="000000"/>
                <w:sz w:val="20"/>
              </w:rPr>
              <w:t>
22 желтоқсан</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 тұтыну тауарларының, дәрі-дәрмектердің, көрсетілетін қызметтердің жекелеген түрлерінің бағасы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ақпан</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ХСБ үшін кестелік материал</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қорларының әлеуметтік маңызы бар азық-түлік тауарларын сатып алу және өткізу бағасы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10 ақпан,</w:t>
            </w:r>
            <w:r>
              <w:br/>
            </w:r>
            <w:r>
              <w:rPr>
                <w:rFonts w:ascii="Times New Roman"/>
                <w:b w:val="false"/>
                <w:i w:val="false"/>
                <w:color w:val="000000"/>
                <w:sz w:val="20"/>
              </w:rPr>
              <w:t>
12 наурыз, 10 сәуір,</w:t>
            </w:r>
            <w:r>
              <w:br/>
            </w:r>
            <w:r>
              <w:rPr>
                <w:rFonts w:ascii="Times New Roman"/>
                <w:b w:val="false"/>
                <w:i w:val="false"/>
                <w:color w:val="000000"/>
                <w:sz w:val="20"/>
              </w:rPr>
              <w:t>
13 мамыр,</w:t>
            </w:r>
            <w:r>
              <w:br/>
            </w:r>
            <w:r>
              <w:rPr>
                <w:rFonts w:ascii="Times New Roman"/>
                <w:b w:val="false"/>
                <w:i w:val="false"/>
                <w:color w:val="000000"/>
                <w:sz w:val="20"/>
              </w:rPr>
              <w:t>
10 маусым,</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шілде,</w:t>
            </w:r>
            <w:r>
              <w:br/>
            </w:r>
            <w:r>
              <w:rPr>
                <w:rFonts w:ascii="Times New Roman"/>
                <w:b w:val="false"/>
                <w:i w:val="false"/>
                <w:color w:val="000000"/>
                <w:sz w:val="20"/>
              </w:rPr>
              <w:t>
10 тамыз,</w:t>
            </w:r>
            <w:r>
              <w:br/>
            </w:r>
            <w:r>
              <w:rPr>
                <w:rFonts w:ascii="Times New Roman"/>
                <w:b w:val="false"/>
                <w:i w:val="false"/>
                <w:color w:val="000000"/>
                <w:sz w:val="20"/>
              </w:rPr>
              <w:t>
10 қыркүйек,</w:t>
            </w:r>
            <w:r>
              <w:br/>
            </w:r>
            <w:r>
              <w:rPr>
                <w:rFonts w:ascii="Times New Roman"/>
                <w:b w:val="false"/>
                <w:i w:val="false"/>
                <w:color w:val="000000"/>
                <w:sz w:val="20"/>
              </w:rPr>
              <w:t>
12 қазан,</w:t>
            </w:r>
            <w:r>
              <w:br/>
            </w:r>
            <w:r>
              <w:rPr>
                <w:rFonts w:ascii="Times New Roman"/>
                <w:b w:val="false"/>
                <w:i w:val="false"/>
                <w:color w:val="000000"/>
                <w:sz w:val="20"/>
              </w:rPr>
              <w:t>
10 қараша,</w:t>
            </w:r>
            <w:r>
              <w:br/>
            </w:r>
            <w:r>
              <w:rPr>
                <w:rFonts w:ascii="Times New Roman"/>
                <w:b w:val="false"/>
                <w:i w:val="false"/>
                <w:color w:val="000000"/>
                <w:sz w:val="20"/>
              </w:rPr>
              <w:t>
10 желтоқсан</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1-СФ</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Демографиялық статистика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өңірлер бөлінісіндегі табиғи қозғалысы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қаңтар,</w:t>
            </w:r>
            <w:r>
              <w:br/>
            </w:r>
            <w:r>
              <w:rPr>
                <w:rFonts w:ascii="Times New Roman"/>
                <w:b w:val="false"/>
                <w:i w:val="false"/>
                <w:color w:val="000000"/>
                <w:sz w:val="20"/>
              </w:rPr>
              <w:t>
3 ақпан,</w:t>
            </w:r>
            <w:r>
              <w:br/>
            </w:r>
            <w:r>
              <w:rPr>
                <w:rFonts w:ascii="Times New Roman"/>
                <w:b w:val="false"/>
                <w:i w:val="false"/>
                <w:color w:val="000000"/>
                <w:sz w:val="20"/>
              </w:rPr>
              <w:t>
2 наурыз,</w:t>
            </w:r>
            <w:r>
              <w:br/>
            </w:r>
            <w:r>
              <w:rPr>
                <w:rFonts w:ascii="Times New Roman"/>
                <w:b w:val="false"/>
                <w:i w:val="false"/>
                <w:color w:val="000000"/>
                <w:sz w:val="20"/>
              </w:rPr>
              <w:t>
4 сәуір,</w:t>
            </w:r>
            <w:r>
              <w:br/>
            </w:r>
            <w:r>
              <w:rPr>
                <w:rFonts w:ascii="Times New Roman"/>
                <w:b w:val="false"/>
                <w:i w:val="false"/>
                <w:color w:val="000000"/>
                <w:sz w:val="20"/>
              </w:rPr>
              <w:t>
4 мамыр,</w:t>
            </w:r>
            <w:r>
              <w:br/>
            </w:r>
            <w:r>
              <w:rPr>
                <w:rFonts w:ascii="Times New Roman"/>
                <w:b w:val="false"/>
                <w:i w:val="false"/>
                <w:color w:val="000000"/>
                <w:sz w:val="20"/>
              </w:rPr>
              <w:t>
5 маусым,</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шілде,</w:t>
            </w:r>
            <w:r>
              <w:br/>
            </w:r>
            <w:r>
              <w:rPr>
                <w:rFonts w:ascii="Times New Roman"/>
                <w:b w:val="false"/>
                <w:i w:val="false"/>
                <w:color w:val="000000"/>
                <w:sz w:val="20"/>
              </w:rPr>
              <w:t>
3 тамыз,</w:t>
            </w:r>
            <w:r>
              <w:br/>
            </w:r>
            <w:r>
              <w:rPr>
                <w:rFonts w:ascii="Times New Roman"/>
                <w:b w:val="false"/>
                <w:i w:val="false"/>
                <w:color w:val="000000"/>
                <w:sz w:val="20"/>
              </w:rPr>
              <w:t>
4 қыркүйек,</w:t>
            </w:r>
            <w:r>
              <w:br/>
            </w:r>
            <w:r>
              <w:rPr>
                <w:rFonts w:ascii="Times New Roman"/>
                <w:b w:val="false"/>
                <w:i w:val="false"/>
                <w:color w:val="000000"/>
                <w:sz w:val="20"/>
              </w:rPr>
              <w:t>
5 қазан,</w:t>
            </w:r>
            <w:r>
              <w:br/>
            </w:r>
            <w:r>
              <w:rPr>
                <w:rFonts w:ascii="Times New Roman"/>
                <w:b w:val="false"/>
                <w:i w:val="false"/>
                <w:color w:val="000000"/>
                <w:sz w:val="20"/>
              </w:rPr>
              <w:t>
2 қараша,</w:t>
            </w:r>
            <w:r>
              <w:br/>
            </w:r>
            <w:r>
              <w:rPr>
                <w:rFonts w:ascii="Times New Roman"/>
                <w:b w:val="false"/>
                <w:i w:val="false"/>
                <w:color w:val="000000"/>
                <w:sz w:val="20"/>
              </w:rPr>
              <w:t>
3 желтоқсан</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табиғи қозғалысы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r>
              <w:br/>
            </w:r>
            <w:r>
              <w:rPr>
                <w:rFonts w:ascii="Times New Roman"/>
                <w:b w:val="false"/>
                <w:i w:val="false"/>
                <w:color w:val="000000"/>
                <w:sz w:val="20"/>
              </w:rPr>
              <w:t>
6 ақпан,</w:t>
            </w:r>
            <w:r>
              <w:br/>
            </w:r>
            <w:r>
              <w:rPr>
                <w:rFonts w:ascii="Times New Roman"/>
                <w:b w:val="false"/>
                <w:i w:val="false"/>
                <w:color w:val="000000"/>
                <w:sz w:val="20"/>
              </w:rPr>
              <w:t>
6 наурыз,</w:t>
            </w:r>
            <w:r>
              <w:br/>
            </w:r>
            <w:r>
              <w:rPr>
                <w:rFonts w:ascii="Times New Roman"/>
                <w:b w:val="false"/>
                <w:i w:val="false"/>
                <w:color w:val="000000"/>
                <w:sz w:val="20"/>
              </w:rPr>
              <w:t>
6 сәуір,</w:t>
            </w:r>
            <w:r>
              <w:br/>
            </w:r>
            <w:r>
              <w:rPr>
                <w:rFonts w:ascii="Times New Roman"/>
                <w:b w:val="false"/>
                <w:i w:val="false"/>
                <w:color w:val="000000"/>
                <w:sz w:val="20"/>
              </w:rPr>
              <w:t>
5 мамыр,</w:t>
            </w:r>
            <w:r>
              <w:br/>
            </w:r>
            <w:r>
              <w:rPr>
                <w:rFonts w:ascii="Times New Roman"/>
                <w:b w:val="false"/>
                <w:i w:val="false"/>
                <w:color w:val="000000"/>
                <w:sz w:val="20"/>
              </w:rPr>
              <w:t>
5 маусым,</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шілде,</w:t>
            </w:r>
            <w:r>
              <w:br/>
            </w:r>
            <w:r>
              <w:rPr>
                <w:rFonts w:ascii="Times New Roman"/>
                <w:b w:val="false"/>
                <w:i w:val="false"/>
                <w:color w:val="000000"/>
                <w:sz w:val="20"/>
              </w:rPr>
              <w:t>
6 тамыз,</w:t>
            </w:r>
            <w:r>
              <w:br/>
            </w:r>
            <w:r>
              <w:rPr>
                <w:rFonts w:ascii="Times New Roman"/>
                <w:b w:val="false"/>
                <w:i w:val="false"/>
                <w:color w:val="000000"/>
                <w:sz w:val="20"/>
              </w:rPr>
              <w:t>
6 қыркүйек,</w:t>
            </w:r>
            <w:r>
              <w:br/>
            </w:r>
            <w:r>
              <w:rPr>
                <w:rFonts w:ascii="Times New Roman"/>
                <w:b w:val="false"/>
                <w:i w:val="false"/>
                <w:color w:val="000000"/>
                <w:sz w:val="20"/>
              </w:rPr>
              <w:t>
5 қазан,</w:t>
            </w:r>
            <w:r>
              <w:br/>
            </w:r>
            <w:r>
              <w:rPr>
                <w:rFonts w:ascii="Times New Roman"/>
                <w:b w:val="false"/>
                <w:i w:val="false"/>
                <w:color w:val="000000"/>
                <w:sz w:val="20"/>
              </w:rPr>
              <w:t>
5 қараша,</w:t>
            </w:r>
            <w:r>
              <w:br/>
            </w:r>
            <w:r>
              <w:rPr>
                <w:rFonts w:ascii="Times New Roman"/>
                <w:b w:val="false"/>
                <w:i w:val="false"/>
                <w:color w:val="000000"/>
                <w:sz w:val="20"/>
              </w:rPr>
              <w:t>
7 желтоқсан</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қалалық әкімдіктер мен аудандар бөлінісіндегі электрондық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өңірлер бөлінісіндегі табиғи қозғалысы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мамыр</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өлтіру себепті 19 жасқа дейінгі қайтыс болған адамдар саны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тамыз</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үшін электрондық кесте</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өлтіру себепті 19 жасқа дейінгі қайтыс болған адамдар саны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сәуір</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үшін электрондық кесте</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себептері бойынша өлім-жітім коэффициенттері</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қаңтар,</w:t>
            </w:r>
            <w:r>
              <w:br/>
            </w:r>
            <w:r>
              <w:rPr>
                <w:rFonts w:ascii="Times New Roman"/>
                <w:b w:val="false"/>
                <w:i w:val="false"/>
                <w:color w:val="000000"/>
                <w:sz w:val="20"/>
              </w:rPr>
              <w:t>
3 ақпан,</w:t>
            </w:r>
            <w:r>
              <w:br/>
            </w:r>
            <w:r>
              <w:rPr>
                <w:rFonts w:ascii="Times New Roman"/>
                <w:b w:val="false"/>
                <w:i w:val="false"/>
                <w:color w:val="000000"/>
                <w:sz w:val="20"/>
              </w:rPr>
              <w:t>
2 наурыз,</w:t>
            </w:r>
            <w:r>
              <w:br/>
            </w:r>
            <w:r>
              <w:rPr>
                <w:rFonts w:ascii="Times New Roman"/>
                <w:b w:val="false"/>
                <w:i w:val="false"/>
                <w:color w:val="000000"/>
                <w:sz w:val="20"/>
              </w:rPr>
              <w:t>
4 сәуір,</w:t>
            </w:r>
            <w:r>
              <w:br/>
            </w:r>
            <w:r>
              <w:rPr>
                <w:rFonts w:ascii="Times New Roman"/>
                <w:b w:val="false"/>
                <w:i w:val="false"/>
                <w:color w:val="000000"/>
                <w:sz w:val="20"/>
              </w:rPr>
              <w:t>
4 мамыр,</w:t>
            </w:r>
            <w:r>
              <w:br/>
            </w:r>
            <w:r>
              <w:rPr>
                <w:rFonts w:ascii="Times New Roman"/>
                <w:b w:val="false"/>
                <w:i w:val="false"/>
                <w:color w:val="000000"/>
                <w:sz w:val="20"/>
              </w:rPr>
              <w:t>
5 маусым,</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шілде,</w:t>
            </w:r>
            <w:r>
              <w:br/>
            </w:r>
            <w:r>
              <w:rPr>
                <w:rFonts w:ascii="Times New Roman"/>
                <w:b w:val="false"/>
                <w:i w:val="false"/>
                <w:color w:val="000000"/>
                <w:sz w:val="20"/>
              </w:rPr>
              <w:t>
3 тамыз,</w:t>
            </w:r>
            <w:r>
              <w:br/>
            </w:r>
            <w:r>
              <w:rPr>
                <w:rFonts w:ascii="Times New Roman"/>
                <w:b w:val="false"/>
                <w:i w:val="false"/>
                <w:color w:val="000000"/>
                <w:sz w:val="20"/>
              </w:rPr>
              <w:t>
4 қыркүйек,</w:t>
            </w:r>
            <w:r>
              <w:br/>
            </w:r>
            <w:r>
              <w:rPr>
                <w:rFonts w:ascii="Times New Roman"/>
                <w:b w:val="false"/>
                <w:i w:val="false"/>
                <w:color w:val="000000"/>
                <w:sz w:val="20"/>
              </w:rPr>
              <w:t>
5 қазан,</w:t>
            </w:r>
            <w:r>
              <w:br/>
            </w:r>
            <w:r>
              <w:rPr>
                <w:rFonts w:ascii="Times New Roman"/>
                <w:b w:val="false"/>
                <w:i w:val="false"/>
                <w:color w:val="000000"/>
                <w:sz w:val="20"/>
              </w:rPr>
              <w:t>
2 қараша,</w:t>
            </w:r>
            <w:r>
              <w:br/>
            </w:r>
            <w:r>
              <w:rPr>
                <w:rFonts w:ascii="Times New Roman"/>
                <w:b w:val="false"/>
                <w:i w:val="false"/>
                <w:color w:val="000000"/>
                <w:sz w:val="20"/>
              </w:rPr>
              <w:t>
3 желтоқсан</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үшін электрондық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өңірлер бөлінісіндегі көші-қоны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қаңтар,</w:t>
            </w:r>
            <w:r>
              <w:br/>
            </w:r>
            <w:r>
              <w:rPr>
                <w:rFonts w:ascii="Times New Roman"/>
                <w:b w:val="false"/>
                <w:i w:val="false"/>
                <w:color w:val="000000"/>
                <w:sz w:val="20"/>
              </w:rPr>
              <w:t>
3 ақпан,</w:t>
            </w:r>
            <w:r>
              <w:br/>
            </w:r>
            <w:r>
              <w:rPr>
                <w:rFonts w:ascii="Times New Roman"/>
                <w:b w:val="false"/>
                <w:i w:val="false"/>
                <w:color w:val="000000"/>
                <w:sz w:val="20"/>
              </w:rPr>
              <w:t>
2 наурыз,</w:t>
            </w:r>
            <w:r>
              <w:br/>
            </w:r>
            <w:r>
              <w:rPr>
                <w:rFonts w:ascii="Times New Roman"/>
                <w:b w:val="false"/>
                <w:i w:val="false"/>
                <w:color w:val="000000"/>
                <w:sz w:val="20"/>
              </w:rPr>
              <w:t>
4 сәуір,</w:t>
            </w:r>
            <w:r>
              <w:br/>
            </w:r>
            <w:r>
              <w:rPr>
                <w:rFonts w:ascii="Times New Roman"/>
                <w:b w:val="false"/>
                <w:i w:val="false"/>
                <w:color w:val="000000"/>
                <w:sz w:val="20"/>
              </w:rPr>
              <w:t>
4 мамыр,</w:t>
            </w:r>
            <w:r>
              <w:br/>
            </w:r>
            <w:r>
              <w:rPr>
                <w:rFonts w:ascii="Times New Roman"/>
                <w:b w:val="false"/>
                <w:i w:val="false"/>
                <w:color w:val="000000"/>
                <w:sz w:val="20"/>
              </w:rPr>
              <w:t>
5 маусым,</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шілде,</w:t>
            </w:r>
            <w:r>
              <w:br/>
            </w:r>
            <w:r>
              <w:rPr>
                <w:rFonts w:ascii="Times New Roman"/>
                <w:b w:val="false"/>
                <w:i w:val="false"/>
                <w:color w:val="000000"/>
                <w:sz w:val="20"/>
              </w:rPr>
              <w:t>
3 тамыз,</w:t>
            </w:r>
            <w:r>
              <w:br/>
            </w:r>
            <w:r>
              <w:rPr>
                <w:rFonts w:ascii="Times New Roman"/>
                <w:b w:val="false"/>
                <w:i w:val="false"/>
                <w:color w:val="000000"/>
                <w:sz w:val="20"/>
              </w:rPr>
              <w:t>
4 қыркүйек,</w:t>
            </w:r>
            <w:r>
              <w:br/>
            </w:r>
            <w:r>
              <w:rPr>
                <w:rFonts w:ascii="Times New Roman"/>
                <w:b w:val="false"/>
                <w:i w:val="false"/>
                <w:color w:val="000000"/>
                <w:sz w:val="20"/>
              </w:rPr>
              <w:t>
5 қазан,</w:t>
            </w:r>
            <w:r>
              <w:br/>
            </w:r>
            <w:r>
              <w:rPr>
                <w:rFonts w:ascii="Times New Roman"/>
                <w:b w:val="false"/>
                <w:i w:val="false"/>
                <w:color w:val="000000"/>
                <w:sz w:val="20"/>
              </w:rPr>
              <w:t>
2 қараша,</w:t>
            </w:r>
            <w:r>
              <w:br/>
            </w:r>
            <w:r>
              <w:rPr>
                <w:rFonts w:ascii="Times New Roman"/>
                <w:b w:val="false"/>
                <w:i w:val="false"/>
                <w:color w:val="000000"/>
                <w:sz w:val="20"/>
              </w:rPr>
              <w:t>
3 желтоқсан</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ІІМ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көші-қоны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r>
              <w:br/>
            </w:r>
            <w:r>
              <w:rPr>
                <w:rFonts w:ascii="Times New Roman"/>
                <w:b w:val="false"/>
                <w:i w:val="false"/>
                <w:color w:val="000000"/>
                <w:sz w:val="20"/>
              </w:rPr>
              <w:t>
6 ақпан,</w:t>
            </w:r>
            <w:r>
              <w:br/>
            </w:r>
            <w:r>
              <w:rPr>
                <w:rFonts w:ascii="Times New Roman"/>
                <w:b w:val="false"/>
                <w:i w:val="false"/>
                <w:color w:val="000000"/>
                <w:sz w:val="20"/>
              </w:rPr>
              <w:t>
6 наурыз,</w:t>
            </w:r>
            <w:r>
              <w:br/>
            </w:r>
            <w:r>
              <w:rPr>
                <w:rFonts w:ascii="Times New Roman"/>
                <w:b w:val="false"/>
                <w:i w:val="false"/>
                <w:color w:val="000000"/>
                <w:sz w:val="20"/>
              </w:rPr>
              <w:t>
6 сәуір,</w:t>
            </w:r>
            <w:r>
              <w:br/>
            </w:r>
            <w:r>
              <w:rPr>
                <w:rFonts w:ascii="Times New Roman"/>
                <w:b w:val="false"/>
                <w:i w:val="false"/>
                <w:color w:val="000000"/>
                <w:sz w:val="20"/>
              </w:rPr>
              <w:t>
5 мамыр,</w:t>
            </w:r>
            <w:r>
              <w:br/>
            </w:r>
            <w:r>
              <w:rPr>
                <w:rFonts w:ascii="Times New Roman"/>
                <w:b w:val="false"/>
                <w:i w:val="false"/>
                <w:color w:val="000000"/>
                <w:sz w:val="20"/>
              </w:rPr>
              <w:t>
5 маусым,</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шілде,</w:t>
            </w:r>
            <w:r>
              <w:br/>
            </w:r>
            <w:r>
              <w:rPr>
                <w:rFonts w:ascii="Times New Roman"/>
                <w:b w:val="false"/>
                <w:i w:val="false"/>
                <w:color w:val="000000"/>
                <w:sz w:val="20"/>
              </w:rPr>
              <w:t>
6 тамыз,</w:t>
            </w:r>
            <w:r>
              <w:br/>
            </w:r>
            <w:r>
              <w:rPr>
                <w:rFonts w:ascii="Times New Roman"/>
                <w:b w:val="false"/>
                <w:i w:val="false"/>
                <w:color w:val="000000"/>
                <w:sz w:val="20"/>
              </w:rPr>
              <w:t>
6 қыркүйек,</w:t>
            </w:r>
            <w:r>
              <w:br/>
            </w:r>
            <w:r>
              <w:rPr>
                <w:rFonts w:ascii="Times New Roman"/>
                <w:b w:val="false"/>
                <w:i w:val="false"/>
                <w:color w:val="000000"/>
                <w:sz w:val="20"/>
              </w:rPr>
              <w:t>
5 қазан,</w:t>
            </w:r>
            <w:r>
              <w:br/>
            </w:r>
            <w:r>
              <w:rPr>
                <w:rFonts w:ascii="Times New Roman"/>
                <w:b w:val="false"/>
                <w:i w:val="false"/>
                <w:color w:val="000000"/>
                <w:sz w:val="20"/>
              </w:rPr>
              <w:t>
5 қараша,</w:t>
            </w:r>
            <w:r>
              <w:br/>
            </w:r>
            <w:r>
              <w:rPr>
                <w:rFonts w:ascii="Times New Roman"/>
                <w:b w:val="false"/>
                <w:i w:val="false"/>
                <w:color w:val="000000"/>
                <w:sz w:val="20"/>
              </w:rPr>
              <w:t>
7 желтоқсан</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аудандар бөлінісіндегі электрондық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ІІМ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өңіраралық және өңірлік көші-қоны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r>
              <w:br/>
            </w:r>
            <w:r>
              <w:rPr>
                <w:rFonts w:ascii="Times New Roman"/>
                <w:b w:val="false"/>
                <w:i w:val="false"/>
                <w:color w:val="000000"/>
                <w:sz w:val="20"/>
              </w:rPr>
              <w:t>
6 ақпан,</w:t>
            </w:r>
            <w:r>
              <w:br/>
            </w:r>
            <w:r>
              <w:rPr>
                <w:rFonts w:ascii="Times New Roman"/>
                <w:b w:val="false"/>
                <w:i w:val="false"/>
                <w:color w:val="000000"/>
                <w:sz w:val="20"/>
              </w:rPr>
              <w:t>
6 наурыз,</w:t>
            </w:r>
            <w:r>
              <w:br/>
            </w:r>
            <w:r>
              <w:rPr>
                <w:rFonts w:ascii="Times New Roman"/>
                <w:b w:val="false"/>
                <w:i w:val="false"/>
                <w:color w:val="000000"/>
                <w:sz w:val="20"/>
              </w:rPr>
              <w:t>
6 сәуір,</w:t>
            </w:r>
            <w:r>
              <w:br/>
            </w:r>
            <w:r>
              <w:rPr>
                <w:rFonts w:ascii="Times New Roman"/>
                <w:b w:val="false"/>
                <w:i w:val="false"/>
                <w:color w:val="000000"/>
                <w:sz w:val="20"/>
              </w:rPr>
              <w:t>
5 мамыр,</w:t>
            </w:r>
            <w:r>
              <w:br/>
            </w:r>
            <w:r>
              <w:rPr>
                <w:rFonts w:ascii="Times New Roman"/>
                <w:b w:val="false"/>
                <w:i w:val="false"/>
                <w:color w:val="000000"/>
                <w:sz w:val="20"/>
              </w:rPr>
              <w:t>
5 маусым,</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шілде,</w:t>
            </w:r>
            <w:r>
              <w:br/>
            </w:r>
            <w:r>
              <w:rPr>
                <w:rFonts w:ascii="Times New Roman"/>
                <w:b w:val="false"/>
                <w:i w:val="false"/>
                <w:color w:val="000000"/>
                <w:sz w:val="20"/>
              </w:rPr>
              <w:t>
6 тамыз,</w:t>
            </w:r>
            <w:r>
              <w:br/>
            </w:r>
            <w:r>
              <w:rPr>
                <w:rFonts w:ascii="Times New Roman"/>
                <w:b w:val="false"/>
                <w:i w:val="false"/>
                <w:color w:val="000000"/>
                <w:sz w:val="20"/>
              </w:rPr>
              <w:t>
6 қыркүйек,</w:t>
            </w:r>
            <w:r>
              <w:br/>
            </w:r>
            <w:r>
              <w:rPr>
                <w:rFonts w:ascii="Times New Roman"/>
                <w:b w:val="false"/>
                <w:i w:val="false"/>
                <w:color w:val="000000"/>
                <w:sz w:val="20"/>
              </w:rPr>
              <w:t>
5 қазан,</w:t>
            </w:r>
            <w:r>
              <w:br/>
            </w:r>
            <w:r>
              <w:rPr>
                <w:rFonts w:ascii="Times New Roman"/>
                <w:b w:val="false"/>
                <w:i w:val="false"/>
                <w:color w:val="000000"/>
                <w:sz w:val="20"/>
              </w:rPr>
              <w:t>
5 қараша,</w:t>
            </w:r>
            <w:r>
              <w:br/>
            </w:r>
            <w:r>
              <w:rPr>
                <w:rFonts w:ascii="Times New Roman"/>
                <w:b w:val="false"/>
                <w:i w:val="false"/>
                <w:color w:val="000000"/>
                <w:sz w:val="20"/>
              </w:rPr>
              <w:t>
7 желтоқсан</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ІІМ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өңірлер бөлінісіндегі көші-қоны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ІІМ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сәйкес Қазақстан Республикасы халқының жынысы, негізгі жас топтары бойынша елді мекендер бөлінісіндегі көші-қоны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тамыз</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үшін</w:t>
            </w:r>
            <w:r>
              <w:br/>
            </w:r>
            <w:r>
              <w:rPr>
                <w:rFonts w:ascii="Times New Roman"/>
                <w:b w:val="false"/>
                <w:i w:val="false"/>
                <w:color w:val="000000"/>
                <w:sz w:val="20"/>
              </w:rPr>
              <w:t>
электрондық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ІІМ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облыстар мен астана, қалалар мен аудандар бойынша саны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r>
              <w:br/>
            </w:r>
            <w:r>
              <w:rPr>
                <w:rFonts w:ascii="Times New Roman"/>
                <w:b w:val="false"/>
                <w:i w:val="false"/>
                <w:color w:val="000000"/>
                <w:sz w:val="20"/>
              </w:rPr>
              <w:t>
6 ақпан,</w:t>
            </w:r>
            <w:r>
              <w:br/>
            </w:r>
            <w:r>
              <w:rPr>
                <w:rFonts w:ascii="Times New Roman"/>
                <w:b w:val="false"/>
                <w:i w:val="false"/>
                <w:color w:val="000000"/>
                <w:sz w:val="20"/>
              </w:rPr>
              <w:t>
6 наурыз,</w:t>
            </w:r>
            <w:r>
              <w:br/>
            </w:r>
            <w:r>
              <w:rPr>
                <w:rFonts w:ascii="Times New Roman"/>
                <w:b w:val="false"/>
                <w:i w:val="false"/>
                <w:color w:val="000000"/>
                <w:sz w:val="20"/>
              </w:rPr>
              <w:t>
6 сәуір,</w:t>
            </w:r>
            <w:r>
              <w:br/>
            </w:r>
            <w:r>
              <w:rPr>
                <w:rFonts w:ascii="Times New Roman"/>
                <w:b w:val="false"/>
                <w:i w:val="false"/>
                <w:color w:val="000000"/>
                <w:sz w:val="20"/>
              </w:rPr>
              <w:t>
5 мамыр,</w:t>
            </w:r>
            <w:r>
              <w:br/>
            </w:r>
            <w:r>
              <w:rPr>
                <w:rFonts w:ascii="Times New Roman"/>
                <w:b w:val="false"/>
                <w:i w:val="false"/>
                <w:color w:val="000000"/>
                <w:sz w:val="20"/>
              </w:rPr>
              <w:t>
5 маусым,</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шілде,</w:t>
            </w:r>
            <w:r>
              <w:br/>
            </w:r>
            <w:r>
              <w:rPr>
                <w:rFonts w:ascii="Times New Roman"/>
                <w:b w:val="false"/>
                <w:i w:val="false"/>
                <w:color w:val="000000"/>
                <w:sz w:val="20"/>
              </w:rPr>
              <w:t>
6 тамыз,</w:t>
            </w:r>
            <w:r>
              <w:br/>
            </w:r>
            <w:r>
              <w:rPr>
                <w:rFonts w:ascii="Times New Roman"/>
                <w:b w:val="false"/>
                <w:i w:val="false"/>
                <w:color w:val="000000"/>
                <w:sz w:val="20"/>
              </w:rPr>
              <w:t>
6 қыркүйек,</w:t>
            </w:r>
            <w:r>
              <w:br/>
            </w:r>
            <w:r>
              <w:rPr>
                <w:rFonts w:ascii="Times New Roman"/>
                <w:b w:val="false"/>
                <w:i w:val="false"/>
                <w:color w:val="000000"/>
                <w:sz w:val="20"/>
              </w:rPr>
              <w:t>
5 қазан,</w:t>
            </w:r>
            <w:r>
              <w:br/>
            </w:r>
            <w:r>
              <w:rPr>
                <w:rFonts w:ascii="Times New Roman"/>
                <w:b w:val="false"/>
                <w:i w:val="false"/>
                <w:color w:val="000000"/>
                <w:sz w:val="20"/>
              </w:rPr>
              <w:t>
5 қараша,</w:t>
            </w:r>
            <w:r>
              <w:br/>
            </w:r>
            <w:r>
              <w:rPr>
                <w:rFonts w:ascii="Times New Roman"/>
                <w:b w:val="false"/>
                <w:i w:val="false"/>
                <w:color w:val="000000"/>
                <w:sz w:val="20"/>
              </w:rPr>
              <w:t>
7 желтоқсан</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 ІІМ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облыстар мен астана, қалалар, аудандар, аудан орталықтары мен кенттер бөлінісінде жынысы бойынша саны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r>
              <w:br/>
            </w:r>
            <w:r>
              <w:rPr>
                <w:rFonts w:ascii="Times New Roman"/>
                <w:b w:val="false"/>
                <w:i w:val="false"/>
                <w:color w:val="000000"/>
                <w:sz w:val="20"/>
              </w:rPr>
              <w:t>
6 ақпан,</w:t>
            </w:r>
            <w:r>
              <w:br/>
            </w:r>
            <w:r>
              <w:rPr>
                <w:rFonts w:ascii="Times New Roman"/>
                <w:b w:val="false"/>
                <w:i w:val="false"/>
                <w:color w:val="000000"/>
                <w:sz w:val="20"/>
              </w:rPr>
              <w:t>
6 наурыз,</w:t>
            </w:r>
            <w:r>
              <w:br/>
            </w:r>
            <w:r>
              <w:rPr>
                <w:rFonts w:ascii="Times New Roman"/>
                <w:b w:val="false"/>
                <w:i w:val="false"/>
                <w:color w:val="000000"/>
                <w:sz w:val="20"/>
              </w:rPr>
              <w:t>
6 сәуір,</w:t>
            </w:r>
            <w:r>
              <w:br/>
            </w:r>
            <w:r>
              <w:rPr>
                <w:rFonts w:ascii="Times New Roman"/>
                <w:b w:val="false"/>
                <w:i w:val="false"/>
                <w:color w:val="000000"/>
                <w:sz w:val="20"/>
              </w:rPr>
              <w:t>
5 мамыр,</w:t>
            </w:r>
            <w:r>
              <w:br/>
            </w:r>
            <w:r>
              <w:rPr>
                <w:rFonts w:ascii="Times New Roman"/>
                <w:b w:val="false"/>
                <w:i w:val="false"/>
                <w:color w:val="000000"/>
                <w:sz w:val="20"/>
              </w:rPr>
              <w:t>
5 маусым,</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шілде,</w:t>
            </w:r>
            <w:r>
              <w:br/>
            </w:r>
            <w:r>
              <w:rPr>
                <w:rFonts w:ascii="Times New Roman"/>
                <w:b w:val="false"/>
                <w:i w:val="false"/>
                <w:color w:val="000000"/>
                <w:sz w:val="20"/>
              </w:rPr>
              <w:t>
6 тамыз,</w:t>
            </w:r>
            <w:r>
              <w:br/>
            </w:r>
            <w:r>
              <w:rPr>
                <w:rFonts w:ascii="Times New Roman"/>
                <w:b w:val="false"/>
                <w:i w:val="false"/>
                <w:color w:val="000000"/>
                <w:sz w:val="20"/>
              </w:rPr>
              <w:t>
6 қыркүйек,</w:t>
            </w:r>
            <w:r>
              <w:br/>
            </w:r>
            <w:r>
              <w:rPr>
                <w:rFonts w:ascii="Times New Roman"/>
                <w:b w:val="false"/>
                <w:i w:val="false"/>
                <w:color w:val="000000"/>
                <w:sz w:val="20"/>
              </w:rPr>
              <w:t>
5 қазан,</w:t>
            </w:r>
            <w:r>
              <w:br/>
            </w:r>
            <w:r>
              <w:rPr>
                <w:rFonts w:ascii="Times New Roman"/>
                <w:b w:val="false"/>
                <w:i w:val="false"/>
                <w:color w:val="000000"/>
                <w:sz w:val="20"/>
              </w:rPr>
              <w:t>
5 қараша,</w:t>
            </w:r>
            <w:r>
              <w:br/>
            </w:r>
            <w:r>
              <w:rPr>
                <w:rFonts w:ascii="Times New Roman"/>
                <w:b w:val="false"/>
                <w:i w:val="false"/>
                <w:color w:val="000000"/>
                <w:sz w:val="20"/>
              </w:rPr>
              <w:t>
7 желтоқсан</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 ІІМ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облыстар мен аудандар бөлінісінде жынысы мен жас топтары бойынша саны (алдын ала деректер)</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ақпан</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 ІІМ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жынысы мен жасы бойынша саны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сәуір</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 ІІМ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ХҚСБҰҰҚ, БҰҰ ДБ, ТМД, ДСМ және басқа халықаралық ұйымдар мен статистикалық офистер үшін кестелік материал (сұрақнамаларды) толтыру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түсуіне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түсуіне қарай</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 ІІМ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ұлттық жіктеуішін (ӘАОЖ) өзектілендіру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түсуіне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түсуіне қарай</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бірліктерді құру және тарату, олардың шекараларын белгілеу және өзгерту, олардың атауы мен атауын өзгерту туралы Қазақстан Республикасы Президентінің Жарлықтары, Қазақстан Республикасы Үкіметінің қаулылары, жергілікті өкілдік және атқарушы органдардың бірлескен шешімдері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 тұлғалар бойынша статистикалық тіркелімін өзектілендіру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Әділетмині ЖТ МДҚ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 мәліметтері бойынша халықтың статистикалық тіркелімін өзектілендіру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Әділетмині АХАЖ АЖ</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жерге келетін және кететін азаматтар туралы мәліметтердің түсуіне қарай халықтың статистикалық тіркелімін өзектілендіру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ҰҚК "Бүркіт" БАЖ</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Көші-қоны туралы мәліметтердің түсуіне қарай халықтың статистикалық тіркелімін өзектілендіру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ІІМ АЖ</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 жұмыссыздық және әлеуметтік төлемдер туралы халықтың статистикалық тіркелімін өзектілендіру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ЕХӘҚМ АЖ</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бойынша есепке алудың негізінде халықтың статистикалық тіркелімін өзектілендіру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кенттің, ауылдың, ауылдық округтың әкімдері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этностық топтарының әлеуметтік-экономикалық жағдайы туралы статистикалық ақпарат</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жартыжылдық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келесі айдың 25-ші күніне дейін</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 ҚР ҰЭМ экономикалық зерттеулер институты АҚ үшін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дереккөздер - Әділетмині, ЕХӘҚМ, БҒМ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өлім және перинаталдық өлім туралы медициналық куәліктерден халықтың статистикалық тіркелімін өзектілендіру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ДСМ АЖ</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 сұрақнамасы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1-НК, 2-НК, 3-НК, Әлеуметтік қаржы (білім беру), БҒМ әкімшілік деректері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салалар (білім беру, денсаулық сақтау, зейнетақы, қылмыстылық) бойынша сұрақнамасы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жартыжылдық,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1-НК, 2-НК, 3-НК, БҒМ, ДСМ, ЕХӘҚМ, ҚСжАЕК әкімшілік деректері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ЕЭК сұрақнамалары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түсуіне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1-НК, 2-НК, 3-НК, БҒМ, ДСМ, ЕХӘҚМ, ҚСжАЕК әкімшілік деректері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Балалар қорының (ЮНИСЕФ) - - TransMonEE деректер базасын толтыру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түсуіне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1-НК, 2-НК, 3-НК, БҒМ, ДСМ, ЕХӘҚМ, ҚСжАЕК әкімшілік деректері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статистикалық тіркелімін Қазақстан Республикасының ұлттық бірыңғай тестілеуінен немесе кешенді тестілеуінен өткен, сондай-ақ білім алу үшін мемлекеттік гранттар алған оқушылар бойынша өзектілендіру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БҒМ АЖ</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статистикалық тіркелімін білім берудің барлық деңгейлері бойынша оқитындар туралы мәліметтермен өзектілендіру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БҒМ АЖ</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инфекциялық аурулармен сырқаттану деңгейі</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5-күнге дейін</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ҚДСҰО ШЖҚ РМК"СЭСжМ ҒПО" филиалының әкімшілік деректері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статистикалық тіркелімінен кенттің, ауылдың, ауылдық округтердің әкімдеріне шаруашылық бойынша есепке алу жазбаларымен нақтылау үшін тұрғын үйлер тізімдерін қалыптастырып, беру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 18 қаңтарға дейін</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ТҚСТ АЖ</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бойынша есепке алу жазбаларын тұрғын үй қорының статистикалық тіркелімі деректерімен салыстырып, нақтылау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кенттің, ауылдың, ауылдық округтің әкімдері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бойынша есепке алу негізінде тұрғын үй қорының статистикалық тіркелімін өзектілендіру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кенттің, ауылдың, ауылдық округтің әкімдері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тіркелімінің мемлекеттік деректер базасындағы деректер бойынша тұрғын үй қорының статистикалық тіркелімін өзектілендіру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Әділетминінің ЖМТ МДҚ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үйлердің апаттылығы туралы мәліметтер бойынша тұрғын үй қорының статистикалық тіркелімін өзектілендіру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тіркелімін іріктемелі зерттеу негізінде тұрып жатқан адамдардың саны туралы мәліметтермен өзектілендіру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 10 дейін</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статистикалық тіркелімін тұрғын үйлер мен тұрғын үй-жайлардың (пәтерлердің) жай-күйі бойынша үй шаруашылықтарын зерттеу негізінде өзектілендіру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тоқсандық,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түсуіне қарай</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 D 003, D 004, D 008, H-020, H-050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статистикалық тіркелімін тұрғын үйлерді абаттандыру бойынша өзектілендіру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түсуіне қарай</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статистикалық тіркелімін мекенжай тіркелімі ақпараттық жүйесінің деректері бойынша өзектілендіру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Статкомитеті үшін кестелік материалды (сұрақнаманы) толтыру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туралы" жинақ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статистикалық тіркелімін объектілерді іске қосу мәліметтері бойынша өзектілендіру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түсуіне қарай</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 1-ИС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статистика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балансы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тамыз</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 11, 1-ИС, 24-сх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Конъюнктуралық зерттеулер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кәсіпорындарының қызметін конъюнктуралық зерттеулер</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8 сәуір,</w:t>
            </w:r>
            <w:r>
              <w:br/>
            </w:r>
            <w:r>
              <w:rPr>
                <w:rFonts w:ascii="Times New Roman"/>
                <w:b w:val="false"/>
                <w:i w:val="false"/>
                <w:color w:val="000000"/>
                <w:sz w:val="20"/>
              </w:rPr>
              <w:t>
8 шілде,</w:t>
            </w:r>
            <w:r>
              <w:br/>
            </w:r>
            <w:r>
              <w:rPr>
                <w:rFonts w:ascii="Times New Roman"/>
                <w:b w:val="false"/>
                <w:i w:val="false"/>
                <w:color w:val="000000"/>
                <w:sz w:val="20"/>
              </w:rPr>
              <w:t>
8 қазан</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КП-001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 қызметін конъюнктуралық зерттеулер</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8 сәуір,</w:t>
            </w:r>
            <w:r>
              <w:br/>
            </w:r>
            <w:r>
              <w:rPr>
                <w:rFonts w:ascii="Times New Roman"/>
                <w:b w:val="false"/>
                <w:i w:val="false"/>
                <w:color w:val="000000"/>
                <w:sz w:val="20"/>
              </w:rPr>
              <w:t>
8 шілде,</w:t>
            </w:r>
            <w:r>
              <w:br/>
            </w:r>
            <w:r>
              <w:rPr>
                <w:rFonts w:ascii="Times New Roman"/>
                <w:b w:val="false"/>
                <w:i w:val="false"/>
                <w:color w:val="000000"/>
                <w:sz w:val="20"/>
              </w:rPr>
              <w:t>
8 қазан</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ұйымдарының қызметін конъюнктуралық зерттеулер</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8 сәуір,</w:t>
            </w:r>
            <w:r>
              <w:br/>
            </w:r>
            <w:r>
              <w:rPr>
                <w:rFonts w:ascii="Times New Roman"/>
                <w:b w:val="false"/>
                <w:i w:val="false"/>
                <w:color w:val="000000"/>
                <w:sz w:val="20"/>
              </w:rPr>
              <w:t>
8 шілде,</w:t>
            </w:r>
            <w:r>
              <w:br/>
            </w:r>
            <w:r>
              <w:rPr>
                <w:rFonts w:ascii="Times New Roman"/>
                <w:b w:val="false"/>
                <w:i w:val="false"/>
                <w:color w:val="000000"/>
                <w:sz w:val="20"/>
              </w:rPr>
              <w:t>
8 қазан</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КС-002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кәсіпорындарының қызметін конъюнктуралық зерттеулер</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8 сәуір,</w:t>
            </w:r>
            <w:r>
              <w:br/>
            </w:r>
            <w:r>
              <w:rPr>
                <w:rFonts w:ascii="Times New Roman"/>
                <w:b w:val="false"/>
                <w:i w:val="false"/>
                <w:color w:val="000000"/>
                <w:sz w:val="20"/>
              </w:rPr>
              <w:t>
8 шілде,</w:t>
            </w:r>
            <w:r>
              <w:br/>
            </w:r>
            <w:r>
              <w:rPr>
                <w:rFonts w:ascii="Times New Roman"/>
                <w:b w:val="false"/>
                <w:i w:val="false"/>
                <w:color w:val="000000"/>
                <w:sz w:val="20"/>
              </w:rPr>
              <w:t>
8 қазан</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КСВ-1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кәсіпорындарының қызметін конъюнктуралық зерттеулер</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8 сәуір,</w:t>
            </w:r>
            <w:r>
              <w:br/>
            </w:r>
            <w:r>
              <w:rPr>
                <w:rFonts w:ascii="Times New Roman"/>
                <w:b w:val="false"/>
                <w:i w:val="false"/>
                <w:color w:val="000000"/>
                <w:sz w:val="20"/>
              </w:rPr>
              <w:t>
8 шілде,</w:t>
            </w:r>
            <w:r>
              <w:br/>
            </w:r>
            <w:r>
              <w:rPr>
                <w:rFonts w:ascii="Times New Roman"/>
                <w:b w:val="false"/>
                <w:i w:val="false"/>
                <w:color w:val="000000"/>
                <w:sz w:val="20"/>
              </w:rPr>
              <w:t>
8 қазан</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КТ-001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кәсіпорындарының қызметін конъюнктуралық зерттеулер</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8 сәуір,</w:t>
            </w:r>
            <w:r>
              <w:br/>
            </w:r>
            <w:r>
              <w:rPr>
                <w:rFonts w:ascii="Times New Roman"/>
                <w:b w:val="false"/>
                <w:i w:val="false"/>
                <w:color w:val="000000"/>
                <w:sz w:val="20"/>
              </w:rPr>
              <w:t>
8 шілде,</w:t>
            </w:r>
            <w:r>
              <w:br/>
            </w:r>
            <w:r>
              <w:rPr>
                <w:rFonts w:ascii="Times New Roman"/>
                <w:b w:val="false"/>
                <w:i w:val="false"/>
                <w:color w:val="000000"/>
                <w:sz w:val="20"/>
              </w:rPr>
              <w:t>
8 қазан</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КТР-1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ұйымдардың қызметін конъюнктуралық зерттеулер</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8 сәуір,</w:t>
            </w:r>
            <w:r>
              <w:br/>
            </w:r>
            <w:r>
              <w:rPr>
                <w:rFonts w:ascii="Times New Roman"/>
                <w:b w:val="false"/>
                <w:i w:val="false"/>
                <w:color w:val="000000"/>
                <w:sz w:val="20"/>
              </w:rPr>
              <w:t>
8 шілде,</w:t>
            </w:r>
            <w:r>
              <w:br/>
            </w:r>
            <w:r>
              <w:rPr>
                <w:rFonts w:ascii="Times New Roman"/>
                <w:b w:val="false"/>
                <w:i w:val="false"/>
                <w:color w:val="000000"/>
                <w:sz w:val="20"/>
              </w:rPr>
              <w:t>
8 қазан</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КТУ-001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822"/>
        <w:gridCol w:w="10478"/>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аббревиатуралардың толық жазылуы:</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r>
              <w:br/>
            </w:r>
            <w:r>
              <w:rPr>
                <w:rFonts w:ascii="Times New Roman"/>
                <w:b w:val="false"/>
                <w:i w:val="false"/>
                <w:color w:val="000000"/>
                <w:sz w:val="20"/>
              </w:rPr>
              <w:t>
Ауыл шаруашылығы құралымы</w:t>
            </w:r>
            <w:r>
              <w:br/>
            </w:r>
            <w:r>
              <w:rPr>
                <w:rFonts w:ascii="Times New Roman"/>
                <w:b w:val="false"/>
                <w:i w:val="false"/>
                <w:color w:val="000000"/>
                <w:sz w:val="20"/>
              </w:rPr>
              <w:t>
Ауыл шаруашылығы өндіруші</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Ауыл шаруашылығы министрлігі</w:t>
            </w:r>
            <w:r>
              <w:br/>
            </w:r>
            <w:r>
              <w:rPr>
                <w:rFonts w:ascii="Times New Roman"/>
                <w:b w:val="false"/>
                <w:i w:val="false"/>
                <w:color w:val="000000"/>
                <w:sz w:val="20"/>
              </w:rPr>
              <w:t>
- Ауыл шаруашылығы құралымы</w:t>
            </w:r>
            <w:r>
              <w:br/>
            </w:r>
            <w:r>
              <w:rPr>
                <w:rFonts w:ascii="Times New Roman"/>
                <w:b w:val="false"/>
                <w:i w:val="false"/>
                <w:color w:val="000000"/>
                <w:sz w:val="20"/>
              </w:rPr>
              <w:t>
- Ауыл шаруашылығы өндіруші</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Әкімшілік-аумақтық объектілердің жіктеуіші</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Әділет министрлігі</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Әділетминінің </w:t>
            </w:r>
            <w:r>
              <w:br/>
            </w:r>
            <w:r>
              <w:rPr>
                <w:rFonts w:ascii="Times New Roman"/>
                <w:b w:val="false"/>
                <w:i w:val="false"/>
                <w:color w:val="000000"/>
                <w:sz w:val="20"/>
              </w:rPr>
              <w:t>
АХАЖ АЖ</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Әділет министрлігінің АХАЖ ақпараттық жүйесі</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Әділетминінің </w:t>
            </w:r>
            <w:r>
              <w:br/>
            </w:r>
            <w:r>
              <w:rPr>
                <w:rFonts w:ascii="Times New Roman"/>
                <w:b w:val="false"/>
                <w:i w:val="false"/>
                <w:color w:val="000000"/>
                <w:sz w:val="20"/>
              </w:rPr>
              <w:t>
ЖМТ МДҚ</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Әділет министрлігінің "Жылжымайтын мүлік тіркелімі" мемлекеттік деректер қоры</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Әділетминінің </w:t>
            </w:r>
            <w:r>
              <w:br/>
            </w:r>
            <w:r>
              <w:rPr>
                <w:rFonts w:ascii="Times New Roman"/>
                <w:b w:val="false"/>
                <w:i w:val="false"/>
                <w:color w:val="000000"/>
                <w:sz w:val="20"/>
              </w:rPr>
              <w:t>
ЖТ МДҚ</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Әділет министрлігінің "Жеке тұлғалар" мемлекеттік деректер қоры</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w:t>
            </w:r>
            <w:r>
              <w:br/>
            </w:r>
            <w:r>
              <w:rPr>
                <w:rFonts w:ascii="Times New Roman"/>
                <w:b w:val="false"/>
                <w:i w:val="false"/>
                <w:color w:val="000000"/>
                <w:sz w:val="20"/>
              </w:rPr>
              <w:t>
ЗТ МДҚ</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Әділет министрлігінің "Заңды тұлғалар" мемлекеттік деректер қоры</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Білім және ғылым министрлігі</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АЖ</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Білім және ғылым министрлігінің ақпараттық жүйесі</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Біріккен Ұлттар Ұйымы</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ДБ</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Біріккен Ұлттар Ұйымының Даму Бағдарламасы</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ЕЭК</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Біріккен Ұлттар Ұйымының Еуропалық экономикалық комиссиясы</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Денсаулық сақтау министрлігі</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АЖ</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Денсаулық сақтау министрлігінің ақпараттық жүйесі</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w:t>
            </w:r>
            <w:r>
              <w:br/>
            </w:r>
            <w:r>
              <w:rPr>
                <w:rFonts w:ascii="Times New Roman"/>
                <w:b w:val="false"/>
                <w:i w:val="false"/>
                <w:color w:val="000000"/>
                <w:sz w:val="20"/>
              </w:rPr>
              <w:t>
Еуростат</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w:t>
            </w:r>
            <w:r>
              <w:br/>
            </w:r>
            <w:r>
              <w:rPr>
                <w:rFonts w:ascii="Times New Roman"/>
                <w:b w:val="false"/>
                <w:i w:val="false"/>
                <w:color w:val="000000"/>
                <w:sz w:val="20"/>
              </w:rPr>
              <w:t>
- Еуропалық одақтың статистикалық қызметі</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ЕХӘҚМ </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Еңбек және халықты әлеуметтік қорғау министрлігі</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 АЖ</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Еңбек және халықты әлеуметтік қорғау министрлігінің ақпараттық жүйесі</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Еуропалық экономикалық комиссия</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r>
              <w:br/>
            </w:r>
            <w:r>
              <w:rPr>
                <w:rFonts w:ascii="Times New Roman"/>
                <w:b w:val="false"/>
                <w:i w:val="false"/>
                <w:color w:val="000000"/>
                <w:sz w:val="20"/>
              </w:rPr>
              <w:t>
ЖРБК</w:t>
            </w:r>
            <w:r>
              <w:br/>
            </w:r>
            <w:r>
              <w:rPr>
                <w:rFonts w:ascii="Times New Roman"/>
                <w:b w:val="false"/>
                <w:i w:val="false"/>
                <w:color w:val="000000"/>
                <w:sz w:val="20"/>
              </w:rPr>
              <w:t>
ИИДМ</w:t>
            </w:r>
            <w:r>
              <w:br/>
            </w:r>
            <w:r>
              <w:rPr>
                <w:rFonts w:ascii="Times New Roman"/>
                <w:b w:val="false"/>
                <w:i w:val="false"/>
                <w:color w:val="000000"/>
                <w:sz w:val="20"/>
              </w:rPr>
              <w:t>
ИИДМБ</w:t>
            </w:r>
            <w:r>
              <w:br/>
            </w:r>
            <w:r>
              <w:rPr>
                <w:rFonts w:ascii="Times New Roman"/>
                <w:b w:val="false"/>
                <w:i w:val="false"/>
                <w:color w:val="000000"/>
                <w:sz w:val="20"/>
              </w:rPr>
              <w:t>
ҚР ҰБ</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ішкі өнім</w:t>
            </w:r>
            <w:r>
              <w:br/>
            </w:r>
            <w:r>
              <w:rPr>
                <w:rFonts w:ascii="Times New Roman"/>
                <w:b w:val="false"/>
                <w:i w:val="false"/>
                <w:color w:val="000000"/>
                <w:sz w:val="20"/>
              </w:rPr>
              <w:t>
- Қазақстан Республикасының Ауыл шаруашылығы министрлігінің Жер ресурстарын басқару комитеті</w:t>
            </w:r>
            <w:r>
              <w:br/>
            </w:r>
            <w:r>
              <w:rPr>
                <w:rFonts w:ascii="Times New Roman"/>
                <w:b w:val="false"/>
                <w:i w:val="false"/>
                <w:color w:val="000000"/>
                <w:sz w:val="20"/>
              </w:rPr>
              <w:t>
- Қазақстан Республикасының Индустрия және инфрақұрылымдық даму министрлігі</w:t>
            </w:r>
            <w:r>
              <w:br/>
            </w:r>
            <w:r>
              <w:rPr>
                <w:rFonts w:ascii="Times New Roman"/>
                <w:b w:val="false"/>
                <w:i w:val="false"/>
                <w:color w:val="000000"/>
                <w:sz w:val="20"/>
              </w:rPr>
              <w:t>
- Қазақстан Республикасының индустриялық-инновациялық дамытудың мемлекеттік бағдарламасы</w:t>
            </w:r>
            <w:r>
              <w:br/>
            </w:r>
            <w:r>
              <w:rPr>
                <w:rFonts w:ascii="Times New Roman"/>
                <w:b w:val="false"/>
                <w:i w:val="false"/>
                <w:color w:val="000000"/>
                <w:sz w:val="20"/>
              </w:rPr>
              <w:t>
- Қазақстан Республикасының Ұлттық банкі</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ҚСжАЕК</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Бас прокуратурасының Құқықтық статистика және арнайы есепке алу жөніндегі комитеті</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МКК</w:t>
            </w:r>
            <w:r>
              <w:br/>
            </w:r>
            <w:r>
              <w:rPr>
                <w:rFonts w:ascii="Times New Roman"/>
                <w:b w:val="false"/>
                <w:i w:val="false"/>
                <w:color w:val="000000"/>
                <w:sz w:val="20"/>
              </w:rPr>
              <w:t>
ПӘ</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Қаржы министрлігінің Мемлекеттік кірістер комитеті</w:t>
            </w:r>
            <w:r>
              <w:br/>
            </w:r>
            <w:r>
              <w:rPr>
                <w:rFonts w:ascii="Times New Roman"/>
                <w:b w:val="false"/>
                <w:i w:val="false"/>
                <w:color w:val="000000"/>
                <w:sz w:val="20"/>
              </w:rPr>
              <w:t>
- Қазақстан Республикасы Президентінің Әкімшілігі</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ҚДСҰО ШЖҚ РМК"СЭСжМ ҒПО" филиалы</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Денсаулық сақтау министрлігінің "Қоғамдық денсаулық сақтау ұлттық орталығы" шаруашылық жүргізу құқығындағы Республикалық мемлекеттік кәсіпорнының "Санитариялық-эпидемиологиялық сараптама және мониторинг ғылыми-практикалық орталығы" филиалы</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br/>
            </w:r>
            <w:r>
              <w:rPr>
                <w:rFonts w:ascii="Times New Roman"/>
                <w:b w:val="false"/>
                <w:i w:val="false"/>
                <w:color w:val="000000"/>
                <w:sz w:val="20"/>
              </w:rPr>
              <w:t>
ТҚСТ АЖ</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Тәуелсіз Мемлекеттер Достастығы</w:t>
            </w:r>
            <w:r>
              <w:br/>
            </w:r>
            <w:r>
              <w:rPr>
                <w:rFonts w:ascii="Times New Roman"/>
                <w:b w:val="false"/>
                <w:i w:val="false"/>
                <w:color w:val="000000"/>
                <w:sz w:val="20"/>
              </w:rPr>
              <w:t>
- Тұрғын үй қоры статистикалық тіркелімі ақпараттық жүйесі</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ҰҚК-нің "Бүркіт" БАЖ</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Ұлттық қауіпсіздік комитетінің "Бүркіт" бірыңғай ақпараттық жүйесі</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Ұлттық шоттар жүйесі</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ХВҚ</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Халықаралық валюта қоры</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ХЕҰ</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Халықаралық еңбек ұйымы</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ХҚСБҰҰҚ</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Халықтың қоныстануы саласындағы Біріккен Ұлттар Ұйымының қоры</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ХСБ</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Халықаралық салғастырулар бағдарламасы</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Ішкі істер министрлігі</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АЖ</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Ішкі істер министрлігінің ақпараттық жүйесі</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Білім, ғылым және мәдениет мәселелері жөніндегі Біріккен Ұлттар Ұйымы</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CDIS</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Coordinated Direct Investment Survey</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CPIS</w:t>
            </w:r>
            <w:r>
              <w:br/>
            </w:r>
            <w:r>
              <w:rPr>
                <w:rFonts w:ascii="Times New Roman"/>
                <w:b w:val="false"/>
                <w:i w:val="false"/>
                <w:color w:val="000000"/>
                <w:sz w:val="20"/>
              </w:rPr>
              <w:t>
DRS</w:t>
            </w:r>
            <w:r>
              <w:br/>
            </w:r>
            <w:r>
              <w:rPr>
                <w:rFonts w:ascii="Times New Roman"/>
                <w:b w:val="false"/>
                <w:i w:val="false"/>
                <w:color w:val="000000"/>
                <w:sz w:val="20"/>
              </w:rPr>
              <w:t>
PSDS</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Coordinated Portfolio Investment Survey</w:t>
            </w:r>
            <w:r>
              <w:br/>
            </w:r>
            <w:r>
              <w:rPr>
                <w:rFonts w:ascii="Times New Roman"/>
                <w:b w:val="false"/>
                <w:i w:val="false"/>
                <w:color w:val="000000"/>
                <w:sz w:val="20"/>
              </w:rPr>
              <w:t>
- Debtor Reporting System</w:t>
            </w:r>
            <w:r>
              <w:br/>
            </w:r>
            <w:r>
              <w:rPr>
                <w:rFonts w:ascii="Times New Roman"/>
                <w:b w:val="false"/>
                <w:i w:val="false"/>
                <w:color w:val="000000"/>
                <w:sz w:val="20"/>
              </w:rPr>
              <w:t>
- Public Sector Debt Statistics</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QEDS</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Quarterly External Debt Statistics</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SEFER</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Securities Held as Foreign Exchange Reserves</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IEA </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International Energy Agency</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JODI</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Joint Organizationts Data Initiative</w:t>
            </w:r>
          </w:p>
        </w:tc>
      </w:tr>
      <w:tr>
        <w:trPr>
          <w:trHeight w:val="30" w:hRule="atLeast"/>
        </w:trPr>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IRENA</w:t>
            </w:r>
          </w:p>
        </w:tc>
        <w:tc>
          <w:tcPr>
            <w:tcW w:w="10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International Renewable Energy Agency</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