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f0cf" w14:textId="aeef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орындаушысы қызметімен айналысу құқығына үміткер тұлғаларды аттестаттау бойынша комиссия туралы ережені бекіту туралы" Қазақстан Республикасы Әділет министрінің міндетін атқарушының 2015 жылғы 30 қарашадағы № 599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2019 жылғы 4 қарашадағы № 529 бұйрығы. Қазақстан Республикасының Әділет министрлігінде 2019 жылғы 8 қарашада № 19575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сот орындаушысы қызметімен айналысу құқығына үміткер тұлғаларды аттестаттау бойынша комиссия туралы ережені бекіту туралы" Қазақстан Республикасы Әділет министрінің міндетін атқарушының 2015 жылғы 30 қарашадағы № 599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12347 болып тіркелген, "Әділет" ақпараттық-құқықтық жүйесінде 2015 жылғы 31 желтоқсанда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Жеке сот орындаушысы қызметімен айналысу құқығына үміткер тұлғаларды аттестаттау бойынша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тарауың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тарау. Жалпы ережелер";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Жеке сот орындаушысы қызметімен айналысуға үміткер және жеке сот орындаушыларының өңірлік палаталарында тағылымдамадан өткен тұлғалар облыстардың, республикалық мәні бар қалалардың және астананың аумақтық әділет органы (бұдан әрі - аумақтық әділет органы) жанынан құрылатын Комиссияда аттестаттаудан өтеді.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тұрақты қызмет ететін орган болып табылады және жеті адамнан – жеке сот орындаушыларының өңірлік палатасының басшысымен қоса екі жеке сот орындаушысынан, әділет органының екі өкілінен, ғалым-құқықтанушыдан, мәслихат депутатынан және Қазақстан Республикасы Әділет министрлігі Қоғамдық кеңесінің мүшелерінен жұртшылық өкілінен тұрады. Комиссияның құрамы және оның жұмысының регламенті уәкілетті органның аумақтық органы басшысының бұйрығымен бекітіледі.";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Мәслихат депутатының кандидатурасын облыстардың, республикалық мәні бар қалалардың және астананың мәслихаттары ұсынады.";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тарауың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тарау. Аттестаттау комиссиясының өкілеттіктері";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Осы Ереженің 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мән-жайлар болған кезде Комиссияның мүшесі өздігінен бас тартады.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Өздігінен бас тартпаған жағдайда отырысқа қатысатын Комиссияның мүшелері не үміткер қарсылық білдіреді.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Ереженің 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мән-жайлар болған кезде Комиссия мүшесі аттестаттау уақытында қатысқан жағдайда аттестаттау нәтижелері жарамсыз деп есептеледі.".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департаменті: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интернет-ресурсына орналастыруды қамтамасыз етсін.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