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edc9" w14:textId="03ee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"Прокуратура органдарының ерекше үй-жайларына арналған алаңдар заттай нормаларын бекіту туралы" Қазақстан Республикасы Бас Прокурорының 2015 жылғы 30 маусымдағы № 86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2019 жылғы 28 қазандағы № 131 бұйрығы. Қазақстан Республикасының Әділет министрлігінде 2019 жылғы 7 қарашада № 19572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"Прокуратура органдарының ерекше үй-жайларына арналған алаңдар заттай нормаларын бекіту туралы" Қазақстан Республикасы Бас Прокурорының 2015 жылғы 30 маусымдағы № 86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11899 болып тіркелген, "Әділет" ақпараттық-құқықтық жүйесінде 2015 жылғы 9 қыркүйекте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жылғы 4 желтоқсандағы Қазақстан Республикасы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"Прокуратура туралы" 2017 жылғы 30 маусымдағы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Қаржы департаменті: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Бас Прокурорының жетекшілік ететін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оның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 Прокурор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"__" 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