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0261" w14:textId="b2c02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жергілікті атқарушы органының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Бірінші орынбасары - Қазақстан Республикасы Қаржы министрінің 2019 жылғы 4 қарашадағы № 1217 бұйрығы. Қазақстан Республикасының Әділет министрлігінде 2019 жылғы 6 қарашада № 19563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2 қазандағы № 1520 қаулысымен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облысы жергілікті атқарушы органының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шарттар: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2019 жыл;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мемлекеттік және үкіметтік бағдарламаларды іске асыру шеңберінде тұрғын үй құрылысын қаржыландыру үшін ішкі нарықта айналысқа жіберуге арналған облыстардың, республикалық маңызы бар қалалардың, астананың жергілікті атқарушы органдары шығаратын мемлекеттік бағалы қағаздар;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көлемі – 3 208 860 000 (үш миллиард екі жүз сегіз миллион сегіз жүз алпыс мың) теңгеден артық емес;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мемлекеттік және үкіметтік бағдарламаларды іске асыру шеңберінде тұрғын үй құрылысын қаржыландыру.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қарыз алу департаменті заңнамада белгіленген тәртіппен: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Әдiлет министрлiгiнде мемлекеттік тіркелуін;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Премьер-Министрінің Бірінші Орынбасары-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