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9846a" w14:textId="4b984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2019 жылғы 5 қарашадағы № 1224 бұйрығы. Қазақстан Республикасының Әділет министрлігінде 2019 жылғы 6 қарашада № 19558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2014 жылғы 17 қазанда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03 "Қоғамдық тәртіп, қауіпсіздік, құқықтық, сот, қылмыстық-атқару қызметі" функционалдық тобында:</w:t>
      </w:r>
    </w:p>
    <w:bookmarkEnd w:id="4"/>
    <w:bookmarkStart w:name="z6" w:id="5"/>
    <w:p>
      <w:pPr>
        <w:spacing w:after="0"/>
        <w:ind w:left="0"/>
        <w:jc w:val="both"/>
      </w:pPr>
      <w:r>
        <w:rPr>
          <w:rFonts w:ascii="Times New Roman"/>
          <w:b w:val="false"/>
          <w:i w:val="false"/>
          <w:color w:val="000000"/>
          <w:sz w:val="28"/>
        </w:rPr>
        <w:t>
      9 "Қоғамдық тәртіп және қауіпсіздік саласындағы басқа да қызметтер" функционалдық кіші тобында:</w:t>
      </w:r>
    </w:p>
    <w:bookmarkEnd w:id="5"/>
    <w:bookmarkStart w:name="z7" w:id="6"/>
    <w:p>
      <w:pPr>
        <w:spacing w:after="0"/>
        <w:ind w:left="0"/>
        <w:jc w:val="both"/>
      </w:pPr>
      <w:r>
        <w:rPr>
          <w:rFonts w:ascii="Times New Roman"/>
          <w:b w:val="false"/>
          <w:i w:val="false"/>
          <w:color w:val="000000"/>
          <w:sz w:val="28"/>
        </w:rPr>
        <w:t>
      221 "Қазақстан Республикасы Әдiлет министрлiгi" бюджеттік бағдарламалардың әкімшісі бойынша:</w:t>
      </w:r>
    </w:p>
    <w:bookmarkEnd w:id="6"/>
    <w:bookmarkStart w:name="z8" w:id="7"/>
    <w:p>
      <w:pPr>
        <w:spacing w:after="0"/>
        <w:ind w:left="0"/>
        <w:jc w:val="both"/>
      </w:pPr>
      <w:r>
        <w:rPr>
          <w:rFonts w:ascii="Times New Roman"/>
          <w:b w:val="false"/>
          <w:i w:val="false"/>
          <w:color w:val="000000"/>
          <w:sz w:val="28"/>
        </w:rPr>
        <w:t>
      047 "Төреліктерде, шетелдік төреліктерде, шетелдік мемлекеттік және сот органдарында, сондай-ақ төрелікке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 бюджеттік бағдарламаның атауына орыс тілінде өзгеріс енгізілді, мемлекеттік тілдегі мәтін өзгермейді;</w:t>
      </w:r>
    </w:p>
    <w:bookmarkEnd w:id="7"/>
    <w:bookmarkStart w:name="z9" w:id="8"/>
    <w:p>
      <w:pPr>
        <w:spacing w:after="0"/>
        <w:ind w:left="0"/>
        <w:jc w:val="both"/>
      </w:pPr>
      <w:r>
        <w:rPr>
          <w:rFonts w:ascii="Times New Roman"/>
          <w:b w:val="false"/>
          <w:i w:val="false"/>
          <w:color w:val="000000"/>
          <w:sz w:val="28"/>
        </w:rPr>
        <w:t>
      04 "Бiлiм беру" функционалдық тобында:</w:t>
      </w:r>
    </w:p>
    <w:bookmarkEnd w:id="8"/>
    <w:bookmarkStart w:name="z10" w:id="9"/>
    <w:p>
      <w:pPr>
        <w:spacing w:after="0"/>
        <w:ind w:left="0"/>
        <w:jc w:val="both"/>
      </w:pPr>
      <w:r>
        <w:rPr>
          <w:rFonts w:ascii="Times New Roman"/>
          <w:b w:val="false"/>
          <w:i w:val="false"/>
          <w:color w:val="000000"/>
          <w:sz w:val="28"/>
        </w:rPr>
        <w:t>
      4 "Техникалық және кәсіптік, орта білімнен кейінгі білім беру" функционалдық кіші тобында:</w:t>
      </w:r>
    </w:p>
    <w:bookmarkEnd w:id="9"/>
    <w:bookmarkStart w:name="z11" w:id="10"/>
    <w:p>
      <w:pPr>
        <w:spacing w:after="0"/>
        <w:ind w:left="0"/>
        <w:jc w:val="both"/>
      </w:pPr>
      <w:r>
        <w:rPr>
          <w:rFonts w:ascii="Times New Roman"/>
          <w:b w:val="false"/>
          <w:i w:val="false"/>
          <w:color w:val="000000"/>
          <w:sz w:val="28"/>
        </w:rPr>
        <w:t>
      261 "Облыстың білім басқармасы" бюджеттік бағдарламалардың әкімшісі бойынша:</w:t>
      </w:r>
    </w:p>
    <w:bookmarkEnd w:id="10"/>
    <w:bookmarkStart w:name="z12" w:id="11"/>
    <w:p>
      <w:pPr>
        <w:spacing w:after="0"/>
        <w:ind w:left="0"/>
        <w:jc w:val="both"/>
      </w:pPr>
      <w:r>
        <w:rPr>
          <w:rFonts w:ascii="Times New Roman"/>
          <w:b w:val="false"/>
          <w:i w:val="false"/>
          <w:color w:val="000000"/>
          <w:sz w:val="28"/>
        </w:rPr>
        <w:t>
      025 "Орта білімнен кейінгі білім беру ұйымдарында мамандар даярлау" бюджеттік бағдарламасы бойынша:</w:t>
      </w:r>
    </w:p>
    <w:bookmarkEnd w:id="11"/>
    <w:bookmarkStart w:name="z13" w:id="12"/>
    <w:p>
      <w:pPr>
        <w:spacing w:after="0"/>
        <w:ind w:left="0"/>
        <w:jc w:val="both"/>
      </w:pPr>
      <w:r>
        <w:rPr>
          <w:rFonts w:ascii="Times New Roman"/>
          <w:b w:val="false"/>
          <w:i w:val="false"/>
          <w:color w:val="000000"/>
          <w:sz w:val="28"/>
        </w:rPr>
        <w:t>
      мынадай мазмұндағы 032 бюджеттік кіші бағдарламасымен толықтырылсын:</w:t>
      </w:r>
    </w:p>
    <w:bookmarkEnd w:id="12"/>
    <w:bookmarkStart w:name="z14" w:id="13"/>
    <w:p>
      <w:pPr>
        <w:spacing w:after="0"/>
        <w:ind w:left="0"/>
        <w:jc w:val="both"/>
      </w:pPr>
      <w:r>
        <w:rPr>
          <w:rFonts w:ascii="Times New Roman"/>
          <w:b w:val="false"/>
          <w:i w:val="false"/>
          <w:color w:val="000000"/>
          <w:sz w:val="28"/>
        </w:rPr>
        <w:t>
      "032 Қазақстан Республикасы Ұлттық қорынан бөлінетін нысаналы трансферт есебінен";</w:t>
      </w:r>
    </w:p>
    <w:bookmarkEnd w:id="13"/>
    <w:bookmarkStart w:name="z15" w:id="14"/>
    <w:p>
      <w:pPr>
        <w:spacing w:after="0"/>
        <w:ind w:left="0"/>
        <w:jc w:val="both"/>
      </w:pPr>
      <w:r>
        <w:rPr>
          <w:rFonts w:ascii="Times New Roman"/>
          <w:b w:val="false"/>
          <w:i w:val="false"/>
          <w:color w:val="000000"/>
          <w:sz w:val="28"/>
        </w:rPr>
        <w:t>
      05 "Денсаулық сақтау" функционалдық тобында:</w:t>
      </w:r>
    </w:p>
    <w:bookmarkEnd w:id="14"/>
    <w:bookmarkStart w:name="z16" w:id="15"/>
    <w:p>
      <w:pPr>
        <w:spacing w:after="0"/>
        <w:ind w:left="0"/>
        <w:jc w:val="both"/>
      </w:pPr>
      <w:r>
        <w:rPr>
          <w:rFonts w:ascii="Times New Roman"/>
          <w:b w:val="false"/>
          <w:i w:val="false"/>
          <w:color w:val="000000"/>
          <w:sz w:val="28"/>
        </w:rPr>
        <w:t>
      2 "Халықтың денсаулығын қорғау" функционалдық кіші тобында:</w:t>
      </w:r>
    </w:p>
    <w:bookmarkEnd w:id="15"/>
    <w:bookmarkStart w:name="z17" w:id="16"/>
    <w:p>
      <w:pPr>
        <w:spacing w:after="0"/>
        <w:ind w:left="0"/>
        <w:jc w:val="both"/>
      </w:pPr>
      <w:r>
        <w:rPr>
          <w:rFonts w:ascii="Times New Roman"/>
          <w:b w:val="false"/>
          <w:i w:val="false"/>
          <w:color w:val="000000"/>
          <w:sz w:val="28"/>
        </w:rPr>
        <w:t>
      226 "Қазақстан Республикасы Денсаулық сақтау министрлігі" бюджеттік бағдарламалардың әкімшісі бойынша:</w:t>
      </w:r>
    </w:p>
    <w:bookmarkEnd w:id="16"/>
    <w:bookmarkStart w:name="z18" w:id="17"/>
    <w:p>
      <w:pPr>
        <w:spacing w:after="0"/>
        <w:ind w:left="0"/>
        <w:jc w:val="both"/>
      </w:pPr>
      <w:r>
        <w:rPr>
          <w:rFonts w:ascii="Times New Roman"/>
          <w:b w:val="false"/>
          <w:i w:val="false"/>
          <w:color w:val="000000"/>
          <w:sz w:val="28"/>
        </w:rPr>
        <w:t>
      067 "Тегін медициналық көмектің кепілдік берілген көлемін қамтамасыз ету" бюджеттік бағдарламасы бойынша:</w:t>
      </w:r>
    </w:p>
    <w:bookmarkEnd w:id="17"/>
    <w:bookmarkStart w:name="z19" w:id="18"/>
    <w:p>
      <w:pPr>
        <w:spacing w:after="0"/>
        <w:ind w:left="0"/>
        <w:jc w:val="both"/>
      </w:pPr>
      <w:r>
        <w:rPr>
          <w:rFonts w:ascii="Times New Roman"/>
          <w:b w:val="false"/>
          <w:i w:val="false"/>
          <w:color w:val="000000"/>
          <w:sz w:val="28"/>
        </w:rPr>
        <w:t>
      мынадай мазмұндағы 115 бюджеттік кіші бағдарламасымен толықтырылсын:</w:t>
      </w:r>
    </w:p>
    <w:bookmarkEnd w:id="18"/>
    <w:bookmarkStart w:name="z20" w:id="19"/>
    <w:p>
      <w:pPr>
        <w:spacing w:after="0"/>
        <w:ind w:left="0"/>
        <w:jc w:val="both"/>
      </w:pPr>
      <w:r>
        <w:rPr>
          <w:rFonts w:ascii="Times New Roman"/>
          <w:b w:val="false"/>
          <w:i w:val="false"/>
          <w:color w:val="000000"/>
          <w:sz w:val="28"/>
        </w:rPr>
        <w:t>
      "115 Денсаулық сақтау ұйымдарының міндеттемелері бойынша кредиторлық берешекті өтеу үшін республикалық бюджет қаражатының есебінен Нұр-Сұлтан қаласының бюджетіне берілетін ағымдағы нысаналы трансферттері";</w:t>
      </w:r>
    </w:p>
    <w:bookmarkEnd w:id="19"/>
    <w:bookmarkStart w:name="z21" w:id="20"/>
    <w:p>
      <w:pPr>
        <w:spacing w:after="0"/>
        <w:ind w:left="0"/>
        <w:jc w:val="both"/>
      </w:pPr>
      <w:r>
        <w:rPr>
          <w:rFonts w:ascii="Times New Roman"/>
          <w:b w:val="false"/>
          <w:i w:val="false"/>
          <w:color w:val="000000"/>
          <w:sz w:val="28"/>
        </w:rPr>
        <w:t>
      9 "Денсаулық сақтау саласындағы өзге де қызметтер" функционалдық кіші тобында:</w:t>
      </w:r>
    </w:p>
    <w:bookmarkEnd w:id="20"/>
    <w:bookmarkStart w:name="z22" w:id="21"/>
    <w:p>
      <w:pPr>
        <w:spacing w:after="0"/>
        <w:ind w:left="0"/>
        <w:jc w:val="both"/>
      </w:pPr>
      <w:r>
        <w:rPr>
          <w:rFonts w:ascii="Times New Roman"/>
          <w:b w:val="false"/>
          <w:i w:val="false"/>
          <w:color w:val="000000"/>
          <w:sz w:val="28"/>
        </w:rPr>
        <w:t>
      339 "Республикалық маңызы бар қаланың, астананың қоғамдық денсаулық сақтау басқармасы" бюджеттік бағдарламалардың әкімшісі бойынша:</w:t>
      </w:r>
    </w:p>
    <w:bookmarkEnd w:id="21"/>
    <w:bookmarkStart w:name="z23" w:id="22"/>
    <w:p>
      <w:pPr>
        <w:spacing w:after="0"/>
        <w:ind w:left="0"/>
        <w:jc w:val="both"/>
      </w:pPr>
      <w:r>
        <w:rPr>
          <w:rFonts w:ascii="Times New Roman"/>
          <w:b w:val="false"/>
          <w:i w:val="false"/>
          <w:color w:val="000000"/>
          <w:sz w:val="28"/>
        </w:rPr>
        <w:t>
      023 "Жергілікті бюджет қаражаты есебінен денсаулық сақтау ұйымдарының міндеттемелері бойынша кредиттік қарызды өтеу" бюджеттік бағдарламасының атауы мынадай редакцияда жазылсын:</w:t>
      </w:r>
    </w:p>
    <w:bookmarkEnd w:id="22"/>
    <w:bookmarkStart w:name="z24" w:id="23"/>
    <w:p>
      <w:pPr>
        <w:spacing w:after="0"/>
        <w:ind w:left="0"/>
        <w:jc w:val="both"/>
      </w:pPr>
      <w:r>
        <w:rPr>
          <w:rFonts w:ascii="Times New Roman"/>
          <w:b w:val="false"/>
          <w:i w:val="false"/>
          <w:color w:val="000000"/>
          <w:sz w:val="28"/>
        </w:rPr>
        <w:t>
      "023 Денсаулық сақтау ұйымдарының міндеттемелері бойынша кредиттік қарызды өтеу";</w:t>
      </w:r>
    </w:p>
    <w:bookmarkEnd w:id="23"/>
    <w:bookmarkStart w:name="z25" w:id="24"/>
    <w:p>
      <w:pPr>
        <w:spacing w:after="0"/>
        <w:ind w:left="0"/>
        <w:jc w:val="both"/>
      </w:pPr>
      <w:r>
        <w:rPr>
          <w:rFonts w:ascii="Times New Roman"/>
          <w:b w:val="false"/>
          <w:i w:val="false"/>
          <w:color w:val="000000"/>
          <w:sz w:val="28"/>
        </w:rPr>
        <w:t>
      мынадай мазмұндағы 011 және 015 бюджеттік кіші бағдарламаларымен толықтырылсын:</w:t>
      </w:r>
    </w:p>
    <w:bookmarkEnd w:id="24"/>
    <w:bookmarkStart w:name="z26" w:id="2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5"/>
    <w:bookmarkStart w:name="z27" w:id="26"/>
    <w:p>
      <w:pPr>
        <w:spacing w:after="0"/>
        <w:ind w:left="0"/>
        <w:jc w:val="both"/>
      </w:pPr>
      <w:r>
        <w:rPr>
          <w:rFonts w:ascii="Times New Roman"/>
          <w:b w:val="false"/>
          <w:i w:val="false"/>
          <w:color w:val="000000"/>
          <w:sz w:val="28"/>
        </w:rPr>
        <w:t>
      015 Жергілікті бюджет қаражаты есебінен";</w:t>
      </w:r>
    </w:p>
    <w:bookmarkEnd w:id="26"/>
    <w:bookmarkStart w:name="z28" w:id="27"/>
    <w:p>
      <w:pPr>
        <w:spacing w:after="0"/>
        <w:ind w:left="0"/>
        <w:jc w:val="both"/>
      </w:pPr>
      <w:r>
        <w:rPr>
          <w:rFonts w:ascii="Times New Roman"/>
          <w:b w:val="false"/>
          <w:i w:val="false"/>
          <w:color w:val="000000"/>
          <w:sz w:val="28"/>
        </w:rPr>
        <w:t>
      06 "Әлеуметтiк көмек және әлеуметтiк қамсыздандыру" функционалдық тобында:</w:t>
      </w:r>
    </w:p>
    <w:bookmarkEnd w:id="27"/>
    <w:bookmarkStart w:name="z29" w:id="28"/>
    <w:p>
      <w:pPr>
        <w:spacing w:after="0"/>
        <w:ind w:left="0"/>
        <w:jc w:val="both"/>
      </w:pPr>
      <w:r>
        <w:rPr>
          <w:rFonts w:ascii="Times New Roman"/>
          <w:b w:val="false"/>
          <w:i w:val="false"/>
          <w:color w:val="000000"/>
          <w:sz w:val="28"/>
        </w:rPr>
        <w:t>
      2 "Әлеуметтiк көмек" функционалдық кіші тобында:</w:t>
      </w:r>
    </w:p>
    <w:bookmarkEnd w:id="28"/>
    <w:bookmarkStart w:name="z30" w:id="29"/>
    <w:p>
      <w:pPr>
        <w:spacing w:after="0"/>
        <w:ind w:left="0"/>
        <w:jc w:val="both"/>
      </w:pPr>
      <w:r>
        <w:rPr>
          <w:rFonts w:ascii="Times New Roman"/>
          <w:b w:val="false"/>
          <w:i w:val="false"/>
          <w:color w:val="000000"/>
          <w:sz w:val="28"/>
        </w:rPr>
        <w:t>
      327 "Республикалық маңызы бар қаланың, астананың әлеуметтік әл-ауқат басқармасы" бюджеттік бағдарламалардың әкімшісі бойынша:</w:t>
      </w:r>
    </w:p>
    <w:bookmarkEnd w:id="29"/>
    <w:bookmarkStart w:name="z31" w:id="30"/>
    <w:p>
      <w:pPr>
        <w:spacing w:after="0"/>
        <w:ind w:left="0"/>
        <w:jc w:val="both"/>
      </w:pPr>
      <w:r>
        <w:rPr>
          <w:rFonts w:ascii="Times New Roman"/>
          <w:b w:val="false"/>
          <w:i w:val="false"/>
          <w:color w:val="000000"/>
          <w:sz w:val="28"/>
        </w:rPr>
        <w:t>
      015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бюджеттік бағдарламасы бойынша:</w:t>
      </w:r>
    </w:p>
    <w:bookmarkEnd w:id="30"/>
    <w:bookmarkStart w:name="z32" w:id="31"/>
    <w:p>
      <w:pPr>
        <w:spacing w:after="0"/>
        <w:ind w:left="0"/>
        <w:jc w:val="both"/>
      </w:pPr>
      <w:r>
        <w:rPr>
          <w:rFonts w:ascii="Times New Roman"/>
          <w:b w:val="false"/>
          <w:i w:val="false"/>
          <w:color w:val="000000"/>
          <w:sz w:val="28"/>
        </w:rPr>
        <w:t>
      мынадай мазмұндағы 011 және 015 бюджеттік кіші бағдарламаларымен толықтырылсын:</w:t>
      </w:r>
    </w:p>
    <w:bookmarkEnd w:id="31"/>
    <w:bookmarkStart w:name="z33" w:id="3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2"/>
    <w:bookmarkStart w:name="z34" w:id="33"/>
    <w:p>
      <w:pPr>
        <w:spacing w:after="0"/>
        <w:ind w:left="0"/>
        <w:jc w:val="both"/>
      </w:pPr>
      <w:r>
        <w:rPr>
          <w:rFonts w:ascii="Times New Roman"/>
          <w:b w:val="false"/>
          <w:i w:val="false"/>
          <w:color w:val="000000"/>
          <w:sz w:val="28"/>
        </w:rPr>
        <w:t>
      015 Жергілікті бюджет қаражаты есебінен";</w:t>
      </w:r>
    </w:p>
    <w:bookmarkEnd w:id="33"/>
    <w:bookmarkStart w:name="z35" w:id="34"/>
    <w:p>
      <w:pPr>
        <w:spacing w:after="0"/>
        <w:ind w:left="0"/>
        <w:jc w:val="both"/>
      </w:pPr>
      <w:r>
        <w:rPr>
          <w:rFonts w:ascii="Times New Roman"/>
          <w:b w:val="false"/>
          <w:i w:val="false"/>
          <w:color w:val="000000"/>
          <w:sz w:val="28"/>
        </w:rPr>
        <w:t>
      07 "Тұрғын үй-коммуналдық шаруашылық" функционалдық тобында:</w:t>
      </w:r>
    </w:p>
    <w:bookmarkEnd w:id="34"/>
    <w:bookmarkStart w:name="z36" w:id="35"/>
    <w:p>
      <w:pPr>
        <w:spacing w:after="0"/>
        <w:ind w:left="0"/>
        <w:jc w:val="both"/>
      </w:pPr>
      <w:r>
        <w:rPr>
          <w:rFonts w:ascii="Times New Roman"/>
          <w:b w:val="false"/>
          <w:i w:val="false"/>
          <w:color w:val="000000"/>
          <w:sz w:val="28"/>
        </w:rPr>
        <w:t>
      2 "Коммуналдық шаруашылық" функционалдық кіші тобында:</w:t>
      </w:r>
    </w:p>
    <w:bookmarkEnd w:id="35"/>
    <w:bookmarkStart w:name="z37" w:id="36"/>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бюджеттік бағдарламалардың әкімшісі бойынша:</w:t>
      </w:r>
    </w:p>
    <w:bookmarkEnd w:id="36"/>
    <w:bookmarkStart w:name="z38" w:id="37"/>
    <w:p>
      <w:pPr>
        <w:spacing w:after="0"/>
        <w:ind w:left="0"/>
        <w:jc w:val="both"/>
      </w:pPr>
      <w:r>
        <w:rPr>
          <w:rFonts w:ascii="Times New Roman"/>
          <w:b w:val="false"/>
          <w:i w:val="false"/>
          <w:color w:val="000000"/>
          <w:sz w:val="28"/>
        </w:rPr>
        <w:t>
      мынадай мазмұндағы 007 бюджеттік бағдарламасымен толықтырылсын:</w:t>
      </w:r>
    </w:p>
    <w:bookmarkEnd w:id="37"/>
    <w:bookmarkStart w:name="z39" w:id="38"/>
    <w:p>
      <w:pPr>
        <w:spacing w:after="0"/>
        <w:ind w:left="0"/>
        <w:jc w:val="both"/>
      </w:pPr>
      <w:r>
        <w:rPr>
          <w:rFonts w:ascii="Times New Roman"/>
          <w:b w:val="false"/>
          <w:i w:val="false"/>
          <w:color w:val="000000"/>
          <w:sz w:val="28"/>
        </w:rPr>
        <w:t>
      "007 Қарағанды облысының бюджетіне жылумен жабдықтау жүйелерін дамытуға берілетін нысаналы даму трансферттері";</w:t>
      </w:r>
    </w:p>
    <w:bookmarkEnd w:id="38"/>
    <w:bookmarkStart w:name="z40" w:id="39"/>
    <w:p>
      <w:pPr>
        <w:spacing w:after="0"/>
        <w:ind w:left="0"/>
        <w:jc w:val="both"/>
      </w:pPr>
      <w:r>
        <w:rPr>
          <w:rFonts w:ascii="Times New Roman"/>
          <w:b w:val="false"/>
          <w:i w:val="false"/>
          <w:color w:val="000000"/>
          <w:sz w:val="28"/>
        </w:rPr>
        <w:t>
      341 "Республикалық маңызы бар қаланың, астананың құрылыс және тұрғын үй саясаты басқармасы" бюджеттік бағдарламалардың әкімшісі бойынша:</w:t>
      </w:r>
    </w:p>
    <w:bookmarkEnd w:id="39"/>
    <w:bookmarkStart w:name="z41" w:id="40"/>
    <w:p>
      <w:pPr>
        <w:spacing w:after="0"/>
        <w:ind w:left="0"/>
        <w:jc w:val="both"/>
      </w:pPr>
      <w:r>
        <w:rPr>
          <w:rFonts w:ascii="Times New Roman"/>
          <w:b w:val="false"/>
          <w:i w:val="false"/>
          <w:color w:val="000000"/>
          <w:sz w:val="28"/>
        </w:rPr>
        <w:t>
      мынадай мазмұндағы 012 бюджеттік бағдарламасымен толықтырылсын:</w:t>
      </w:r>
    </w:p>
    <w:bookmarkEnd w:id="40"/>
    <w:bookmarkStart w:name="z42" w:id="41"/>
    <w:p>
      <w:pPr>
        <w:spacing w:after="0"/>
        <w:ind w:left="0"/>
        <w:jc w:val="both"/>
      </w:pPr>
      <w:r>
        <w:rPr>
          <w:rFonts w:ascii="Times New Roman"/>
          <w:b w:val="false"/>
          <w:i w:val="false"/>
          <w:color w:val="000000"/>
          <w:sz w:val="28"/>
        </w:rPr>
        <w:t>
      "012 Тұрғын үй қарыздарын беру үшін "Қазақстанның Тұрғын үй құрылыс жинақ банкі" акционерлік қоғамына бюджеттік кредит беру";</w:t>
      </w:r>
    </w:p>
    <w:bookmarkEnd w:id="41"/>
    <w:bookmarkStart w:name="z43" w:id="42"/>
    <w:p>
      <w:pPr>
        <w:spacing w:after="0"/>
        <w:ind w:left="0"/>
        <w:jc w:val="both"/>
      </w:pPr>
      <w:r>
        <w:rPr>
          <w:rFonts w:ascii="Times New Roman"/>
          <w:b w:val="false"/>
          <w:i w:val="false"/>
          <w:color w:val="000000"/>
          <w:sz w:val="28"/>
        </w:rPr>
        <w:t>
      3 "Елді-мекендерді көркейту" функционалдық кіші тобында:</w:t>
      </w:r>
    </w:p>
    <w:bookmarkEnd w:id="42"/>
    <w:bookmarkStart w:name="z44" w:id="43"/>
    <w:p>
      <w:pPr>
        <w:spacing w:after="0"/>
        <w:ind w:left="0"/>
        <w:jc w:val="both"/>
      </w:pPr>
      <w:r>
        <w:rPr>
          <w:rFonts w:ascii="Times New Roman"/>
          <w:b w:val="false"/>
          <w:i w:val="false"/>
          <w:color w:val="000000"/>
          <w:sz w:val="28"/>
        </w:rPr>
        <w:t>
      мынадай мазмұндағы 041 бюджеттік бағдарламасы бар 336 бюджеттік бағдарламалардың әкімшісімен толықтырылсын:</w:t>
      </w:r>
    </w:p>
    <w:bookmarkEnd w:id="43"/>
    <w:bookmarkStart w:name="z45" w:id="44"/>
    <w:p>
      <w:pPr>
        <w:spacing w:after="0"/>
        <w:ind w:left="0"/>
        <w:jc w:val="both"/>
      </w:pPr>
      <w:r>
        <w:rPr>
          <w:rFonts w:ascii="Times New Roman"/>
          <w:b w:val="false"/>
          <w:i w:val="false"/>
          <w:color w:val="000000"/>
          <w:sz w:val="28"/>
        </w:rPr>
        <w:t>
      "336 Республикалық маңызы бар қаланың, астананың қоршаған ортаны қорғау және табиғатты пайдалану басқармасы</w:t>
      </w:r>
    </w:p>
    <w:bookmarkEnd w:id="44"/>
    <w:bookmarkStart w:name="z46" w:id="45"/>
    <w:p>
      <w:pPr>
        <w:spacing w:after="0"/>
        <w:ind w:left="0"/>
        <w:jc w:val="both"/>
      </w:pPr>
      <w:r>
        <w:rPr>
          <w:rFonts w:ascii="Times New Roman"/>
          <w:b w:val="false"/>
          <w:i w:val="false"/>
          <w:color w:val="000000"/>
          <w:sz w:val="28"/>
        </w:rPr>
        <w:t>
      041 Профилактикалық дезинсекция мен дератизация жүргізу";</w:t>
      </w:r>
    </w:p>
    <w:bookmarkEnd w:id="45"/>
    <w:bookmarkStart w:name="z47" w:id="46"/>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bookmarkEnd w:id="46"/>
    <w:bookmarkStart w:name="z48" w:id="47"/>
    <w:p>
      <w:pPr>
        <w:spacing w:after="0"/>
        <w:ind w:left="0"/>
        <w:jc w:val="both"/>
      </w:pPr>
      <w:r>
        <w:rPr>
          <w:rFonts w:ascii="Times New Roman"/>
          <w:b w:val="false"/>
          <w:i w:val="false"/>
          <w:color w:val="000000"/>
          <w:sz w:val="28"/>
        </w:rPr>
        <w:t>
      1 "Ауыл шаруашылығы" функционалдық кіші тобында:</w:t>
      </w:r>
    </w:p>
    <w:bookmarkEnd w:id="47"/>
    <w:bookmarkStart w:name="z49" w:id="48"/>
    <w:p>
      <w:pPr>
        <w:spacing w:after="0"/>
        <w:ind w:left="0"/>
        <w:jc w:val="both"/>
      </w:pPr>
      <w:r>
        <w:rPr>
          <w:rFonts w:ascii="Times New Roman"/>
          <w:b w:val="false"/>
          <w:i w:val="false"/>
          <w:color w:val="000000"/>
          <w:sz w:val="28"/>
        </w:rPr>
        <w:t>
      212 "Қазақстан Республикасы Ауыл шаруашылығы министрлiгi" бюджеттік бағдарламалардың әкімшісі бойынша:</w:t>
      </w:r>
    </w:p>
    <w:bookmarkEnd w:id="48"/>
    <w:bookmarkStart w:name="z50" w:id="49"/>
    <w:p>
      <w:pPr>
        <w:spacing w:after="0"/>
        <w:ind w:left="0"/>
        <w:jc w:val="both"/>
      </w:pPr>
      <w:r>
        <w:rPr>
          <w:rFonts w:ascii="Times New Roman"/>
          <w:b w:val="false"/>
          <w:i w:val="false"/>
          <w:color w:val="000000"/>
          <w:sz w:val="28"/>
        </w:rPr>
        <w:t>
      269 "Ғылыми ұйымдарды жаңғырту үшін "Ұлттық аграрлық ғылыми-білім беру орталығы" КЕАҚ жарғылық капиталын ұлғайту" бюджеттік бағдарламасының атауы мынадай редакцияда жазылсын:</w:t>
      </w:r>
    </w:p>
    <w:bookmarkEnd w:id="49"/>
    <w:bookmarkStart w:name="z51" w:id="50"/>
    <w:p>
      <w:pPr>
        <w:spacing w:after="0"/>
        <w:ind w:left="0"/>
        <w:jc w:val="both"/>
      </w:pPr>
      <w:r>
        <w:rPr>
          <w:rFonts w:ascii="Times New Roman"/>
          <w:b w:val="false"/>
          <w:i w:val="false"/>
          <w:color w:val="000000"/>
          <w:sz w:val="28"/>
        </w:rPr>
        <w:t>
      "269 Ғылыми ұйымдарды жаңғырту үшін "Ұлттық аграрлық ғылыми-білім беру орталығы" КеАҚ жарғылық капиталын ұлғайту";</w:t>
      </w:r>
    </w:p>
    <w:bookmarkEnd w:id="50"/>
    <w:bookmarkStart w:name="z52" w:id="51"/>
    <w:p>
      <w:pPr>
        <w:spacing w:after="0"/>
        <w:ind w:left="0"/>
        <w:jc w:val="both"/>
      </w:pPr>
      <w:r>
        <w:rPr>
          <w:rFonts w:ascii="Times New Roman"/>
          <w:b w:val="false"/>
          <w:i w:val="false"/>
          <w:color w:val="000000"/>
          <w:sz w:val="28"/>
        </w:rPr>
        <w:t>
      2 "Су шаруашылығы" функционалдық кіші тобында:</w:t>
      </w:r>
    </w:p>
    <w:bookmarkEnd w:id="51"/>
    <w:bookmarkStart w:name="z53" w:id="52"/>
    <w:p>
      <w:pPr>
        <w:spacing w:after="0"/>
        <w:ind w:left="0"/>
        <w:jc w:val="both"/>
      </w:pPr>
      <w:r>
        <w:rPr>
          <w:rFonts w:ascii="Times New Roman"/>
          <w:b w:val="false"/>
          <w:i w:val="false"/>
          <w:color w:val="000000"/>
          <w:sz w:val="28"/>
        </w:rPr>
        <w:t>
      207 "Қазақстан Республикасы Экология, геология және табиғи ресурстар министрлігі" бюджеттік бағдарламалардың әкімшісі бойынша:</w:t>
      </w:r>
    </w:p>
    <w:bookmarkEnd w:id="52"/>
    <w:bookmarkStart w:name="z54" w:id="53"/>
    <w:p>
      <w:pPr>
        <w:spacing w:after="0"/>
        <w:ind w:left="0"/>
        <w:jc w:val="both"/>
      </w:pPr>
      <w:r>
        <w:rPr>
          <w:rFonts w:ascii="Times New Roman"/>
          <w:b w:val="false"/>
          <w:i w:val="false"/>
          <w:color w:val="000000"/>
          <w:sz w:val="28"/>
        </w:rPr>
        <w:t>
      254 "Су ресурстарын тиімді басқару" бюджеттік бағдарламасы бойынша:</w:t>
      </w:r>
    </w:p>
    <w:bookmarkEnd w:id="53"/>
    <w:bookmarkStart w:name="z55" w:id="54"/>
    <w:p>
      <w:pPr>
        <w:spacing w:after="0"/>
        <w:ind w:left="0"/>
        <w:jc w:val="both"/>
      </w:pPr>
      <w:r>
        <w:rPr>
          <w:rFonts w:ascii="Times New Roman"/>
          <w:b w:val="false"/>
          <w:i w:val="false"/>
          <w:color w:val="000000"/>
          <w:sz w:val="28"/>
        </w:rPr>
        <w:t>
      101 "Су беруге байланысты емес трансшекаралық және республикалық су шаруашылығы объектілерін пайдалану және олардың техникалық жағдайын мониторингтеу" бюджеттік кіші бағдарламаның атауына орыс тілінде өзгеріс енгізілді, мемлекеттік тілдегі мәтін өзгермейді;</w:t>
      </w:r>
    </w:p>
    <w:bookmarkEnd w:id="54"/>
    <w:bookmarkStart w:name="z56" w:id="55"/>
    <w:p>
      <w:pPr>
        <w:spacing w:after="0"/>
        <w:ind w:left="0"/>
        <w:jc w:val="both"/>
      </w:pPr>
      <w:r>
        <w:rPr>
          <w:rFonts w:ascii="Times New Roman"/>
          <w:b w:val="false"/>
          <w:i w:val="false"/>
          <w:color w:val="000000"/>
          <w:sz w:val="28"/>
        </w:rPr>
        <w:t>
      9 "Ауыл, су, орман, балық шаруашылығы, қоршаған ортаны қорғау және жер қатынастары саласындағы басқа да қызметтер" функционалдық кіші тобында:</w:t>
      </w:r>
    </w:p>
    <w:bookmarkEnd w:id="55"/>
    <w:bookmarkStart w:name="z57" w:id="56"/>
    <w:p>
      <w:pPr>
        <w:spacing w:after="0"/>
        <w:ind w:left="0"/>
        <w:jc w:val="both"/>
      </w:pPr>
      <w:r>
        <w:rPr>
          <w:rFonts w:ascii="Times New Roman"/>
          <w:b w:val="false"/>
          <w:i w:val="false"/>
          <w:color w:val="000000"/>
          <w:sz w:val="28"/>
        </w:rPr>
        <w:t>
      212 "Қазақстан Республикасы Ауыл шаруашылығы министрлiгi" бюджеттік бағдарламалардың әкімшісі бойынша:</w:t>
      </w:r>
    </w:p>
    <w:bookmarkEnd w:id="56"/>
    <w:bookmarkStart w:name="z58" w:id="57"/>
    <w:p>
      <w:pPr>
        <w:spacing w:after="0"/>
        <w:ind w:left="0"/>
        <w:jc w:val="both"/>
      </w:pPr>
      <w:r>
        <w:rPr>
          <w:rFonts w:ascii="Times New Roman"/>
          <w:b w:val="false"/>
          <w:i w:val="false"/>
          <w:color w:val="000000"/>
          <w:sz w:val="28"/>
        </w:rPr>
        <w:t>
      264 "Облыстық бюджеттерге нәтижелі жұмыспен қамтуды және жаппай кәсіпкерлікті дамытуға кредит беру" бюджеттік бағдарламасының атауы мынадай редакцияда жазылсын:</w:t>
      </w:r>
    </w:p>
    <w:bookmarkEnd w:id="57"/>
    <w:bookmarkStart w:name="z59" w:id="58"/>
    <w:p>
      <w:pPr>
        <w:spacing w:after="0"/>
        <w:ind w:left="0"/>
        <w:jc w:val="both"/>
      </w:pPr>
      <w:r>
        <w:rPr>
          <w:rFonts w:ascii="Times New Roman"/>
          <w:b w:val="false"/>
          <w:i w:val="false"/>
          <w:color w:val="000000"/>
          <w:sz w:val="28"/>
        </w:rPr>
        <w:t>
      "264 Облыстық бюджеттерге, республикалық маңызы бар қалалардың, астана бюджеттеріне нәтижелі жұмыспен қамтуды және жаппай кәсіпкерлікті дамытуға кредит беру";</w:t>
      </w:r>
    </w:p>
    <w:bookmarkEnd w:id="58"/>
    <w:bookmarkStart w:name="z60" w:id="59"/>
    <w:p>
      <w:pPr>
        <w:spacing w:after="0"/>
        <w:ind w:left="0"/>
        <w:jc w:val="both"/>
      </w:pPr>
      <w:r>
        <w:rPr>
          <w:rFonts w:ascii="Times New Roman"/>
          <w:b w:val="false"/>
          <w:i w:val="false"/>
          <w:color w:val="000000"/>
          <w:sz w:val="28"/>
        </w:rPr>
        <w:t>
      326 "Республикалық маңызы бар қаланың, астананың кәсіпкерлік және инвестициялар басқармасы", 334 "Республикалық маңызы бар қаланың, астананың инвестициялар және кәсіпкерлікті дамыту басқармасы" және 349 "Республикалық маңызы бар қаланың, астананың ауыл шаруашылығы және ветеринария басқармасы" бюджеттік бағдарламалардың әкімшілері бойынша:</w:t>
      </w:r>
    </w:p>
    <w:bookmarkEnd w:id="59"/>
    <w:bookmarkStart w:name="z61" w:id="60"/>
    <w:p>
      <w:pPr>
        <w:spacing w:after="0"/>
        <w:ind w:left="0"/>
        <w:jc w:val="both"/>
      </w:pPr>
      <w:r>
        <w:rPr>
          <w:rFonts w:ascii="Times New Roman"/>
          <w:b w:val="false"/>
          <w:i w:val="false"/>
          <w:color w:val="000000"/>
          <w:sz w:val="28"/>
        </w:rPr>
        <w:t>
      мынадай мазмұндағы 015 және 033 бюджеттік кіші бағдарламалары бар 037 бюджеттік бағдарламасымен толықтырылсын:</w:t>
      </w:r>
    </w:p>
    <w:bookmarkEnd w:id="60"/>
    <w:bookmarkStart w:name="z62" w:id="61"/>
    <w:p>
      <w:pPr>
        <w:spacing w:after="0"/>
        <w:ind w:left="0"/>
        <w:jc w:val="both"/>
      </w:pPr>
      <w:r>
        <w:rPr>
          <w:rFonts w:ascii="Times New Roman"/>
          <w:b w:val="false"/>
          <w:i w:val="false"/>
          <w:color w:val="000000"/>
          <w:sz w:val="28"/>
        </w:rPr>
        <w:t>
      "037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bookmarkEnd w:id="61"/>
    <w:bookmarkStart w:name="z63" w:id="62"/>
    <w:p>
      <w:pPr>
        <w:spacing w:after="0"/>
        <w:ind w:left="0"/>
        <w:jc w:val="both"/>
      </w:pPr>
      <w:r>
        <w:rPr>
          <w:rFonts w:ascii="Times New Roman"/>
          <w:b w:val="false"/>
          <w:i w:val="false"/>
          <w:color w:val="000000"/>
          <w:sz w:val="28"/>
        </w:rPr>
        <w:t>
      015 Жергілікті бюджет қаражаты есебінен</w:t>
      </w:r>
    </w:p>
    <w:bookmarkEnd w:id="62"/>
    <w:bookmarkStart w:name="z64" w:id="63"/>
    <w:p>
      <w:pPr>
        <w:spacing w:after="0"/>
        <w:ind w:left="0"/>
        <w:jc w:val="both"/>
      </w:pPr>
      <w:r>
        <w:rPr>
          <w:rFonts w:ascii="Times New Roman"/>
          <w:b w:val="false"/>
          <w:i w:val="false"/>
          <w:color w:val="000000"/>
          <w:sz w:val="28"/>
        </w:rPr>
        <w:t>
      033 Қазақстан Республикасы Ұлттық қорынан бөлінетін нысаналы трансферт қаражатынан кредит беру есебінен";</w:t>
      </w:r>
    </w:p>
    <w:bookmarkEnd w:id="63"/>
    <w:bookmarkStart w:name="z65" w:id="64"/>
    <w:p>
      <w:pPr>
        <w:spacing w:after="0"/>
        <w:ind w:left="0"/>
        <w:jc w:val="both"/>
      </w:pPr>
      <w:r>
        <w:rPr>
          <w:rFonts w:ascii="Times New Roman"/>
          <w:b w:val="false"/>
          <w:i w:val="false"/>
          <w:color w:val="000000"/>
          <w:sz w:val="28"/>
        </w:rPr>
        <w:t>
      11 "Өнеркәсіп, сәулет, қала құрылысы және құрылыс қызметі" функционалдық тобында:</w:t>
      </w:r>
    </w:p>
    <w:bookmarkEnd w:id="64"/>
    <w:bookmarkStart w:name="z66" w:id="65"/>
    <w:p>
      <w:pPr>
        <w:spacing w:after="0"/>
        <w:ind w:left="0"/>
        <w:jc w:val="both"/>
      </w:pPr>
      <w:r>
        <w:rPr>
          <w:rFonts w:ascii="Times New Roman"/>
          <w:b w:val="false"/>
          <w:i w:val="false"/>
          <w:color w:val="000000"/>
          <w:sz w:val="28"/>
        </w:rPr>
        <w:t>
      1 "Өнеркәсiп" функционалдық кіші тобында:</w:t>
      </w:r>
    </w:p>
    <w:bookmarkEnd w:id="65"/>
    <w:bookmarkStart w:name="z67" w:id="66"/>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бюджеттік бағдарламалардың әкімшісі бойынша:</w:t>
      </w:r>
    </w:p>
    <w:bookmarkEnd w:id="66"/>
    <w:bookmarkStart w:name="z68" w:id="67"/>
    <w:p>
      <w:pPr>
        <w:spacing w:after="0"/>
        <w:ind w:left="0"/>
        <w:jc w:val="both"/>
      </w:pPr>
      <w:r>
        <w:rPr>
          <w:rFonts w:ascii="Times New Roman"/>
          <w:b w:val="false"/>
          <w:i w:val="false"/>
          <w:color w:val="000000"/>
          <w:sz w:val="28"/>
        </w:rPr>
        <w:t>
      мынадай мазмұндағы 086 және 087 бюджеттік бағдарламаларымен толықтырылсын:</w:t>
      </w:r>
    </w:p>
    <w:bookmarkEnd w:id="67"/>
    <w:bookmarkStart w:name="z69" w:id="68"/>
    <w:p>
      <w:pPr>
        <w:spacing w:after="0"/>
        <w:ind w:left="0"/>
        <w:jc w:val="both"/>
      </w:pPr>
      <w:r>
        <w:rPr>
          <w:rFonts w:ascii="Times New Roman"/>
          <w:b w:val="false"/>
          <w:i w:val="false"/>
          <w:color w:val="000000"/>
          <w:sz w:val="28"/>
        </w:rPr>
        <w:t>
      "086 Машина жасау саласының жобаларын іске асыру мақсатында "Тобыл" ӘКК" ҰК" АҚ жарғылық капиталын ұлғайту үшін Қостанай облысының бюджетіне нысаналы даму трансферттері</w:t>
      </w:r>
    </w:p>
    <w:bookmarkEnd w:id="68"/>
    <w:bookmarkStart w:name="z70" w:id="69"/>
    <w:p>
      <w:pPr>
        <w:spacing w:after="0"/>
        <w:ind w:left="0"/>
        <w:jc w:val="both"/>
      </w:pPr>
      <w:r>
        <w:rPr>
          <w:rFonts w:ascii="Times New Roman"/>
          <w:b w:val="false"/>
          <w:i w:val="false"/>
          <w:color w:val="000000"/>
          <w:sz w:val="28"/>
        </w:rPr>
        <w:t>
      087 "ҚДБ-Лизинг" АҚ арқылы өндеу өнеркәсібі мен инфрақұрылым жобаларын лизингтік қаржыландыруды іске асыру үшін "Қазақстанның Даму Банкі" АҚ-ның жарғылық капиталын кейіннен ұлғайтумен "Бәйтерек" ұлттық басқарушы холдингі" АҚ-ның жарғылық капиталын ұлғайту";</w:t>
      </w:r>
    </w:p>
    <w:bookmarkEnd w:id="69"/>
    <w:bookmarkStart w:name="z71" w:id="70"/>
    <w:p>
      <w:pPr>
        <w:spacing w:after="0"/>
        <w:ind w:left="0"/>
        <w:jc w:val="both"/>
      </w:pPr>
      <w:r>
        <w:rPr>
          <w:rFonts w:ascii="Times New Roman"/>
          <w:b w:val="false"/>
          <w:i w:val="false"/>
          <w:color w:val="000000"/>
          <w:sz w:val="28"/>
        </w:rPr>
        <w:t>
      мынадай мазмұндағы 029 бюджеттік бағдарламасы мен 011 және 015 бюджеттік кіші бағдарламалары бар 266 бюджеттік бағдарламалар әкімшісімен толықтырылсын:</w:t>
      </w:r>
    </w:p>
    <w:bookmarkEnd w:id="70"/>
    <w:bookmarkStart w:name="z72" w:id="71"/>
    <w:p>
      <w:pPr>
        <w:spacing w:after="0"/>
        <w:ind w:left="0"/>
        <w:jc w:val="both"/>
      </w:pPr>
      <w:r>
        <w:rPr>
          <w:rFonts w:ascii="Times New Roman"/>
          <w:b w:val="false"/>
          <w:i w:val="false"/>
          <w:color w:val="000000"/>
          <w:sz w:val="28"/>
        </w:rPr>
        <w:t>
      "266 Облыстың кәсіпкерлік және индустриалдық-инновациялық даму басқармасы</w:t>
      </w:r>
    </w:p>
    <w:bookmarkEnd w:id="71"/>
    <w:bookmarkStart w:name="z73" w:id="72"/>
    <w:p>
      <w:pPr>
        <w:spacing w:after="0"/>
        <w:ind w:left="0"/>
        <w:jc w:val="both"/>
      </w:pPr>
      <w:r>
        <w:rPr>
          <w:rFonts w:ascii="Times New Roman"/>
          <w:b w:val="false"/>
          <w:i w:val="false"/>
          <w:color w:val="000000"/>
          <w:sz w:val="28"/>
        </w:rPr>
        <w:t>
      029 Машина жасау саласының жобаларын іске асыру мақсатында "Тобыл" ӘКК" ҰК" АҚ жарғылық капиталын ұлғайту</w:t>
      </w:r>
    </w:p>
    <w:bookmarkEnd w:id="72"/>
    <w:bookmarkStart w:name="z74" w:id="7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73"/>
    <w:bookmarkStart w:name="z75" w:id="74"/>
    <w:p>
      <w:pPr>
        <w:spacing w:after="0"/>
        <w:ind w:left="0"/>
        <w:jc w:val="both"/>
      </w:pPr>
      <w:r>
        <w:rPr>
          <w:rFonts w:ascii="Times New Roman"/>
          <w:b w:val="false"/>
          <w:i w:val="false"/>
          <w:color w:val="000000"/>
          <w:sz w:val="28"/>
        </w:rPr>
        <w:t>
      015 Жергілікті бюджет қаражаты есебінен";</w:t>
      </w:r>
    </w:p>
    <w:bookmarkEnd w:id="74"/>
    <w:bookmarkStart w:name="z76" w:id="75"/>
    <w:p>
      <w:pPr>
        <w:spacing w:after="0"/>
        <w:ind w:left="0"/>
        <w:jc w:val="both"/>
      </w:pPr>
      <w:r>
        <w:rPr>
          <w:rFonts w:ascii="Times New Roman"/>
          <w:b w:val="false"/>
          <w:i w:val="false"/>
          <w:color w:val="000000"/>
          <w:sz w:val="28"/>
        </w:rPr>
        <w:t>
      12 "Көлiк және коммуникация" функционалдық тобында:</w:t>
      </w:r>
    </w:p>
    <w:bookmarkEnd w:id="75"/>
    <w:bookmarkStart w:name="z77" w:id="76"/>
    <w:p>
      <w:pPr>
        <w:spacing w:after="0"/>
        <w:ind w:left="0"/>
        <w:jc w:val="both"/>
      </w:pPr>
      <w:r>
        <w:rPr>
          <w:rFonts w:ascii="Times New Roman"/>
          <w:b w:val="false"/>
          <w:i w:val="false"/>
          <w:color w:val="000000"/>
          <w:sz w:val="28"/>
        </w:rPr>
        <w:t>
      5 "Темiр жол көлiгi" функционалдық кіші тобында:</w:t>
      </w:r>
    </w:p>
    <w:bookmarkEnd w:id="76"/>
    <w:bookmarkStart w:name="z78" w:id="77"/>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бюджеттік бағдарламалардың әкімшісі бойынша:</w:t>
      </w:r>
    </w:p>
    <w:bookmarkEnd w:id="77"/>
    <w:bookmarkStart w:name="z79" w:id="78"/>
    <w:p>
      <w:pPr>
        <w:spacing w:after="0"/>
        <w:ind w:left="0"/>
        <w:jc w:val="both"/>
      </w:pPr>
      <w:r>
        <w:rPr>
          <w:rFonts w:ascii="Times New Roman"/>
          <w:b w:val="false"/>
          <w:i w:val="false"/>
          <w:color w:val="000000"/>
          <w:sz w:val="28"/>
        </w:rPr>
        <w:t>
      212 "Әлеуметтік маңызды қатынастар бойынша жолаушылар тасымалдаушының және вагондар (контейнерлер) операторының вагондарды сатып алуын несиелеуде немесе қаржы лизингінде сыйақы мөлшерлемелерін субсидиялау" бюджеттік бағдарламасының атауы мынадай редакцияда жазылсын:</w:t>
      </w:r>
    </w:p>
    <w:bookmarkEnd w:id="78"/>
    <w:bookmarkStart w:name="z80" w:id="79"/>
    <w:p>
      <w:pPr>
        <w:spacing w:after="0"/>
        <w:ind w:left="0"/>
        <w:jc w:val="both"/>
      </w:pPr>
      <w:r>
        <w:rPr>
          <w:rFonts w:ascii="Times New Roman"/>
          <w:b w:val="false"/>
          <w:i w:val="false"/>
          <w:color w:val="000000"/>
          <w:sz w:val="28"/>
        </w:rPr>
        <w:t>
      "212 Әлеуметтік маңызды қатынастар бойынша жолаушылар тасымалдаушының және вагондар (контейнерлер) операторының вагондарды сатып алуын кредиттеуде немесе қаржы лизингінде сыйақы мөлшерлемелерін субсидиялау";</w:t>
      </w:r>
    </w:p>
    <w:bookmarkEnd w:id="79"/>
    <w:bookmarkStart w:name="z81" w:id="80"/>
    <w:p>
      <w:pPr>
        <w:spacing w:after="0"/>
        <w:ind w:left="0"/>
        <w:jc w:val="both"/>
      </w:pPr>
      <w:r>
        <w:rPr>
          <w:rFonts w:ascii="Times New Roman"/>
          <w:b w:val="false"/>
          <w:i w:val="false"/>
          <w:color w:val="000000"/>
          <w:sz w:val="28"/>
        </w:rPr>
        <w:t>
      9 "Көлiк және коммуникациялар саласындағы өзге де қызметтер" функционалдық кіші тобында:</w:t>
      </w:r>
    </w:p>
    <w:bookmarkEnd w:id="80"/>
    <w:bookmarkStart w:name="z82" w:id="81"/>
    <w:p>
      <w:pPr>
        <w:spacing w:after="0"/>
        <w:ind w:left="0"/>
        <w:jc w:val="both"/>
      </w:pPr>
      <w:r>
        <w:rPr>
          <w:rFonts w:ascii="Times New Roman"/>
          <w:b w:val="false"/>
          <w:i w:val="false"/>
          <w:color w:val="000000"/>
          <w:sz w:val="28"/>
        </w:rPr>
        <w:t>
      223 "Қазақстан Республикасы Цифрлық даму, инновациялар және аэроғарыш өнеркәсібі министрлігі" бюджеттік бағдарламалардың әкімшісі бойынша:</w:t>
      </w:r>
    </w:p>
    <w:bookmarkEnd w:id="81"/>
    <w:bookmarkStart w:name="z83" w:id="82"/>
    <w:p>
      <w:pPr>
        <w:spacing w:after="0"/>
        <w:ind w:left="0"/>
        <w:jc w:val="both"/>
      </w:pPr>
      <w:r>
        <w:rPr>
          <w:rFonts w:ascii="Times New Roman"/>
          <w:b w:val="false"/>
          <w:i w:val="false"/>
          <w:color w:val="000000"/>
          <w:sz w:val="28"/>
        </w:rPr>
        <w:t>
      003 "Электрондық үкіметті", инфокоммуникациялық инфрақұрылымды және ақпараттық қауіпсіздікті дамыту"" бюджеттік бағдарламасының атауы мынадай редакцияда жазылсын:</w:t>
      </w:r>
    </w:p>
    <w:bookmarkEnd w:id="82"/>
    <w:bookmarkStart w:name="z84" w:id="83"/>
    <w:p>
      <w:pPr>
        <w:spacing w:after="0"/>
        <w:ind w:left="0"/>
        <w:jc w:val="both"/>
      </w:pPr>
      <w:r>
        <w:rPr>
          <w:rFonts w:ascii="Times New Roman"/>
          <w:b w:val="false"/>
          <w:i w:val="false"/>
          <w:color w:val="000000"/>
          <w:sz w:val="28"/>
        </w:rPr>
        <w:t>
      "003 "Электрондық үкіметті", инфокоммуникациялық инфрақұрылымды және ақпараттық қауіпсіздікті дамыту";</w:t>
      </w:r>
    </w:p>
    <w:bookmarkEnd w:id="83"/>
    <w:bookmarkStart w:name="z85" w:id="84"/>
    <w:p>
      <w:pPr>
        <w:spacing w:after="0"/>
        <w:ind w:left="0"/>
        <w:jc w:val="both"/>
      </w:pPr>
      <w:r>
        <w:rPr>
          <w:rFonts w:ascii="Times New Roman"/>
          <w:b w:val="false"/>
          <w:i w:val="false"/>
          <w:color w:val="000000"/>
          <w:sz w:val="28"/>
        </w:rPr>
        <w:t>
      317 "Республикалық маңызы бар қаланың, астананың қалалық мобилділік басқармасы" бюджеттік бағдарламалардың әкімшісі бойынша:</w:t>
      </w:r>
    </w:p>
    <w:bookmarkEnd w:id="84"/>
    <w:bookmarkStart w:name="z86" w:id="85"/>
    <w:p>
      <w:pPr>
        <w:spacing w:after="0"/>
        <w:ind w:left="0"/>
        <w:jc w:val="both"/>
      </w:pPr>
      <w:r>
        <w:rPr>
          <w:rFonts w:ascii="Times New Roman"/>
          <w:b w:val="false"/>
          <w:i w:val="false"/>
          <w:color w:val="000000"/>
          <w:sz w:val="28"/>
        </w:rPr>
        <w:t>
      009 "Әлеуметтiк маңызы бар iшкi қатынастар бойынша жолаушылар тасымалдарын субсидиялау" бюджеттік бағдарламасы бойынша:</w:t>
      </w:r>
    </w:p>
    <w:bookmarkEnd w:id="85"/>
    <w:bookmarkStart w:name="z87" w:id="86"/>
    <w:p>
      <w:pPr>
        <w:spacing w:after="0"/>
        <w:ind w:left="0"/>
        <w:jc w:val="both"/>
      </w:pPr>
      <w:r>
        <w:rPr>
          <w:rFonts w:ascii="Times New Roman"/>
          <w:b w:val="false"/>
          <w:i w:val="false"/>
          <w:color w:val="000000"/>
          <w:sz w:val="28"/>
        </w:rPr>
        <w:t>
      мынадай мазмұндағы 011 және 015 бюджеттік кіші бағдарламаларымен толықтырылсын:</w:t>
      </w:r>
    </w:p>
    <w:bookmarkEnd w:id="86"/>
    <w:bookmarkStart w:name="z88" w:id="8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87"/>
    <w:bookmarkStart w:name="z89" w:id="88"/>
    <w:p>
      <w:pPr>
        <w:spacing w:after="0"/>
        <w:ind w:left="0"/>
        <w:jc w:val="both"/>
      </w:pPr>
      <w:r>
        <w:rPr>
          <w:rFonts w:ascii="Times New Roman"/>
          <w:b w:val="false"/>
          <w:i w:val="false"/>
          <w:color w:val="000000"/>
          <w:sz w:val="28"/>
        </w:rPr>
        <w:t>
      015 Жергілікті бюджет қаражаты есебінен";</w:t>
      </w:r>
    </w:p>
    <w:bookmarkEnd w:id="88"/>
    <w:bookmarkStart w:name="z90" w:id="89"/>
    <w:p>
      <w:pPr>
        <w:spacing w:after="0"/>
        <w:ind w:left="0"/>
        <w:jc w:val="both"/>
      </w:pPr>
      <w:r>
        <w:rPr>
          <w:rFonts w:ascii="Times New Roman"/>
          <w:b w:val="false"/>
          <w:i w:val="false"/>
          <w:color w:val="000000"/>
          <w:sz w:val="28"/>
        </w:rPr>
        <w:t>
      13 "Басқалар" функционалдық тобында:</w:t>
      </w:r>
    </w:p>
    <w:bookmarkEnd w:id="89"/>
    <w:bookmarkStart w:name="z91" w:id="90"/>
    <w:p>
      <w:pPr>
        <w:spacing w:after="0"/>
        <w:ind w:left="0"/>
        <w:jc w:val="both"/>
      </w:pPr>
      <w:r>
        <w:rPr>
          <w:rFonts w:ascii="Times New Roman"/>
          <w:b w:val="false"/>
          <w:i w:val="false"/>
          <w:color w:val="000000"/>
          <w:sz w:val="28"/>
        </w:rPr>
        <w:t>
      1 "Экономикалық қызметтерді реттеу" функционалдық кіші тобында:</w:t>
      </w:r>
    </w:p>
    <w:bookmarkEnd w:id="90"/>
    <w:bookmarkStart w:name="z92" w:id="91"/>
    <w:p>
      <w:pPr>
        <w:spacing w:after="0"/>
        <w:ind w:left="0"/>
        <w:jc w:val="both"/>
      </w:pPr>
      <w:r>
        <w:rPr>
          <w:rFonts w:ascii="Times New Roman"/>
          <w:b w:val="false"/>
          <w:i w:val="false"/>
          <w:color w:val="000000"/>
          <w:sz w:val="28"/>
        </w:rPr>
        <w:t>
      204 "Қазақстан Республикасы Сыртқы iстер министрлiгi" бюджеттік бағдарламалардың әкімшісі бойынша:</w:t>
      </w:r>
    </w:p>
    <w:bookmarkEnd w:id="91"/>
    <w:bookmarkStart w:name="z93" w:id="92"/>
    <w:p>
      <w:pPr>
        <w:spacing w:after="0"/>
        <w:ind w:left="0"/>
        <w:jc w:val="both"/>
      </w:pPr>
      <w:r>
        <w:rPr>
          <w:rFonts w:ascii="Times New Roman"/>
          <w:b w:val="false"/>
          <w:i w:val="false"/>
          <w:color w:val="000000"/>
          <w:sz w:val="28"/>
        </w:rPr>
        <w:t>
      026 "Қазақстан Республикасына инвестициялар тартуға жәрдемдесу" бюджеттік бағдарламасы бойынша:</w:t>
      </w:r>
    </w:p>
    <w:bookmarkEnd w:id="92"/>
    <w:bookmarkStart w:name="z94" w:id="93"/>
    <w:p>
      <w:pPr>
        <w:spacing w:after="0"/>
        <w:ind w:left="0"/>
        <w:jc w:val="both"/>
      </w:pPr>
      <w:r>
        <w:rPr>
          <w:rFonts w:ascii="Times New Roman"/>
          <w:b w:val="false"/>
          <w:i w:val="false"/>
          <w:color w:val="000000"/>
          <w:sz w:val="28"/>
        </w:rPr>
        <w:t>
      мынадай мазмұндағы 101 бюджеттік кіші бағдарламасымен толықтырылсын:</w:t>
      </w:r>
    </w:p>
    <w:bookmarkEnd w:id="93"/>
    <w:bookmarkStart w:name="z95" w:id="94"/>
    <w:p>
      <w:pPr>
        <w:spacing w:after="0"/>
        <w:ind w:left="0"/>
        <w:jc w:val="both"/>
      </w:pPr>
      <w:r>
        <w:rPr>
          <w:rFonts w:ascii="Times New Roman"/>
          <w:b w:val="false"/>
          <w:i w:val="false"/>
          <w:color w:val="000000"/>
          <w:sz w:val="28"/>
        </w:rPr>
        <w:t>
      "101 Инвестициялар тарту үшін жағдай жасау";</w:t>
      </w:r>
    </w:p>
    <w:bookmarkEnd w:id="94"/>
    <w:bookmarkStart w:name="z96" w:id="95"/>
    <w:p>
      <w:pPr>
        <w:spacing w:after="0"/>
        <w:ind w:left="0"/>
        <w:jc w:val="both"/>
      </w:pPr>
      <w:r>
        <w:rPr>
          <w:rFonts w:ascii="Times New Roman"/>
          <w:b w:val="false"/>
          <w:i w:val="false"/>
          <w:color w:val="000000"/>
          <w:sz w:val="28"/>
        </w:rPr>
        <w:t>
      3 "Кәсiпкерлiк қызметтi қолдау және бәсекелестікті қорғау" функционалдық кіші тобында:</w:t>
      </w:r>
    </w:p>
    <w:bookmarkEnd w:id="95"/>
    <w:bookmarkStart w:name="z97" w:id="96"/>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бағдарламалардың әкімшісі бойынша:</w:t>
      </w:r>
    </w:p>
    <w:bookmarkEnd w:id="96"/>
    <w:bookmarkStart w:name="z98" w:id="97"/>
    <w:p>
      <w:pPr>
        <w:spacing w:after="0"/>
        <w:ind w:left="0"/>
        <w:jc w:val="both"/>
      </w:pPr>
      <w:r>
        <w:rPr>
          <w:rFonts w:ascii="Times New Roman"/>
          <w:b w:val="false"/>
          <w:i w:val="false"/>
          <w:color w:val="000000"/>
          <w:sz w:val="28"/>
        </w:rPr>
        <w:t>
      087 "Бизнестің жол картасы-2025" бизнесті қолдау мен дамытудың мемлекеттік бағдарламасы шеңберінде іс-шараларды іске асыру" бюджеттік бағдарламасы бойынша:</w:t>
      </w:r>
    </w:p>
    <w:bookmarkEnd w:id="97"/>
    <w:bookmarkStart w:name="z99" w:id="98"/>
    <w:p>
      <w:pPr>
        <w:spacing w:after="0"/>
        <w:ind w:left="0"/>
        <w:jc w:val="both"/>
      </w:pPr>
      <w:r>
        <w:rPr>
          <w:rFonts w:ascii="Times New Roman"/>
          <w:b w:val="false"/>
          <w:i w:val="false"/>
          <w:color w:val="000000"/>
          <w:sz w:val="28"/>
        </w:rPr>
        <w:t>
      117 "Өңдеу саласында қызметін жүзеге асыратын жеке кәсіпкерлік субъектілерінің кредиттері бойынша сыйақы мөлшерлемесінің бір бөлігін субсидиялау" бюджеттік кіші бағдарламасының атауы мынадай редакцияда жазылсын:</w:t>
      </w:r>
    </w:p>
    <w:bookmarkEnd w:id="98"/>
    <w:bookmarkStart w:name="z100" w:id="99"/>
    <w:p>
      <w:pPr>
        <w:spacing w:after="0"/>
        <w:ind w:left="0"/>
        <w:jc w:val="both"/>
      </w:pPr>
      <w:r>
        <w:rPr>
          <w:rFonts w:ascii="Times New Roman"/>
          <w:b w:val="false"/>
          <w:i w:val="false"/>
          <w:color w:val="000000"/>
          <w:sz w:val="28"/>
        </w:rPr>
        <w:t>
      "117 Кәсіпкерлердің кредиттері бойынша сыйақы мөлшерлемесінің бір бөлігін субсидиялау және кепілдік беру";</w:t>
      </w:r>
    </w:p>
    <w:bookmarkEnd w:id="99"/>
    <w:bookmarkStart w:name="z101" w:id="100"/>
    <w:p>
      <w:pPr>
        <w:spacing w:after="0"/>
        <w:ind w:left="0"/>
        <w:jc w:val="both"/>
      </w:pPr>
      <w:r>
        <w:rPr>
          <w:rFonts w:ascii="Times New Roman"/>
          <w:b w:val="false"/>
          <w:i w:val="false"/>
          <w:color w:val="000000"/>
          <w:sz w:val="28"/>
        </w:rPr>
        <w:t>
      9 "Басқалар" функционалдық кіші тобында:</w:t>
      </w:r>
    </w:p>
    <w:bookmarkEnd w:id="100"/>
    <w:bookmarkStart w:name="z102" w:id="101"/>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бағдарламалардың әкімшісі бойынша:</w:t>
      </w:r>
    </w:p>
    <w:bookmarkEnd w:id="101"/>
    <w:bookmarkStart w:name="z103" w:id="102"/>
    <w:p>
      <w:pPr>
        <w:spacing w:after="0"/>
        <w:ind w:left="0"/>
        <w:jc w:val="both"/>
      </w:pPr>
      <w:r>
        <w:rPr>
          <w:rFonts w:ascii="Times New Roman"/>
          <w:b w:val="false"/>
          <w:i w:val="false"/>
          <w:color w:val="000000"/>
          <w:sz w:val="28"/>
        </w:rPr>
        <w:t>
      098 "Облыстық бюджеттерге, республикалық маңызы бар қалалардың, астана бюджеттеріне төмен ақы төленетін қызметкерлердің жалақысының мөлшерін көтеру үшін олардың салықтық жүктемесін төмендетуге байланысты шығасыларды өтеуге берілетін ағымдағы нысаналы трансферттер" бюджеттік бағдарламасының атауы мынадай редакцияда жазылсын:</w:t>
      </w:r>
    </w:p>
    <w:bookmarkEnd w:id="102"/>
    <w:bookmarkStart w:name="z104" w:id="103"/>
    <w:p>
      <w:pPr>
        <w:spacing w:after="0"/>
        <w:ind w:left="0"/>
        <w:jc w:val="both"/>
      </w:pPr>
      <w:r>
        <w:rPr>
          <w:rFonts w:ascii="Times New Roman"/>
          <w:b w:val="false"/>
          <w:i w:val="false"/>
          <w:color w:val="000000"/>
          <w:sz w:val="28"/>
        </w:rPr>
        <w:t>
      "098 Облыстық бюджеттерге, республикалық маңызы бар қалалардың, астана бюджеттеріне төмен ақы төленетін қызметкерлердің жалақысының мөлшерін көтеру үшін олардың салықтық жүктемесін төмендетуге байланысты шығыстарды өтеуге берілетін ағымдағы нысаналы трансферттер";</w:t>
      </w:r>
    </w:p>
    <w:bookmarkEnd w:id="103"/>
    <w:bookmarkStart w:name="z105" w:id="104"/>
    <w:p>
      <w:pPr>
        <w:spacing w:after="0"/>
        <w:ind w:left="0"/>
        <w:jc w:val="both"/>
      </w:pPr>
      <w:r>
        <w:rPr>
          <w:rFonts w:ascii="Times New Roman"/>
          <w:b w:val="false"/>
          <w:i w:val="false"/>
          <w:color w:val="000000"/>
          <w:sz w:val="28"/>
        </w:rPr>
        <w:t>
      мынадай мазмұндағы 204 бюджеттік бағдарламасымен толықтырылсын:</w:t>
      </w:r>
    </w:p>
    <w:bookmarkEnd w:id="104"/>
    <w:bookmarkStart w:name="z106" w:id="105"/>
    <w:p>
      <w:pPr>
        <w:spacing w:after="0"/>
        <w:ind w:left="0"/>
        <w:jc w:val="both"/>
      </w:pPr>
      <w:r>
        <w:rPr>
          <w:rFonts w:ascii="Times New Roman"/>
          <w:b w:val="false"/>
          <w:i w:val="false"/>
          <w:color w:val="000000"/>
          <w:sz w:val="28"/>
        </w:rPr>
        <w:t>
      "204 Маңғыстау облысы бюджетіне облыстық бюджеттің теңгерімділігін қамтамасыз етуге берілетін ағымдағы нысаналы трансферттер";</w:t>
      </w:r>
    </w:p>
    <w:bookmarkEnd w:id="105"/>
    <w:bookmarkStart w:name="z107" w:id="106"/>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бюджеттік бағдарламалардың әкімшісі бойынша:</w:t>
      </w:r>
    </w:p>
    <w:bookmarkEnd w:id="106"/>
    <w:bookmarkStart w:name="z108" w:id="107"/>
    <w:p>
      <w:pPr>
        <w:spacing w:after="0"/>
        <w:ind w:left="0"/>
        <w:jc w:val="both"/>
      </w:pPr>
      <w:r>
        <w:rPr>
          <w:rFonts w:ascii="Times New Roman"/>
          <w:b w:val="false"/>
          <w:i w:val="false"/>
          <w:color w:val="000000"/>
          <w:sz w:val="28"/>
        </w:rPr>
        <w:t>
      120 "Мемлекеттік-жекешелік әріптестік жобалар бойынша мемлекеттік міндеттемелерді орындау" бюджеттік бағдарламасының атауы мынадай редакцияда жазылсын:</w:t>
      </w:r>
    </w:p>
    <w:bookmarkEnd w:id="107"/>
    <w:bookmarkStart w:name="z109" w:id="108"/>
    <w:p>
      <w:pPr>
        <w:spacing w:after="0"/>
        <w:ind w:left="0"/>
        <w:jc w:val="both"/>
      </w:pPr>
      <w:r>
        <w:rPr>
          <w:rFonts w:ascii="Times New Roman"/>
          <w:b w:val="false"/>
          <w:i w:val="false"/>
          <w:color w:val="000000"/>
          <w:sz w:val="28"/>
        </w:rPr>
        <w:t>
      "120 Мемлекеттік-жекешелік әріптестік жобалары бойынша мемлекеттік міндеттемелерді орындау".</w:t>
      </w:r>
    </w:p>
    <w:bookmarkEnd w:id="108"/>
    <w:bookmarkStart w:name="z110" w:id="109"/>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109"/>
    <w:bookmarkStart w:name="z111" w:id="110"/>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мемлекеттік тіркелуін;</w:t>
      </w:r>
    </w:p>
    <w:bookmarkEnd w:id="110"/>
    <w:bookmarkStart w:name="z112" w:id="111"/>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11"/>
    <w:bookmarkStart w:name="z113" w:id="112"/>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12"/>
    <w:bookmarkStart w:name="z114" w:id="113"/>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 және ресми жариялануы тиіс.</w:t>
      </w:r>
    </w:p>
    <w:bookmarkEnd w:id="1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Шолпанкулов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