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b408" w14:textId="028b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5 қарашадағы № ҚР ДСМ-142 бұйрығы. Қазақстан Республикасының Әділет министрлігінде 2019 жылғы 6 қарашада № 19557 болып тіркелді. Күші жойылды - Қазақстан Республикасы Денсаулық сақтау министрінің 2020 жылғы 27 қарашадағы № ҚР ДСМ-210/2020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00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16685 болып тіркелген, Қазақстан Республикасы нормативтік құқықтық актілерінің эталондық бақылау банкінде 2018 жылғы 24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Денсаулық сақтау субъектілерінің көрсетілетін қызметтеріне ақы төлеуді әкімшінің тиісті қаржы жылына арналған міндеттемелері мен төлемдері бойынша бюджеттік бағдарламаларды (кіші бағдарламаларды) қаржыландыру жоспарларында көзделген қаражат шегінде және (немесе) Қордың активтер есебінен көрсетілетін қызметтерді сатып алу шарттарының негізінде трансферттер есебінен жүзеге асырады, сондай-ақ денсаулық сақтау саласындағы уәкілетті орган айқындаған сомалардың шегінде, алдыңғы қаржы жылына ТМККК көрсетуге шарттар жасасқан қызметтер берушілермен ағымдағы қаржы жылының бюджет қаражаты есебінен алдыңғы қаржы жылының соңғы айында көрсетілген медициналық қызметтер үшін ТМККК көрсетуге жасалған шарттардың негізінде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Көрсетілетін қызметтерге ақы төлеу көрсетілген қызметтер актісінің негізінде тарифтер бойынша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Есепті желтоқсан кезеңі үшін көрсетілетін қызметтерге ақы төлеу кезінде ұстап қалатын желтоқсандағы көрсетілетін қызметтерге арналған авансты қоспағанда, авансты ұстап қалу кестесі қызметтер көрсету айынан бастап қызмет көрсету кезеңдерінің жалпы санынан жетпіс бес пайыздан аспайтын кезеңдер санына бірдей белгіленеді.";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"15. АС осы Қағидаларға, Тарифтерді қалыптастыру әдістемесіне және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w:t>
      </w:r>
      <w:r>
        <w:rPr>
          <w:rFonts w:ascii="Times New Roman"/>
          <w:b w:val="false"/>
          <w:i w:val="false"/>
          <w:color w:val="000000"/>
          <w:sz w:val="28"/>
        </w:rPr>
        <w:t>ҚР ДСМ-10 бұйрығына</w:t>
      </w:r>
      <w:r>
        <w:rPr>
          <w:rFonts w:ascii="Times New Roman"/>
          <w:b w:val="false"/>
          <w:i w:val="false"/>
          <w:color w:val="000000"/>
          <w:sz w:val="28"/>
        </w:rPr>
        <w:t xml:space="preserve"> сәйкес төлем ақпараттық жүйелерінде тарифтерді енгізу және қызметтер құнын автоматты түрде есептеу, оның ішінде ақаулар бойынша айыппұл санкцияларының дұрыстығын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"26. Көрсетілген қызметтер актісін қалыптастыру көрсетілген қызметтер үшін шот-тізілім, көрсетілетін қызметтерді сатып алу шартының орындалу хаттамасы негізінде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бірінші бөлігі мынадай редакцияда жазылсын:</w:t>
      </w:r>
    </w:p>
    <w:bookmarkEnd w:id="8"/>
    <w:bookmarkStart w:name="z16" w:id="9"/>
    <w:p>
      <w:pPr>
        <w:spacing w:after="0"/>
        <w:ind w:left="0"/>
        <w:jc w:val="both"/>
      </w:pPr>
      <w:r>
        <w:rPr>
          <w:rFonts w:ascii="Times New Roman"/>
          <w:b w:val="false"/>
          <w:i w:val="false"/>
          <w:color w:val="000000"/>
          <w:sz w:val="28"/>
        </w:rPr>
        <w:t>
      "27. Қызметтер беруші есепті кезең аяқталған күннен кейінгі 1 (бір) жұмыс күнінен кешіктірмей басшы немесе уәкілетті лауазымды тұлға қол қойған және қызметтер берушінің мөрімен (ол болған жағдайда) расталған қағаз жеткізгіште немесе электрондық цифрлық қолтаңбамен (бұдан әрі – ЭЦҚ) қол қойылған электрондық құжат түрінде көрсетілген қызметтер үшін шот-тізілімді (шот-тізілімдерді) көрсетілетін қызметтерді сатып алудың әрбір шартына жеке қалыптастырады және қорға береді.";</w:t>
      </w:r>
    </w:p>
    <w:bookmarkEnd w:id="9"/>
    <w:bookmarkStart w:name="z17" w:id="10"/>
    <w:p>
      <w:pPr>
        <w:spacing w:after="0"/>
        <w:ind w:left="0"/>
        <w:jc w:val="both"/>
      </w:pPr>
      <w:r>
        <w:rPr>
          <w:rFonts w:ascii="Times New Roman"/>
          <w:b w:val="false"/>
          <w:i w:val="false"/>
          <w:color w:val="000000"/>
          <w:sz w:val="28"/>
        </w:rPr>
        <w:t>
      мынадай мазмұндағы бесінші бөлікпен толықтырылсын:</w:t>
      </w:r>
    </w:p>
    <w:bookmarkEnd w:id="10"/>
    <w:p>
      <w:pPr>
        <w:spacing w:after="0"/>
        <w:ind w:left="0"/>
        <w:jc w:val="both"/>
      </w:pPr>
      <w:r>
        <w:rPr>
          <w:rFonts w:ascii="Times New Roman"/>
          <w:b w:val="false"/>
          <w:i w:val="false"/>
          <w:color w:val="000000"/>
          <w:sz w:val="28"/>
        </w:rPr>
        <w:t xml:space="preserve">
      "ТМККК шеңберінде ағымдағы жылғы қаңтар үшін шот-тізілім алдыңғы жылғы 1 желтоқсаннан бастап ТМККК шеңберінде шот-тізілімге кірмеген қызметтерді ескере отырып,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"30. Көрсетілетін қызметтерді сатып алу шартын орындау хаттамасы (көрсетілетін қызметтерді сатып алу шартын орындау хаттамалары) көрсетілетін медициналық көмектің нысанына қарай әрбір жасалған көрсетілетін қызметтерді сатып алу шартына жеке қалыптастырылады, оған қордың уәкілетті лауазымды тұлғасы қол қояды және қызметтер берушіге танысу үшін беріледі.</w:t>
      </w:r>
    </w:p>
    <w:bookmarkEnd w:id="11"/>
    <w:p>
      <w:pPr>
        <w:spacing w:after="0"/>
        <w:ind w:left="0"/>
        <w:jc w:val="both"/>
      </w:pPr>
      <w:r>
        <w:rPr>
          <w:rFonts w:ascii="Times New Roman"/>
          <w:b w:val="false"/>
          <w:i w:val="false"/>
          <w:color w:val="000000"/>
          <w:sz w:val="28"/>
        </w:rPr>
        <w:t xml:space="preserve">
      Көрсетілетін қызметтерді сатып алу шартын орындау хаттамасында сот органдарының шешімі, көрсетілетін қызметтерді сатып алу шартында көзделген көрсетілетін қызметтерді сатып алу шартының сомасынан асып кеткен, өткізілген төлемдер бойынша не осы Қағидаларда және Қазақстан Республикасының заңнамасында көзделген өзге негіздер бойынша өткен төлем кезеңдеріндегі тоқсан сайынғы салыстыру нәтижелері болған жағдайларда өзге де төлемдер (шегерулер) көрсетіледі. </w:t>
      </w:r>
    </w:p>
    <w:p>
      <w:pPr>
        <w:spacing w:after="0"/>
        <w:ind w:left="0"/>
        <w:jc w:val="both"/>
      </w:pPr>
      <w:r>
        <w:rPr>
          <w:rFonts w:ascii="Times New Roman"/>
          <w:b w:val="false"/>
          <w:i w:val="false"/>
          <w:color w:val="000000"/>
          <w:sz w:val="28"/>
        </w:rPr>
        <w:t>
      ТМККК шеңберінде ағымдағы жылдың қаңтар айы үшін хаттама алдыңғы жылғы 1 желтоқсаннан бастап шот-тізілімге кірмеген қызметтерді ескере отырып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үшінші бөлікпен толықтырылсын:</w:t>
      </w:r>
    </w:p>
    <w:bookmarkStart w:name="z21" w:id="12"/>
    <w:p>
      <w:pPr>
        <w:spacing w:after="0"/>
        <w:ind w:left="0"/>
        <w:jc w:val="both"/>
      </w:pPr>
      <w:r>
        <w:rPr>
          <w:rFonts w:ascii="Times New Roman"/>
          <w:b w:val="false"/>
          <w:i w:val="false"/>
          <w:color w:val="000000"/>
          <w:sz w:val="28"/>
        </w:rPr>
        <w:t>
      "Ағымдағы қаржы жылының шот-тізіліміне алдыңғы қаржы жылында медициналық көмек көрсету басталған және ағымдағы қаржы жылында аяқталған жағдайлар қосылады.";</w:t>
      </w:r>
    </w:p>
    <w:bookmarkEnd w:id="12"/>
    <w:bookmarkStart w:name="z22" w:id="13"/>
    <w:p>
      <w:pPr>
        <w:spacing w:after="0"/>
        <w:ind w:left="0"/>
        <w:jc w:val="both"/>
      </w:pPr>
      <w:r>
        <w:rPr>
          <w:rFonts w:ascii="Times New Roman"/>
          <w:b w:val="false"/>
          <w:i w:val="false"/>
          <w:color w:val="000000"/>
          <w:sz w:val="28"/>
        </w:rPr>
        <w:t>
      мынадай мазмұндағы 33-1-тармақпен толықтырылсын:</w:t>
      </w:r>
    </w:p>
    <w:bookmarkEnd w:id="13"/>
    <w:bookmarkStart w:name="z23" w:id="14"/>
    <w:p>
      <w:pPr>
        <w:spacing w:after="0"/>
        <w:ind w:left="0"/>
        <w:jc w:val="both"/>
      </w:pPr>
      <w:r>
        <w:rPr>
          <w:rFonts w:ascii="Times New Roman"/>
          <w:b w:val="false"/>
          <w:i w:val="false"/>
          <w:color w:val="000000"/>
          <w:sz w:val="28"/>
        </w:rPr>
        <w:t>
      "33-1. Көрсетілген қызметтерді сатып алу шартына сәйкес ТМККК шеңберінде көрсетілген қызметтер үшін ақы төлеу сапа мен көлем мониторингін жүргізуге байланысты көрсетілетін қызметтерді сатып алу шартының қолданылу мерзімінде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аяқталған күнге дейін шот-тізілімге кірмеген қызметтер сатып алу шартының қолданылу жылынан кейінгі жылы жүргізіледі.</w:t>
      </w:r>
    </w:p>
    <w:bookmarkEnd w:id="14"/>
    <w:p>
      <w:pPr>
        <w:spacing w:after="0"/>
        <w:ind w:left="0"/>
        <w:jc w:val="both"/>
      </w:pPr>
      <w:r>
        <w:rPr>
          <w:rFonts w:ascii="Times New Roman"/>
          <w:b w:val="false"/>
          <w:i w:val="false"/>
          <w:color w:val="000000"/>
          <w:sz w:val="28"/>
        </w:rPr>
        <w:t>
      Бұл ретте, алдыңғы жылғы желтоқсанда көрсетілген ТМККК шеңберіндегі қызметтер үшін сома алдыңғы қаржы жылының 11 айы үшін ақы төлеуге қабылданған сома бойынша орташа айлық нақты орындалу сомасынан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p>
    <w:bookmarkStart w:name="z25" w:id="15"/>
    <w:p>
      <w:pPr>
        <w:spacing w:after="0"/>
        <w:ind w:left="0"/>
        <w:jc w:val="both"/>
      </w:pPr>
      <w:r>
        <w:rPr>
          <w:rFonts w:ascii="Times New Roman"/>
          <w:b w:val="false"/>
          <w:i w:val="false"/>
          <w:color w:val="000000"/>
          <w:sz w:val="28"/>
        </w:rPr>
        <w:t>
      "36. Бұрын төленген аванстың бір бөлігін ұстап қалуды ескере отырып, қол қойылған көрсетілген қызметтердің актілері бойынша ақы төлеуді қор есепті кезең аяқталғаннан кейін күнтізбелік 20 (жиырма) күннен кешіктірмей қызметтер берушінің қызметтер көрсеткені үшін алынған қаражатты есептеу мен жұмсау бойынша банк операцияларын жүргізу үшін ашық екінші деңгейлі банктегі есеп айырысу шотына ақшалай қаражатты аудару арқылы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"39. Ақы төлеу нәтижелері бойынша қор тоқсан сайын тиісті салыстыру актісін қалыптастыра отырып, көрсетілетін қызметтерді сатып алу шарттары бойынша медициналық қызметтер мен қаржылық міндеттемелердің орындалуын салыстырып тексеруді жүзеге асырады. </w:t>
      </w:r>
    </w:p>
    <w:bookmarkEnd w:id="16"/>
    <w:p>
      <w:pPr>
        <w:spacing w:after="0"/>
        <w:ind w:left="0"/>
        <w:jc w:val="both"/>
      </w:pPr>
      <w:r>
        <w:rPr>
          <w:rFonts w:ascii="Times New Roman"/>
          <w:b w:val="false"/>
          <w:i w:val="false"/>
          <w:color w:val="000000"/>
          <w:sz w:val="28"/>
        </w:rPr>
        <w:t>
      Салыстыру актілерінде жылына екі рет ағымдағы жылғы шілдеде, қарашада және келесі жылғы қаңтарда алдын алуға болмайтын өлім жағдайларын қоспағанда, сапа мен көлемді және медициналық көрсетілетін қызметтер көлемінің орындалуын мониторингтеу нәтижелері бойынша көрсетілетін қызметтерді сатып алу шартының азайту сомасы көрсетіледі.</w:t>
      </w:r>
    </w:p>
    <w:bookmarkStart w:name="z28" w:id="17"/>
    <w:p>
      <w:pPr>
        <w:spacing w:after="0"/>
        <w:ind w:left="0"/>
        <w:jc w:val="both"/>
      </w:pPr>
      <w:r>
        <w:rPr>
          <w:rFonts w:ascii="Times New Roman"/>
          <w:b w:val="false"/>
          <w:i w:val="false"/>
          <w:color w:val="000000"/>
          <w:sz w:val="28"/>
        </w:rPr>
        <w:t>
      40. МӘМС жүйесінде көрсетілетін қызметтерді сатып алу шартының талаптарына сәйкес медициналық қызметтердің сапасы мен көлемін мониторингтеу нәтижелері бойынша көрсетілетін қызметтерді сатып алу шартының қолданысы кезеңінде ұсталған айыппұл санкцияларының, қызметтер берушілер төлеген тұрақсыздық айыбының сомалары Қордың ағымдағы қаржы жылында медициналық қызметтерді орналастыру үшін пайдалануына жатады.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40-1-тармақтың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"ТМККК шеңберінде көрсетілетін қызметтерді сатып алу шартының талаптарына сәйкес есептелген тұрақсыздық айыбы қызметтер берушілердің республикалық бюджеттің кірісіне есептеуіне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48. Бекітілген халыққа АЕК көрсеткені үшін ақы төлеу мынадай:</w:t>
      </w:r>
    </w:p>
    <w:bookmarkEnd w:id="18"/>
    <w:bookmarkStart w:name="z33" w:id="19"/>
    <w:p>
      <w:pPr>
        <w:spacing w:after="0"/>
        <w:ind w:left="0"/>
        <w:jc w:val="both"/>
      </w:pPr>
      <w:r>
        <w:rPr>
          <w:rFonts w:ascii="Times New Roman"/>
          <w:b w:val="false"/>
          <w:i w:val="false"/>
          <w:color w:val="000000"/>
          <w:sz w:val="28"/>
        </w:rPr>
        <w:t xml:space="preserve">
      1) мына: </w:t>
      </w:r>
    </w:p>
    <w:bookmarkEnd w:id="19"/>
    <w:bookmarkStart w:name="z34" w:id="20"/>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281 бұйрығымен бекітілген Медициналық-санитариялық алғашқы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11268 болып тіркелген) (бұдан әрі - № 281 бұйрық) сәйкес МСАК;</w:t>
      </w:r>
    </w:p>
    <w:bookmarkEnd w:id="20"/>
    <w:bookmarkStart w:name="z35" w:id="21"/>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28 шілдедегі № 626 бұйрығымен бекітілген Консультациялық-диагностикалық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11958 болып тіркелген) (бұдан әрі - № 626 бұйрық) КДК нысанында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шығындары қалалық маңызы бар денсаулық сақтау субъектілері мен аудандық маңызы бар және ауылдың денсаулық сақтау субъектілері көрсеткен амбулаториялық-емханалық қызметтер кешені үшін кешенді жан басына шаққандағы норматив бойынша ақы төлеу кезінде ескерілетін қызметтер тізбесі бойынша бекітілген халыққа амбулаториялық-емханалық қызметтер кешенін қамтамасыз ету бойынша: </w:t>
      </w:r>
    </w:p>
    <w:bookmarkEnd w:id="21"/>
    <w:bookmarkStart w:name="z36" w:id="22"/>
    <w:p>
      <w:pPr>
        <w:spacing w:after="0"/>
        <w:ind w:left="0"/>
        <w:jc w:val="both"/>
      </w:pPr>
      <w:r>
        <w:rPr>
          <w:rFonts w:ascii="Times New Roman"/>
          <w:b w:val="false"/>
          <w:i w:val="false"/>
          <w:color w:val="000000"/>
          <w:sz w:val="28"/>
        </w:rPr>
        <w:t>
      2) №429 бұйрықпен және Тарифтерді қалыптастыру әдістемесімен (бұдан әрі – МСАК қызметкерлерін ынталандыру) айқындалған тәртіппен МСАК субъектілері қызметінің қол жеткізілген түпкілікті нәтиже индикаторлары үшін МСАК қызметтерін көрсететін қызметтер берушінің қызметкерлерін ынталандыру бойынша қызметтер үшін КЖН АЕК тарифі бойынша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bookmarkStart w:name="z38" w:id="23"/>
    <w:p>
      <w:pPr>
        <w:spacing w:after="0"/>
        <w:ind w:left="0"/>
        <w:jc w:val="both"/>
      </w:pPr>
      <w:r>
        <w:rPr>
          <w:rFonts w:ascii="Times New Roman"/>
          <w:b w:val="false"/>
          <w:i w:val="false"/>
          <w:color w:val="000000"/>
          <w:sz w:val="28"/>
        </w:rPr>
        <w:t>
      "49. Есепті кезең үшін МСАК субъектілеріне АЕК КЖН бойынша АЕК көрсеткені үшін ақы төлеу сомасы МСАК субъектілері үшін АЕК КЖН есепті кезең үшін БХТ-да тіркелген бекітілген халықтың орташа тізімдік санына көбейту арқылы айқындалады.</w:t>
      </w:r>
    </w:p>
    <w:bookmarkEnd w:id="23"/>
    <w:p>
      <w:pPr>
        <w:spacing w:after="0"/>
        <w:ind w:left="0"/>
        <w:jc w:val="both"/>
      </w:pPr>
      <w:r>
        <w:rPr>
          <w:rFonts w:ascii="Times New Roman"/>
          <w:b w:val="false"/>
          <w:i w:val="false"/>
          <w:color w:val="000000"/>
          <w:sz w:val="28"/>
        </w:rPr>
        <w:t>
      Есепті кезең үшін бекітілген халықтың орташа тізімдік саны есепті кезеңнің әрбір күнтізбелік күні үшін БХТ-да тіркелген бекітілген халықтың санын қосу және алынған соманы айдың күнтізбелік күндерінің санына бөлу арқылы айқындалады.</w:t>
      </w:r>
    </w:p>
    <w:p>
      <w:pPr>
        <w:spacing w:after="0"/>
        <w:ind w:left="0"/>
        <w:jc w:val="both"/>
      </w:pPr>
      <w:r>
        <w:rPr>
          <w:rFonts w:ascii="Times New Roman"/>
          <w:b w:val="false"/>
          <w:i w:val="false"/>
          <w:color w:val="000000"/>
          <w:sz w:val="28"/>
        </w:rPr>
        <w:t>
      Қалалық және ауыл халқына қызмет көрсететін МСАК субъектілері үшін ауылдық жердегі жұмыс үшін үстемеақыны есепке алу коэффициенті тек ауыл халқының санына ғана қолданылады, қала халқы үшін коэффициент 1-ге (бірлікке) тең.</w:t>
      </w:r>
    </w:p>
    <w:p>
      <w:pPr>
        <w:spacing w:after="0"/>
        <w:ind w:left="0"/>
        <w:jc w:val="both"/>
      </w:pPr>
      <w:r>
        <w:rPr>
          <w:rFonts w:ascii="Times New Roman"/>
          <w:b w:val="false"/>
          <w:i w:val="false"/>
          <w:color w:val="000000"/>
          <w:sz w:val="28"/>
        </w:rPr>
        <w:t>
      Есепті кезең үшін АЕК КЖН бойынша МСАК субъектісінің АЕК көрсеткені үшін ақы төлеу сомасы көрсетілген қызметтер көлеміне байланысты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бірінші бөлігі мынадай редакцияда жазылсын:</w:t>
      </w:r>
    </w:p>
    <w:bookmarkStart w:name="z41" w:id="24"/>
    <w:p>
      <w:pPr>
        <w:spacing w:after="0"/>
        <w:ind w:left="0"/>
        <w:jc w:val="both"/>
      </w:pPr>
      <w:r>
        <w:rPr>
          <w:rFonts w:ascii="Times New Roman"/>
          <w:b w:val="false"/>
          <w:i w:val="false"/>
          <w:color w:val="000000"/>
          <w:sz w:val="28"/>
        </w:rPr>
        <w:t xml:space="preserve">
      "55.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амбулаториялық-емханалық көмек көрсеткені үшін шот-тізілімді (бұдан әрі-АЕК шот-тізілімі) автоматтандырылған қалыптастыру кезінде ақы төлеуді жүргізу және ақы төлеуге ұсынылатын соманы дұрыс есептеу үшін қызметтер беруші мыналарды қамтамасыз етеді:</w:t>
      </w:r>
    </w:p>
    <w:bookmarkEnd w:id="24"/>
    <w:p>
      <w:pPr>
        <w:spacing w:after="0"/>
        <w:ind w:left="0"/>
        <w:jc w:val="both"/>
      </w:pPr>
      <w:r>
        <w:rPr>
          <w:rFonts w:ascii="Times New Roman"/>
          <w:b w:val="false"/>
          <w:i w:val="false"/>
          <w:color w:val="000000"/>
          <w:sz w:val="28"/>
        </w:rPr>
        <w:t>
      1) күн сайын медициналық ақпараттық жүйенің (бұдан әрі – МАЖ) "Тіркеу бөлімі" модулінде дәрігерлердің қабылдау графигі мен кестесін, дәрігерге қабылдауға жазылу, активтер мен үйге шақырулар бойынша мәліметтерді енгізуді;</w:t>
      </w:r>
    </w:p>
    <w:p>
      <w:pPr>
        <w:spacing w:after="0"/>
        <w:ind w:left="0"/>
        <w:jc w:val="both"/>
      </w:pPr>
      <w:r>
        <w:rPr>
          <w:rFonts w:ascii="Times New Roman"/>
          <w:b w:val="false"/>
          <w:i w:val="false"/>
          <w:color w:val="000000"/>
          <w:sz w:val="28"/>
        </w:rPr>
        <w:t xml:space="preserve">
      2) күн сайын "БТЖ" АЖ-мен интеграцияланған МАЖ-да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бастапқы медициналық құжаттаманың № 025/е, № 025-5/е және № 025-7/е нысандары бойынша халыққа МСАК және КДК мамандары көрсеткен амбулаториялық-емханалық қызметтерді дербестендірілген тіркеуді;</w:t>
      </w:r>
    </w:p>
    <w:p>
      <w:pPr>
        <w:spacing w:after="0"/>
        <w:ind w:left="0"/>
        <w:jc w:val="both"/>
      </w:pPr>
      <w:r>
        <w:rPr>
          <w:rFonts w:ascii="Times New Roman"/>
          <w:b w:val="false"/>
          <w:i w:val="false"/>
          <w:color w:val="000000"/>
          <w:sz w:val="28"/>
        </w:rPr>
        <w:t xml:space="preserve">
      3) күн сайын "БТЖ" АЖ-мен интеграцияланған МАЖ-да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201/е нысаны бойынша КДҚ-ға сыртқы жолдамаларды енгізуді;</w:t>
      </w:r>
    </w:p>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p>
      <w:pPr>
        <w:spacing w:after="0"/>
        <w:ind w:left="0"/>
        <w:jc w:val="both"/>
      </w:pPr>
      <w:r>
        <w:rPr>
          <w:rFonts w:ascii="Times New Roman"/>
          <w:b w:val="false"/>
          <w:i w:val="false"/>
          <w:color w:val="000000"/>
          <w:sz w:val="28"/>
        </w:rPr>
        <w:t>
      5) жасалған қоса орындау шарттары бойынша деректерді "БТЖ" АЖ-ның "Төлем жүйесі" модулінде олар жасалған күннен бастап 3 (үш) жұмыс күнінен кешіктірмей енгізуді және растауды;</w:t>
      </w:r>
    </w:p>
    <w:p>
      <w:pPr>
        <w:spacing w:after="0"/>
        <w:ind w:left="0"/>
        <w:jc w:val="both"/>
      </w:pPr>
      <w:r>
        <w:rPr>
          <w:rFonts w:ascii="Times New Roman"/>
          <w:b w:val="false"/>
          <w:i w:val="false"/>
          <w:color w:val="000000"/>
          <w:sz w:val="28"/>
        </w:rPr>
        <w:t>
      6) "БТЖ" АЖ-да қызметтер берушінің бекітілген халыққа КДК көрсетуге қоса орындау шартын орындау хаттамасын, қызметтер берушінің бекітілген халыққа қоса орындау шарты бойынша КДК көрсетілген қызметтер актісін қалыптастыруды;</w:t>
      </w:r>
    </w:p>
    <w:p>
      <w:pPr>
        <w:spacing w:after="0"/>
        <w:ind w:left="0"/>
        <w:jc w:val="both"/>
      </w:pPr>
      <w:r>
        <w:rPr>
          <w:rFonts w:ascii="Times New Roman"/>
          <w:b w:val="false"/>
          <w:i w:val="false"/>
          <w:color w:val="000000"/>
          <w:sz w:val="28"/>
        </w:rPr>
        <w:t>
      7) оны есептеу мен бөлу осы параграфқа сәйкес жүзеге асырылатын КЖНЫК төлеу үшін қажетті деректерді "БТЖ" АЖ-ға енгізуді және беруді;</w:t>
      </w:r>
    </w:p>
    <w:p>
      <w:pPr>
        <w:spacing w:after="0"/>
        <w:ind w:left="0"/>
        <w:jc w:val="both"/>
      </w:pPr>
      <w:r>
        <w:rPr>
          <w:rFonts w:ascii="Times New Roman"/>
          <w:b w:val="false"/>
          <w:i w:val="false"/>
          <w:color w:val="000000"/>
          <w:sz w:val="28"/>
        </w:rPr>
        <w:t>
      8) бастапқы бухгалтерлік құхаттардың негізінде есепті кезеңде "БТЖ" АЖ-да мыналар:</w:t>
      </w:r>
    </w:p>
    <w:bookmarkStart w:name="z42"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қызметтер берушінің амбулаториялық-емханалық көмек көрсету кезіндегі кірістер құрылымы; </w:t>
      </w:r>
    </w:p>
    <w:bookmarkEnd w:id="25"/>
    <w:bookmarkStart w:name="z43"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қызметтер берушінің амбулаториялық-емханалық көмек көрсету кезіндегі шығыстар құрылымы;</w:t>
      </w:r>
    </w:p>
    <w:bookmarkEnd w:id="26"/>
    <w:bookmarkStart w:name="z44"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қызметтер берушінің амбулаториялық-емханалық көмек көрсету кезінде қызметкерлерге сараланған еңбекақы төлеу; </w:t>
      </w:r>
    </w:p>
    <w:bookmarkEnd w:id="27"/>
    <w:bookmarkStart w:name="z45" w:id="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қызметтер берушінің амбулаториялық-емханалық көмек көрсету кезінде кадрлардың біліктілігін арттыру және қайта даярлау;</w:t>
      </w:r>
    </w:p>
    <w:bookmarkEnd w:id="28"/>
    <w:bookmarkStart w:name="z46"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амбулаториялық-емханалық көмек көрсету кезінде аванстың жоспарлы сомасын бөлу туралы ақпарат қалыптастыруды;</w:t>
      </w:r>
    </w:p>
    <w:bookmarkEnd w:id="29"/>
    <w:p>
      <w:pPr>
        <w:spacing w:after="0"/>
        <w:ind w:left="0"/>
        <w:jc w:val="both"/>
      </w:pPr>
      <w:r>
        <w:rPr>
          <w:rFonts w:ascii="Times New Roman"/>
          <w:b w:val="false"/>
          <w:i w:val="false"/>
          <w:color w:val="000000"/>
          <w:sz w:val="28"/>
        </w:rPr>
        <w:t>
      9) осы тармақтың 8)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bookmarkStart w:name="z47" w:id="30"/>
    <w:p>
      <w:pPr>
        <w:spacing w:after="0"/>
        <w:ind w:left="0"/>
        <w:jc w:val="both"/>
      </w:pPr>
      <w:r>
        <w:rPr>
          <w:rFonts w:ascii="Times New Roman"/>
          <w:b w:val="false"/>
          <w:i w:val="false"/>
          <w:color w:val="000000"/>
          <w:sz w:val="28"/>
        </w:rPr>
        <w:t>
      мынадай мазмұндағы 55-1-тармақпен толықтырылсын:</w:t>
      </w:r>
    </w:p>
    <w:bookmarkEnd w:id="30"/>
    <w:bookmarkStart w:name="z48" w:id="31"/>
    <w:p>
      <w:pPr>
        <w:spacing w:after="0"/>
        <w:ind w:left="0"/>
        <w:jc w:val="both"/>
      </w:pPr>
      <w:r>
        <w:rPr>
          <w:rFonts w:ascii="Times New Roman"/>
          <w:b w:val="false"/>
          <w:i w:val="false"/>
          <w:color w:val="000000"/>
          <w:sz w:val="28"/>
        </w:rPr>
        <w:t xml:space="preserve">
      55-1. МСАК субъектілеріне есепті кезеңде АЕК КЖН бойынша АЕК көрсеткені үшін ақы төлеу сомасы № 281 бұйрықтың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бір жалпы практика дәрігеріне азаматтарды бекіту нормативінен асып кеткені үшін ұстап қалу сомасына азайтылады.</w:t>
      </w:r>
    </w:p>
    <w:bookmarkEnd w:id="31"/>
    <w:p>
      <w:pPr>
        <w:spacing w:after="0"/>
        <w:ind w:left="0"/>
        <w:jc w:val="both"/>
      </w:pPr>
      <w:r>
        <w:rPr>
          <w:rFonts w:ascii="Times New Roman"/>
          <w:b w:val="false"/>
          <w:i w:val="false"/>
          <w:color w:val="000000"/>
          <w:sz w:val="28"/>
        </w:rPr>
        <w:t>
      Ұстап қалу сомасы осы Қағидаларға 11-1-қосымшаға сәйкес бір жалпы практика дәрігеріне азаматтарды бекіту нормативінен асып кеткені үшін ұстап қалу сомасын есептеу формуласы бойынша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xml:space="preserve">
      "58. Амбулаториялық-емханалық көмек көрсету жөніндегі қызметтерді сатып алу шартын орындау хаттамасын (бұдан әрі – АЕК көрсету жөніндегі қызметтерді сатып алу шартын орындау хаттамасы) Қор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"БТЖ" АЖ-да қолмен немесе автоматтандырылған режимде қалыптастырады, онда "Жан басына шаққандағы нормативтің қосымша (ынталандырушы) компоненті" ақпараттық жүйесінде (бұдан әрі – "ЖБНҚК" АЖ) автоматтандырылған режимде есептелген түпкілікті нәтиженің индикаторларына қызметтер берушінің қол жеткізу нәтижелері ескеріледі.";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"66. МСАК субъектілері мен ауыл субъектілеріне КЖНЫК сомасын төлеуді қор Тарифтерді қалыптастыру әдістемесіне сәйкес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"70. "ЖБНҚК" АЖ-да МСАК субъектілері мен ауыл субъектілеріне КЖНЫК-ты төлеуге арналған төлем құжаттарын сапалы және уақтылы қалыптастыру үшін АЖ:</w:t>
      </w:r>
    </w:p>
    <w:bookmarkEnd w:id="34"/>
    <w:p>
      <w:pPr>
        <w:spacing w:after="0"/>
        <w:ind w:left="0"/>
        <w:jc w:val="both"/>
      </w:pPr>
      <w:r>
        <w:rPr>
          <w:rFonts w:ascii="Times New Roman"/>
          <w:b w:val="false"/>
          <w:i w:val="false"/>
          <w:color w:val="000000"/>
          <w:sz w:val="28"/>
        </w:rPr>
        <w:t>
      1) әрбір МСАК субъектісі мен оның аумақтық учаскелері бөлінісінде түпкілікті нәтиже индикаторларының мәндеріне әсер ететін медициналық көмек көрсету жағдайлары бойынша БХТ, "МҚСБЖ" АЖ, "ОНЭТ" АЖ дерекқорларынан автоматтандырылған режимде деректерді күн сайын дұрыс алуды;</w:t>
      </w:r>
    </w:p>
    <w:p>
      <w:pPr>
        <w:spacing w:after="0"/>
        <w:ind w:left="0"/>
        <w:jc w:val="both"/>
      </w:pPr>
      <w:r>
        <w:rPr>
          <w:rFonts w:ascii="Times New Roman"/>
          <w:b w:val="false"/>
          <w:i w:val="false"/>
          <w:color w:val="000000"/>
          <w:sz w:val="28"/>
        </w:rPr>
        <w:t>
      2) есепті кезеңнен кейінгі келесі айдың 3 (үшінші) күнінен кешіктірмей "ТАНҰТ" АЖ дерекқорынан өзара іс-қимыл сервисін іске асырған жағдайда автоматтандырылған режимде немесе осы сервис жоқ кезде қол режимінде деректерді ай сайын дұрыс алуды;</w:t>
      </w:r>
    </w:p>
    <w:p>
      <w:pPr>
        <w:spacing w:after="0"/>
        <w:ind w:left="0"/>
        <w:jc w:val="both"/>
      </w:pPr>
      <w:r>
        <w:rPr>
          <w:rFonts w:ascii="Times New Roman"/>
          <w:b w:val="false"/>
          <w:i w:val="false"/>
          <w:color w:val="000000"/>
          <w:sz w:val="28"/>
        </w:rPr>
        <w:t xml:space="preserve">
      3) есепті кезең аяқталған күннен кейінгі келесі айдың 5 (бесінші) күнінен кешіктірмей қорға ұсыну үшін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облыс, астана және республикалық маңызы бар қала бойынша түпкілікті нәтиже индикаторларының мәндері мен кешенді жан басына шаққандағы нормативтің ынталандырушы компонентінің сомаларын есептеу үшін ақпараттық жүйелерден деректерді жүктеудің дұрыстығы мен нақтылығы жөніндегі есепті қалыптастыруды қамтамасыз етеді;</w:t>
      </w:r>
    </w:p>
    <w:p>
      <w:pPr>
        <w:spacing w:after="0"/>
        <w:ind w:left="0"/>
        <w:jc w:val="both"/>
      </w:pPr>
      <w:r>
        <w:rPr>
          <w:rFonts w:ascii="Times New Roman"/>
          <w:b w:val="false"/>
          <w:i w:val="false"/>
          <w:color w:val="000000"/>
          <w:sz w:val="28"/>
        </w:rPr>
        <w:t>
      4) деректердің жүктелуіне қарай ДСБ-мен бірлесіп, ДСБ жанынан құрылған комиссияның хаттамалық шешімінің негізінде түпкілікті нәтиже индикаторларының мәніне (ана өлімі жағдайларын қоспағанда) әсер ететін даулы жағдайларды нақты МСАК субъектілеріне жатқызу бойынша түзетулерді есепті кезеңнің жабылуына дейін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85-1-тармақтар</w:t>
      </w:r>
      <w:r>
        <w:rPr>
          <w:rFonts w:ascii="Times New Roman"/>
          <w:b w:val="false"/>
          <w:i w:val="false"/>
          <w:color w:val="000000"/>
          <w:sz w:val="28"/>
        </w:rPr>
        <w:t xml:space="preserve"> мынадай редакцияда жазылсын:</w:t>
      </w:r>
    </w:p>
    <w:bookmarkStart w:name="z61" w:id="35"/>
    <w:p>
      <w:pPr>
        <w:spacing w:after="0"/>
        <w:ind w:left="0"/>
        <w:jc w:val="both"/>
      </w:pPr>
      <w:r>
        <w:rPr>
          <w:rFonts w:ascii="Times New Roman"/>
          <w:b w:val="false"/>
          <w:i w:val="false"/>
          <w:color w:val="000000"/>
          <w:sz w:val="28"/>
        </w:rPr>
        <w:t xml:space="preserve">
      85. Ақы төлеуі осы Қағидалардың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124-тармақтарында</w:t>
      </w:r>
      <w:r>
        <w:rPr>
          <w:rFonts w:ascii="Times New Roman"/>
          <w:b w:val="false"/>
          <w:i w:val="false"/>
          <w:color w:val="000000"/>
          <w:sz w:val="28"/>
        </w:rPr>
        <w:t xml:space="preserve"> көзделген емделіп шыққан жағдайлардан басқа, күндізгі стационардың бір емделіп шыққан жағдайы үшін ақы төлеу стационарлық көмектің шығын сыйымдылығы коэффициентін ескере отырып, КШТ бойынша бір емделіп шыққан жағдай үшін тарифтің 1/2 (екіден бір) тарифі бойынша жүзеге асырылады;</w:t>
      </w:r>
    </w:p>
    <w:bookmarkEnd w:id="35"/>
    <w:bookmarkStart w:name="z62" w:id="36"/>
    <w:p>
      <w:pPr>
        <w:spacing w:after="0"/>
        <w:ind w:left="0"/>
        <w:jc w:val="both"/>
      </w:pPr>
      <w:r>
        <w:rPr>
          <w:rFonts w:ascii="Times New Roman"/>
          <w:b w:val="false"/>
          <w:i w:val="false"/>
          <w:color w:val="000000"/>
          <w:sz w:val="28"/>
        </w:rPr>
        <w:t>
      85-1. Күндізгі стационардың бір төсек-күні үшін ақы төлеу стационарлық көмектің бір төсек күні үшін тарифтен және орташа есеп айырысу құны бойынша бір емделіп шығу жағдайы үшін тарифтен 1/2 (екіден бір) тарифі бойынша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алып тасталсын;</w:t>
      </w:r>
    </w:p>
    <w:bookmarkStart w:name="z65" w:id="37"/>
    <w:p>
      <w:pPr>
        <w:spacing w:after="0"/>
        <w:ind w:left="0"/>
        <w:jc w:val="both"/>
      </w:pPr>
      <w:r>
        <w:rPr>
          <w:rFonts w:ascii="Times New Roman"/>
          <w:b w:val="false"/>
          <w:i w:val="false"/>
          <w:color w:val="000000"/>
          <w:sz w:val="28"/>
        </w:rPr>
        <w:t>
      мынадай мазмұндағы 112-1-тармақпен толықтырылсын:</w:t>
      </w:r>
    </w:p>
    <w:bookmarkEnd w:id="37"/>
    <w:bookmarkStart w:name="z66" w:id="38"/>
    <w:p>
      <w:pPr>
        <w:spacing w:after="0"/>
        <w:ind w:left="0"/>
        <w:jc w:val="both"/>
      </w:pPr>
      <w:r>
        <w:rPr>
          <w:rFonts w:ascii="Times New Roman"/>
          <w:b w:val="false"/>
          <w:i w:val="false"/>
          <w:color w:val="000000"/>
          <w:sz w:val="28"/>
        </w:rPr>
        <w:t>
      "112-1. Республикалық деңгейдегі медициналық ұйымдарда Аяқталмаған остеогенез диагнозы бар науқастарға мамандандырылған және жоғары технологиялық медициналық көмек көрсеткені үшін әрбір жағдай бойынша ақы төлеу пациентке дәрілік заттарды және медициналық мақсаттағы бұйымдарды беруді негіздей отырып, көрсетілген медициналық көмектің сапасы мен көлеміне мониторинг жүргізілгеннен кейін нақты шығындар бойынша жүзеге асырылады.</w:t>
      </w:r>
    </w:p>
    <w:bookmarkEnd w:id="38"/>
    <w:bookmarkStart w:name="z67" w:id="39"/>
    <w:p>
      <w:pPr>
        <w:spacing w:after="0"/>
        <w:ind w:left="0"/>
        <w:jc w:val="both"/>
      </w:pPr>
      <w:r>
        <w:rPr>
          <w:rFonts w:ascii="Times New Roman"/>
          <w:b w:val="false"/>
          <w:i w:val="false"/>
          <w:color w:val="000000"/>
          <w:sz w:val="28"/>
        </w:rPr>
        <w:t>
      мынадай мазмұндағы 118-1-тармақпен толықтырылсын:</w:t>
      </w:r>
    </w:p>
    <w:bookmarkEnd w:id="39"/>
    <w:bookmarkStart w:name="z68" w:id="40"/>
    <w:p>
      <w:pPr>
        <w:spacing w:after="0"/>
        <w:ind w:left="0"/>
        <w:jc w:val="both"/>
      </w:pPr>
      <w:r>
        <w:rPr>
          <w:rFonts w:ascii="Times New Roman"/>
          <w:b w:val="false"/>
          <w:i w:val="false"/>
          <w:color w:val="000000"/>
          <w:sz w:val="28"/>
        </w:rPr>
        <w:t xml:space="preserve">
      "118-1. Республикалық ауыр акушерия орталығына емдеуге жатқызылған, ауыр жай-күйдегі босанған әйелдерге медициналық көмек көрсеткені үшін ақы төлеу осы Қағидалардың </w:t>
      </w:r>
      <w:r>
        <w:rPr>
          <w:rFonts w:ascii="Times New Roman"/>
          <w:b w:val="false"/>
          <w:i w:val="false"/>
          <w:color w:val="000000"/>
          <w:sz w:val="28"/>
        </w:rPr>
        <w:t>118-тармағында</w:t>
      </w:r>
      <w:r>
        <w:rPr>
          <w:rFonts w:ascii="Times New Roman"/>
          <w:b w:val="false"/>
          <w:i w:val="false"/>
          <w:color w:val="000000"/>
          <w:sz w:val="28"/>
        </w:rPr>
        <w:t xml:space="preserve"> көзделген тәртіппен дәрілік заттарға, МБ және медициналық көрсетілетін қызметтерге нақты жұмсалған шығыстар бойынша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70" w:id="41"/>
    <w:p>
      <w:pPr>
        <w:spacing w:after="0"/>
        <w:ind w:left="0"/>
        <w:jc w:val="both"/>
      </w:pPr>
      <w:r>
        <w:rPr>
          <w:rFonts w:ascii="Times New Roman"/>
          <w:b w:val="false"/>
          <w:i w:val="false"/>
          <w:color w:val="000000"/>
          <w:sz w:val="28"/>
        </w:rPr>
        <w:t>
      "124. Күндізгі стационар жағдайында онкологиялық науқастарға және лимфоидты және қан өндіру тіндерінің қатерлі ісіктері бар науқастарға медициналық қызмет көрсететін қызметтер берушілерге ақы төлеу:</w:t>
      </w:r>
    </w:p>
    <w:bookmarkEnd w:id="41"/>
    <w:p>
      <w:pPr>
        <w:spacing w:after="0"/>
        <w:ind w:left="0"/>
        <w:jc w:val="both"/>
      </w:pPr>
      <w:r>
        <w:rPr>
          <w:rFonts w:ascii="Times New Roman"/>
          <w:b w:val="false"/>
          <w:i w:val="false"/>
          <w:color w:val="000000"/>
          <w:sz w:val="28"/>
        </w:rPr>
        <w:t>
      1) стационарлық көмектің шығын сыйымдылығы коэффициентін ескере отырып және нақты шығындар бойынша химиялық препараттардың құнын төлеумен КШТ бойынша бір емделіп шығу жағдайы үшін тарифтің ¼ тарифі бойынша химиотерапия сеансы үшін;</w:t>
      </w:r>
    </w:p>
    <w:p>
      <w:pPr>
        <w:spacing w:after="0"/>
        <w:ind w:left="0"/>
        <w:jc w:val="both"/>
      </w:pPr>
      <w:r>
        <w:rPr>
          <w:rFonts w:ascii="Times New Roman"/>
          <w:b w:val="false"/>
          <w:i w:val="false"/>
          <w:color w:val="000000"/>
          <w:sz w:val="28"/>
        </w:rPr>
        <w:t>
      2) стационарлық көмектің шығын сыйымдылығы коэффициентін ескере отырып және сәулелік терапияның нақты көрсетілген сеанстарының құнын төлеумен КШТ бойынша бір емделіп шығу жағдайы үшін тарифтің ¼ тарифі бойынша сәулелік терапия көрсету кезінде;</w:t>
      </w:r>
    </w:p>
    <w:p>
      <w:pPr>
        <w:spacing w:after="0"/>
        <w:ind w:left="0"/>
        <w:jc w:val="both"/>
      </w:pPr>
      <w:r>
        <w:rPr>
          <w:rFonts w:ascii="Times New Roman"/>
          <w:b w:val="false"/>
          <w:i w:val="false"/>
          <w:color w:val="000000"/>
          <w:sz w:val="28"/>
        </w:rPr>
        <w:t>
      3) стационарлық көмектің шығын сыйымдылығы коэффициентін ескере отырып және нақты шығындар бойынша химиялық препараттардың құнын және сәулелік терапияның нақты көрсетілген сеанстарының құнын өтей отырып, КШТ бойынша бір емделіп шығу жағдайы үшін тарифтің ¼ тарифі бойынша химиялық және сәулелік терапия сеанстары үшін жүргізіледі.</w:t>
      </w:r>
    </w:p>
    <w:p>
      <w:pPr>
        <w:spacing w:after="0"/>
        <w:ind w:left="0"/>
        <w:jc w:val="both"/>
      </w:pPr>
      <w:r>
        <w:rPr>
          <w:rFonts w:ascii="Times New Roman"/>
          <w:b w:val="false"/>
          <w:i w:val="false"/>
          <w:color w:val="000000"/>
          <w:sz w:val="28"/>
        </w:rPr>
        <w:t>
      Есепті кезеңдегі 1 (бір) науқасқа арналған химиотерапия мен сәулелік терапияның барлық сеанстары бір емделген жағдай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72" w:id="42"/>
    <w:p>
      <w:pPr>
        <w:spacing w:after="0"/>
        <w:ind w:left="0"/>
        <w:jc w:val="both"/>
      </w:pPr>
      <w:r>
        <w:rPr>
          <w:rFonts w:ascii="Times New Roman"/>
          <w:b w:val="false"/>
          <w:i w:val="false"/>
          <w:color w:val="000000"/>
          <w:sz w:val="28"/>
        </w:rPr>
        <w:t>
      "133. Қызметтер берушіге жедел медициналық көмек көрсеткені үшін есепті кезең үшін ақы төлеу сомасы көрсетілетін қызметтерді сатып алу шартына сәйкес жедел көмектің жан басына шаққандағы нормативін халық санына көбейту арқылы айқындалады.</w:t>
      </w:r>
    </w:p>
    <w:bookmarkEnd w:id="42"/>
    <w:p>
      <w:pPr>
        <w:spacing w:after="0"/>
        <w:ind w:left="0"/>
        <w:jc w:val="both"/>
      </w:pPr>
      <w:r>
        <w:rPr>
          <w:rFonts w:ascii="Times New Roman"/>
          <w:b w:val="false"/>
          <w:i w:val="false"/>
          <w:color w:val="000000"/>
          <w:sz w:val="28"/>
        </w:rPr>
        <w:t>
      Жедел көмектің жан басына шаққандағы нормативі бойынша қызметтер берушіге жедел медициналық көмек көрсеткені үшін ақы төлеу сомасы көрсетілген қызметтердің көлеміне байланысты емес.";</w:t>
      </w:r>
    </w:p>
    <w:bookmarkStart w:name="z73" w:id="43"/>
    <w:p>
      <w:pPr>
        <w:spacing w:after="0"/>
        <w:ind w:left="0"/>
        <w:jc w:val="both"/>
      </w:pPr>
      <w:r>
        <w:rPr>
          <w:rFonts w:ascii="Times New Roman"/>
          <w:b w:val="false"/>
          <w:i w:val="false"/>
          <w:color w:val="000000"/>
          <w:sz w:val="28"/>
        </w:rPr>
        <w:t xml:space="preserve">
      мынадай мазмұндағы 133-1-тармақпен толықтырылсын: </w:t>
      </w:r>
    </w:p>
    <w:bookmarkEnd w:id="43"/>
    <w:bookmarkStart w:name="z74" w:id="44"/>
    <w:p>
      <w:pPr>
        <w:spacing w:after="0"/>
        <w:ind w:left="0"/>
        <w:jc w:val="both"/>
      </w:pPr>
      <w:r>
        <w:rPr>
          <w:rFonts w:ascii="Times New Roman"/>
          <w:b w:val="false"/>
          <w:i w:val="false"/>
          <w:color w:val="000000"/>
          <w:sz w:val="28"/>
        </w:rPr>
        <w:t>
      133-1. Білікті мамандарды және (немесе) науқасты санитариялық көлікпен тасымалдауға байланысты жедел медициналық көмек және медициналық көмек қызметтерін сатып алу шарттарын есепке алуды қор қол немесе автоматтандырылған режимде "БТЖ" АЖ-да жүзеге асырады.</w:t>
      </w:r>
    </w:p>
    <w:bookmarkEnd w:id="44"/>
    <w:p>
      <w:pPr>
        <w:spacing w:after="0"/>
        <w:ind w:left="0"/>
        <w:jc w:val="both"/>
      </w:pPr>
      <w:r>
        <w:rPr>
          <w:rFonts w:ascii="Times New Roman"/>
          <w:b w:val="false"/>
          <w:i w:val="false"/>
          <w:color w:val="000000"/>
          <w:sz w:val="28"/>
        </w:rPr>
        <w:t>
      Автоматтандырылған режимде Қор "БТЖ" АЖ-ның "Төлем жүйесі" модулінде "Шарт талаптары" салымына деректерді енгізеді, оларды растайды және көрсетілетін қызметтерді сатып алу шартының және болған жағдайда оған қосымша келісімдердің көшірмесін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76" w:id="45"/>
    <w:p>
      <w:pPr>
        <w:spacing w:after="0"/>
        <w:ind w:left="0"/>
        <w:jc w:val="both"/>
      </w:pPr>
      <w:r>
        <w:rPr>
          <w:rFonts w:ascii="Times New Roman"/>
          <w:b w:val="false"/>
          <w:i w:val="false"/>
          <w:color w:val="000000"/>
          <w:sz w:val="28"/>
        </w:rPr>
        <w:t xml:space="preserve">
      "134.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білікті мамандарды және (немесе) науқасты санитариялық көлікпен тасымалдауға байланысты жедел медициналық көмек және медициналық көмек көрсеткені үшін шот-тізілімді (бұдан әрі – білікті мамандарды және (немесе) науқасты санитариялық көлікпен тасымалдауға байланысты жедел медициналық көмек, медициналық көмек көрсеткені үшін шот-тізілім) автоматтандырылған түрде қалыптастыру кезінде ақы төлеуді жүргізу және ақы төлеуге ұсынылатын соманы дұрыс есептеу үшін қызметтер беруші № 907 бұйрықпен бекітілген бастапқы медициналық құжаттаманың № 110/е, № 110-2/е және № 114/е нысандары бойынша деректерді "БТЖ" АЖ-мен интеграцияланған МАЖ-ға күн сайынғы дербестендірілген енгізуді қамтамасыз етеді.";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78" w:id="46"/>
    <w:p>
      <w:pPr>
        <w:spacing w:after="0"/>
        <w:ind w:left="0"/>
        <w:jc w:val="both"/>
      </w:pPr>
      <w:r>
        <w:rPr>
          <w:rFonts w:ascii="Times New Roman"/>
          <w:b w:val="false"/>
          <w:i w:val="false"/>
          <w:color w:val="000000"/>
          <w:sz w:val="28"/>
        </w:rPr>
        <w:t xml:space="preserve">
      135.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білікті мамандарды және (немесе) науқасты санитариялық көлікпен тасымалдауға байланысты жедел медициналық көмек және медициналық көмек көрсету жөніндегі қызметтерді сатып алу шартын орындау хаттамасы (бұдан әрі – жедел медициналық көмек қызметтерін сатып алу шартын орындау хаттамасы) қолмен немесе автоматтандырылған режимде "БТЖ" АЖ-ға.";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80" w:id="47"/>
    <w:p>
      <w:pPr>
        <w:spacing w:after="0"/>
        <w:ind w:left="0"/>
        <w:jc w:val="both"/>
      </w:pPr>
      <w:r>
        <w:rPr>
          <w:rFonts w:ascii="Times New Roman"/>
          <w:b w:val="false"/>
          <w:i w:val="false"/>
          <w:color w:val="000000"/>
          <w:sz w:val="28"/>
        </w:rPr>
        <w:t>
      "137. Қызметтер беруші бухгалтерлік есептің бастапқы құжаттарының негізінде есепті кезеңнен кейінгі айдың 30-күніне дейінгі мерзімде "БТЖ" АЖ-да есепті кезеңде:</w:t>
      </w:r>
    </w:p>
    <w:bookmarkEnd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нысан бойынша жедел медициналық көмек көрсету кезіндегі кірістер құрылымы;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жедел медициналық көмек көрсету кезіндегі шығыстар құрылымы;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жедел медициналық көмек көрсету кезінде қызметкерлерге сараланған еңбекақы төлеу;</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жедел медициналық көмек көрсету кезінде кадрлардың біліктілігін арттыру және қайта даярлау;</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60-қосымшаға</w:t>
      </w:r>
      <w:r>
        <w:rPr>
          <w:rFonts w:ascii="Times New Roman"/>
          <w:b w:val="false"/>
          <w:i w:val="false"/>
          <w:color w:val="000000"/>
          <w:sz w:val="28"/>
        </w:rPr>
        <w:t xml:space="preserve"> сәйкес нысан бойынша жедел медициналық көмек көрсету кезінде аванстың жоспарлы сомасын бөлу туралы ақпаратты қалыптастыруды қамтамасыз етеді.</w:t>
      </w:r>
    </w:p>
    <w:p>
      <w:pPr>
        <w:spacing w:after="0"/>
        <w:ind w:left="0"/>
        <w:jc w:val="both"/>
      </w:pPr>
      <w:r>
        <w:rPr>
          <w:rFonts w:ascii="Times New Roman"/>
          <w:b w:val="false"/>
          <w:i w:val="false"/>
          <w:color w:val="000000"/>
          <w:sz w:val="28"/>
        </w:rPr>
        <w:t xml:space="preserve">
      Осы тармақта көзделген ақпарат ұсынылмаған жағдайда, көрсетілген ақпарат ұсынғанға дейін қызметтер берушіге ағымдағы есепті кезең үшін көрсетілген қызметтер актісін қалыптастыру жүргізілмейді. </w:t>
      </w:r>
    </w:p>
    <w:p>
      <w:pPr>
        <w:spacing w:after="0"/>
        <w:ind w:left="0"/>
        <w:jc w:val="both"/>
      </w:pPr>
      <w:r>
        <w:rPr>
          <w:rFonts w:ascii="Times New Roman"/>
          <w:b w:val="false"/>
          <w:i w:val="false"/>
          <w:color w:val="000000"/>
          <w:sz w:val="28"/>
        </w:rPr>
        <w:t>
      Қызметтер беруші Қордың сұратуы бойынша оның негізінде осы тармақта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82" w:id="48"/>
    <w:p>
      <w:pPr>
        <w:spacing w:after="0"/>
        <w:ind w:left="0"/>
        <w:jc w:val="both"/>
      </w:pPr>
      <w:r>
        <w:rPr>
          <w:rFonts w:ascii="Times New Roman"/>
          <w:b w:val="false"/>
          <w:i w:val="false"/>
          <w:color w:val="000000"/>
          <w:sz w:val="28"/>
        </w:rPr>
        <w:t xml:space="preserve">
      "138. Қор жедел медициналық көмек қызметтерін сатып алу шартын орындау хаттамасының негізінде қолмен немесе автоматтандырылған режимде "БТЖ" АЖ-да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білікті мамандарды және (немесе) науқасты санитариялық көлікпен тасымалдауға байланысты жедел медициналық көмек және медициналық көмек бойынша көрсетілген қызметтердің актісін (бұдан әрі – жедел медициналық көмек қызметтерінің актісі) қалыптастырады.";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86" w:id="49"/>
    <w:p>
      <w:pPr>
        <w:spacing w:after="0"/>
        <w:ind w:left="0"/>
        <w:jc w:val="both"/>
      </w:pPr>
      <w:r>
        <w:rPr>
          <w:rFonts w:ascii="Times New Roman"/>
          <w:b w:val="false"/>
          <w:i w:val="false"/>
          <w:color w:val="000000"/>
          <w:sz w:val="28"/>
        </w:rPr>
        <w:t>
      "148. Ауыл субъектілері көрсеткен қызметтерге ақы төлеу ауыл халқына кешенді жан басына шаққандағы норматив бойынша (бұдан әрі – ауыл халқына КЖН) мынадай:</w:t>
      </w:r>
    </w:p>
    <w:bookmarkEnd w:id="49"/>
    <w:p>
      <w:pPr>
        <w:spacing w:after="0"/>
        <w:ind w:left="0"/>
        <w:jc w:val="both"/>
      </w:pPr>
      <w:r>
        <w:rPr>
          <w:rFonts w:ascii="Times New Roman"/>
          <w:b w:val="false"/>
          <w:i w:val="false"/>
          <w:color w:val="000000"/>
          <w:sz w:val="28"/>
        </w:rPr>
        <w:t xml:space="preserve">
      1) № 281 </w:t>
      </w:r>
      <w:r>
        <w:rPr>
          <w:rFonts w:ascii="Times New Roman"/>
          <w:b w:val="false"/>
          <w:i w:val="false"/>
          <w:color w:val="000000"/>
          <w:sz w:val="28"/>
        </w:rPr>
        <w:t>бұйрыққа</w:t>
      </w:r>
      <w:r>
        <w:rPr>
          <w:rFonts w:ascii="Times New Roman"/>
          <w:b w:val="false"/>
          <w:i w:val="false"/>
          <w:color w:val="000000"/>
          <w:sz w:val="28"/>
        </w:rPr>
        <w:t xml:space="preserve"> сәйкес МСАК;</w:t>
      </w:r>
    </w:p>
    <w:p>
      <w:pPr>
        <w:spacing w:after="0"/>
        <w:ind w:left="0"/>
        <w:jc w:val="both"/>
      </w:pPr>
      <w:r>
        <w:rPr>
          <w:rFonts w:ascii="Times New Roman"/>
          <w:b w:val="false"/>
          <w:i w:val="false"/>
          <w:color w:val="000000"/>
          <w:sz w:val="28"/>
        </w:rPr>
        <w:t xml:space="preserve">
      № 626 </w:t>
      </w:r>
      <w:r>
        <w:rPr>
          <w:rFonts w:ascii="Times New Roman"/>
          <w:b w:val="false"/>
          <w:i w:val="false"/>
          <w:color w:val="000000"/>
          <w:sz w:val="28"/>
        </w:rPr>
        <w:t>бұйрыққа</w:t>
      </w:r>
      <w:r>
        <w:rPr>
          <w:rFonts w:ascii="Times New Roman"/>
          <w:b w:val="false"/>
          <w:i w:val="false"/>
          <w:color w:val="000000"/>
          <w:sz w:val="28"/>
        </w:rPr>
        <w:t xml:space="preserve"> сәйкес КДК нысанында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шығындары қалалық маңызы бар денсаулық сақтау субъектілері мен аудандық маңызы бар және ауылдың денсаулық сақтау субъектілері көрсеткен амбулаториялық-емханалық қызметтер кешені үшін кешенді жан басына шаққандағы норматив бойынша ақы төлеу кезінде ескерілетін қызметтер тізбесі бойынша бекітілген халыққа амбулаториялық-емханалық қызметтер кешенін қамтамасыз ету бойынша;</w:t>
      </w:r>
    </w:p>
    <w:p>
      <w:pPr>
        <w:spacing w:after="0"/>
        <w:ind w:left="0"/>
        <w:jc w:val="both"/>
      </w:pPr>
      <w:r>
        <w:rPr>
          <w:rFonts w:ascii="Times New Roman"/>
          <w:b w:val="false"/>
          <w:i w:val="false"/>
          <w:color w:val="000000"/>
          <w:sz w:val="28"/>
        </w:rPr>
        <w:t>
      2) МСАК қызметкерлерін ынталандыру бойынша қызметтер үшін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88" w:id="50"/>
    <w:p>
      <w:pPr>
        <w:spacing w:after="0"/>
        <w:ind w:left="0"/>
        <w:jc w:val="both"/>
      </w:pPr>
      <w:r>
        <w:rPr>
          <w:rFonts w:ascii="Times New Roman"/>
          <w:b w:val="false"/>
          <w:i w:val="false"/>
          <w:color w:val="000000"/>
          <w:sz w:val="28"/>
        </w:rPr>
        <w:t>
      "149. БХТ-ға тіркелген бекітілген халықтың саны бойынша МСАК көрсететін ауыл субъектілері үшін есепті кезең үшін КЖН ауыл халқына есепті кезеңнің соңғы күнінде айқындалады.";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90" w:id="51"/>
    <w:p>
      <w:pPr>
        <w:spacing w:after="0"/>
        <w:ind w:left="0"/>
        <w:jc w:val="both"/>
      </w:pPr>
      <w:r>
        <w:rPr>
          <w:rFonts w:ascii="Times New Roman"/>
          <w:b w:val="false"/>
          <w:i w:val="false"/>
          <w:color w:val="000000"/>
          <w:sz w:val="28"/>
        </w:rPr>
        <w:t>
      150. Есепті кезеңде ауыл халқына қызмет көрсеткені үшін ақы төлеу сомасы ауыл халқына арналған КЖН-ны есепті кезеңде БХТ-да тіркелген, бекітілген ауыл халқының орташа тізімдік санына көбейту арқылы айқындалады.</w:t>
      </w:r>
    </w:p>
    <w:bookmarkEnd w:id="51"/>
    <w:p>
      <w:pPr>
        <w:spacing w:after="0"/>
        <w:ind w:left="0"/>
        <w:jc w:val="both"/>
      </w:pPr>
      <w:r>
        <w:rPr>
          <w:rFonts w:ascii="Times New Roman"/>
          <w:b w:val="false"/>
          <w:i w:val="false"/>
          <w:color w:val="000000"/>
          <w:sz w:val="28"/>
        </w:rPr>
        <w:t>
      Есепті кезеңдегі бекітілген ауыл халқының орташа тізімдік саны есепті кезеңнің әрбір күнтізбелік күні үшін БХТ-да тіркелген бекітілген ауыл халқының санын қосу және алынған соманы айдың күнтізбелік күндерінің санына бөлу арқылы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92" w:id="52"/>
    <w:p>
      <w:pPr>
        <w:spacing w:after="0"/>
        <w:ind w:left="0"/>
        <w:jc w:val="both"/>
      </w:pPr>
      <w:r>
        <w:rPr>
          <w:rFonts w:ascii="Times New Roman"/>
          <w:b w:val="false"/>
          <w:i w:val="false"/>
          <w:color w:val="000000"/>
          <w:sz w:val="28"/>
        </w:rPr>
        <w:t xml:space="preserve">
      "154. Осы Қағидаларға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ауыл халқына медициналық көмек көрсеткені үшін шот-тізілімді (бұдан әрі – ауыл халқына қызмет көрсеткені үшін шот-тізілім) ақы төлеуге және "БТЖ" АЖ-да автоматтандырылған түрде қалыптастыру және ақы төлеуге ұсынылатын соманы дұрыс есептеу үшін ауыл субъектісі мыналарды қамтамасыз етеді:</w:t>
      </w:r>
    </w:p>
    <w:bookmarkEnd w:id="52"/>
    <w:p>
      <w:pPr>
        <w:spacing w:after="0"/>
        <w:ind w:left="0"/>
        <w:jc w:val="both"/>
      </w:pPr>
      <w:r>
        <w:rPr>
          <w:rFonts w:ascii="Times New Roman"/>
          <w:b w:val="false"/>
          <w:i w:val="false"/>
          <w:color w:val="000000"/>
          <w:sz w:val="28"/>
        </w:rPr>
        <w:t>
      1) күн сайын МАЖ-ның "Тіркеу бөлімі" модулінде дәрігерлердің қабылдау графигі мен кестесін, дәрігерге қабылдауға жазылу, активтер мен үйге шақырулар бойынша мәліметтерді енгізуді;</w:t>
      </w:r>
    </w:p>
    <w:p>
      <w:pPr>
        <w:spacing w:after="0"/>
        <w:ind w:left="0"/>
        <w:jc w:val="both"/>
      </w:pPr>
      <w:r>
        <w:rPr>
          <w:rFonts w:ascii="Times New Roman"/>
          <w:b w:val="false"/>
          <w:i w:val="false"/>
          <w:color w:val="000000"/>
          <w:sz w:val="28"/>
        </w:rPr>
        <w:t xml:space="preserve">
      2) күн сайын "БТЖ" АЖ-мен интеграцияланған МАЖ-да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025/е және № 025-7/е нысандары бойынша халыққа МСАК және КДК мамандары көрсеткен амбулаториялық-емханалық қызметтерді дербестендірілген тіркеуді;</w:t>
      </w:r>
    </w:p>
    <w:p>
      <w:pPr>
        <w:spacing w:after="0"/>
        <w:ind w:left="0"/>
        <w:jc w:val="both"/>
      </w:pPr>
      <w:r>
        <w:rPr>
          <w:rFonts w:ascii="Times New Roman"/>
          <w:b w:val="false"/>
          <w:i w:val="false"/>
          <w:color w:val="000000"/>
          <w:sz w:val="28"/>
        </w:rPr>
        <w:t>
      3) күн сайын "БТЖ" АЖ-мен интеграцияланған МАЖ-да №907 бұйрықпен бекітілген бастапқы медициналық құжаттаманың 201/е нысаны бойынша КДҚ-ға сыртқы жолдамаларды енгізуді;</w:t>
      </w:r>
    </w:p>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p>
      <w:pPr>
        <w:spacing w:after="0"/>
        <w:ind w:left="0"/>
        <w:jc w:val="both"/>
      </w:pPr>
      <w:r>
        <w:rPr>
          <w:rFonts w:ascii="Times New Roman"/>
          <w:b w:val="false"/>
          <w:i w:val="false"/>
          <w:color w:val="000000"/>
          <w:sz w:val="28"/>
        </w:rPr>
        <w:t>
      5) жасалған қоса орындау шарттары бойынша деректерді "БТЖ" АЖ-ның "Төлем жүйесі" модулінде олар жасалған күннен бастап 3 (үш) жұмыс күнінен кешіктірмей енгізуді және растауды;</w:t>
      </w:r>
    </w:p>
    <w:p>
      <w:pPr>
        <w:spacing w:after="0"/>
        <w:ind w:left="0"/>
        <w:jc w:val="both"/>
      </w:pPr>
      <w:r>
        <w:rPr>
          <w:rFonts w:ascii="Times New Roman"/>
          <w:b w:val="false"/>
          <w:i w:val="false"/>
          <w:color w:val="000000"/>
          <w:sz w:val="28"/>
        </w:rPr>
        <w:t>
      6) "БТЖ" АЖ-да қызметтер берушінің бекітілген халыққа КДК көрсетуге қоса орындау шартын орындау хаттамасын, қызметтер берушінің бекітілген халыққа қоса орындау шарты бойынша АЕК көрсетілген қызметтер актісін қалыптастыруды;</w:t>
      </w:r>
    </w:p>
    <w:p>
      <w:pPr>
        <w:spacing w:after="0"/>
        <w:ind w:left="0"/>
        <w:jc w:val="both"/>
      </w:pPr>
      <w:r>
        <w:rPr>
          <w:rFonts w:ascii="Times New Roman"/>
          <w:b w:val="false"/>
          <w:i w:val="false"/>
          <w:color w:val="000000"/>
          <w:sz w:val="28"/>
        </w:rPr>
        <w:t>
      7) оны есептеу мен бөлу осы Қағидалардың 2-бөлімінің 1-кіші бөлімі 1-тарауының 1-параграфында айқындалған тәртіппен жүзеге асырылатын КЖНЫК төлеу үшін қажетті деректерді "БТЖ" АЖ енгізуді;</w:t>
      </w:r>
    </w:p>
    <w:p>
      <w:pPr>
        <w:spacing w:after="0"/>
        <w:ind w:left="0"/>
        <w:jc w:val="both"/>
      </w:pPr>
      <w:r>
        <w:rPr>
          <w:rFonts w:ascii="Times New Roman"/>
          <w:b w:val="false"/>
          <w:i w:val="false"/>
          <w:color w:val="000000"/>
          <w:sz w:val="28"/>
        </w:rPr>
        <w:t>
      8) бастапқы бухгалтерлік құхаттардың негізінде есепті кезеңде "БТЖ" АЖ-да мыналар:</w:t>
      </w:r>
    </w:p>
    <w:bookmarkStart w:name="z93" w:id="5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66-қосымшаға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құрылымы; </w:t>
      </w:r>
    </w:p>
    <w:bookmarkEnd w:id="53"/>
    <w:bookmarkStart w:name="z94" w:id="5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шығыстар құрылымы;</w:t>
      </w:r>
    </w:p>
    <w:bookmarkEnd w:id="54"/>
    <w:bookmarkStart w:name="z95" w:id="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68-қосымшаға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мен шығыстар құрылымы;</w:t>
      </w:r>
    </w:p>
    <w:bookmarkEnd w:id="55"/>
    <w:bookmarkStart w:name="z96" w:id="5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қызметкерлерге сараланған еңбекақы төлеу; </w:t>
      </w:r>
    </w:p>
    <w:bookmarkEnd w:id="56"/>
    <w:bookmarkStart w:name="z97" w:id="5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 кадрлардың біліктілігін арттыру және қайта даярлау;</w:t>
      </w:r>
    </w:p>
    <w:bookmarkEnd w:id="57"/>
    <w:bookmarkStart w:name="z98"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аванстың жоспарлы сомасын бөлу туралы ақпарат қалыптастыруды;</w:t>
      </w:r>
    </w:p>
    <w:bookmarkEnd w:id="58"/>
    <w:p>
      <w:pPr>
        <w:spacing w:after="0"/>
        <w:ind w:left="0"/>
        <w:jc w:val="both"/>
      </w:pPr>
      <w:r>
        <w:rPr>
          <w:rFonts w:ascii="Times New Roman"/>
          <w:b w:val="false"/>
          <w:i w:val="false"/>
          <w:color w:val="000000"/>
          <w:sz w:val="28"/>
        </w:rPr>
        <w:t>
      9) осы тармақтың 8)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10) осы Қағидалардың 2-бөлімінің 2-кіші бөлімі 1-тарауының 1-параграфына сәйкес "ЖБНҚК" АЖ-ға деректерді енгізу;</w:t>
      </w:r>
    </w:p>
    <w:p>
      <w:pPr>
        <w:spacing w:after="0"/>
        <w:ind w:left="0"/>
        <w:jc w:val="both"/>
      </w:pPr>
      <w:r>
        <w:rPr>
          <w:rFonts w:ascii="Times New Roman"/>
          <w:b w:val="false"/>
          <w:i w:val="false"/>
          <w:color w:val="000000"/>
          <w:sz w:val="28"/>
        </w:rPr>
        <w:t xml:space="preserve">
      11)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003/е нысандары бойынша "СНЭТ" АЖ-да деректерді күн сайын енгізу және растау. "СНЭТ" АЖ-ға гистологиялық және патоморфологиялық зерттеулердің нәтижелерін енгізу жағдайларын қоспағанда, енгізілген деректер расталғаннан кейін түзетуге жатпайды;</w:t>
      </w:r>
    </w:p>
    <w:p>
      <w:pPr>
        <w:spacing w:after="0"/>
        <w:ind w:left="0"/>
        <w:jc w:val="both"/>
      </w:pPr>
      <w:r>
        <w:rPr>
          <w:rFonts w:ascii="Times New Roman"/>
          <w:b w:val="false"/>
          <w:i w:val="false"/>
          <w:color w:val="000000"/>
          <w:sz w:val="28"/>
        </w:rPr>
        <w:t>
      12) пациенттің стационардан шыққан күнінен кейінгі күннен кешіктірмей "СНЭТ" АЖ-да шығару эпикризін қалыптастыру;</w:t>
      </w:r>
    </w:p>
    <w:p>
      <w:pPr>
        <w:spacing w:after="0"/>
        <w:ind w:left="0"/>
        <w:jc w:val="both"/>
      </w:pPr>
      <w:r>
        <w:rPr>
          <w:rFonts w:ascii="Times New Roman"/>
          <w:b w:val="false"/>
          <w:i w:val="false"/>
          <w:color w:val="000000"/>
          <w:sz w:val="28"/>
        </w:rPr>
        <w:t>
      13) медициналық карталардан "СНЭТ" АЖ-да деректерді енгізу нәтижелері бойынша стационардан шыққан адамның статистикалық картасын қалыптастыру (№907 бұйрықпен бекітілген бастапқы медициналық құжаттаманың № 066/е және № 003/е нысандары).</w:t>
      </w:r>
    </w:p>
    <w:p>
      <w:pPr>
        <w:spacing w:after="0"/>
        <w:ind w:left="0"/>
        <w:jc w:val="both"/>
      </w:pPr>
      <w:r>
        <w:rPr>
          <w:rFonts w:ascii="Times New Roman"/>
          <w:b w:val="false"/>
          <w:i w:val="false"/>
          <w:color w:val="000000"/>
          <w:sz w:val="28"/>
        </w:rPr>
        <w:t xml:space="preserve">
      "БТЖ" АЖ-да осы тармақтың 7) тармақшасында көзделген ақпарат болмаған жағдайда, ағымдағы есепті кезең үшін ауыл субъектісіне ауыл халқына қызмет көрсеткені үшін шот-тізілімді қалыптастыру көрсетілген ақпарат енгізілгенге дейін жүргізілмейді. </w:t>
      </w:r>
    </w:p>
    <w:p>
      <w:pPr>
        <w:spacing w:after="0"/>
        <w:ind w:left="0"/>
        <w:jc w:val="both"/>
      </w:pPr>
      <w:r>
        <w:rPr>
          <w:rFonts w:ascii="Times New Roman"/>
          <w:b w:val="false"/>
          <w:i w:val="false"/>
          <w:color w:val="000000"/>
          <w:sz w:val="28"/>
        </w:rPr>
        <w:t>
      Ауыл субъектісі Қордың сұратуы бойынша оның негізінде осы тармақтың 8) тармақшасында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101" w:id="59"/>
    <w:p>
      <w:pPr>
        <w:spacing w:after="0"/>
        <w:ind w:left="0"/>
        <w:jc w:val="both"/>
      </w:pPr>
      <w:r>
        <w:rPr>
          <w:rFonts w:ascii="Times New Roman"/>
          <w:b w:val="false"/>
          <w:i w:val="false"/>
          <w:color w:val="000000"/>
          <w:sz w:val="28"/>
        </w:rPr>
        <w:t xml:space="preserve">
      "166. Онкологиялық науқастарға медициналық көмек көрсеткені үшін шот-тізілімді (бұдан әрі – онкологиялық науқастарға медициналық көмек көрсеткені үшін шот-тізілім) қалыптастыру осы Қағидаларға </w:t>
      </w:r>
      <w:r>
        <w:rPr>
          <w:rFonts w:ascii="Times New Roman"/>
          <w:b w:val="false"/>
          <w:i w:val="false"/>
          <w:color w:val="000000"/>
          <w:sz w:val="28"/>
        </w:rPr>
        <w:t>80-қосымшаға</w:t>
      </w:r>
      <w:r>
        <w:rPr>
          <w:rFonts w:ascii="Times New Roman"/>
          <w:b w:val="false"/>
          <w:i w:val="false"/>
          <w:color w:val="000000"/>
          <w:sz w:val="28"/>
        </w:rPr>
        <w:t xml:space="preserve"> сәйкес нысан бойынша қолмен немесе автоматтандырылған режимде "ОНЭТ" АЖ-да жүзеге асырылады.";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193-тармақтың</w:t>
      </w:r>
      <w:r>
        <w:rPr>
          <w:rFonts w:ascii="Times New Roman"/>
          <w:b w:val="false"/>
          <w:i w:val="false"/>
          <w:color w:val="000000"/>
          <w:sz w:val="28"/>
        </w:rPr>
        <w:t xml:space="preserve"> бірінші бөлігі мынадай редакцияда жазылсын:</w:t>
      </w:r>
    </w:p>
    <w:bookmarkStart w:name="z104" w:id="60"/>
    <w:p>
      <w:pPr>
        <w:spacing w:after="0"/>
        <w:ind w:left="0"/>
        <w:jc w:val="both"/>
      </w:pPr>
      <w:r>
        <w:rPr>
          <w:rFonts w:ascii="Times New Roman"/>
          <w:b w:val="false"/>
          <w:i w:val="false"/>
          <w:color w:val="000000"/>
          <w:sz w:val="28"/>
        </w:rPr>
        <w:t xml:space="preserve">
      "193. Көрсетілетін қызметтерге ақы төлеу үшін туберкулезге қарсы диспансер туберкулезбен ауыратын науқастарға медициналық көмек көрсету бойынша қызметтерді тіркеу кезінде "СНЭТ" АЖ-да және "БТЖ" АЖ-мен интеграцияланған МАЖ-да мыналарды қатамасыз етеді: </w:t>
      </w:r>
    </w:p>
    <w:bookmarkEnd w:id="60"/>
    <w:p>
      <w:pPr>
        <w:spacing w:after="0"/>
        <w:ind w:left="0"/>
        <w:jc w:val="both"/>
      </w:pPr>
      <w:r>
        <w:rPr>
          <w:rFonts w:ascii="Times New Roman"/>
          <w:b w:val="false"/>
          <w:i w:val="false"/>
          <w:color w:val="000000"/>
          <w:sz w:val="28"/>
        </w:rPr>
        <w:t xml:space="preserve">
      1) күн сайын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003/е, 025/е нысандары бойынша деректерді күн сайын енгізу және растау. Гистологиялық және патоморфологиялық зерттеулердің нәтижелерін енгізу жағдайларын қоспағанда, енгізудің дұрыстығы расталғаннан кейін "СНЭТ" АЖ-да деректер түзетуге жатпайды.</w:t>
      </w:r>
    </w:p>
    <w:p>
      <w:pPr>
        <w:spacing w:after="0"/>
        <w:ind w:left="0"/>
        <w:jc w:val="both"/>
      </w:pPr>
      <w:r>
        <w:rPr>
          <w:rFonts w:ascii="Times New Roman"/>
          <w:b w:val="false"/>
          <w:i w:val="false"/>
          <w:color w:val="000000"/>
          <w:sz w:val="28"/>
        </w:rPr>
        <w:t>
      2) пациент стационардан емделіп шыққан күннен кейінгі 1 (бір) жұмыс күнінен кешіктірмей № 907 бұйрықпен бекітілген бастапқы медициналық құжаттаманың № 027/е, № ТБ 01/е немесе № ТБ 01 – IV санаттағы нысандарды қалыптастыру;</w:t>
      </w:r>
    </w:p>
    <w:p>
      <w:pPr>
        <w:spacing w:after="0"/>
        <w:ind w:left="0"/>
        <w:jc w:val="both"/>
      </w:pPr>
      <w:r>
        <w:rPr>
          <w:rFonts w:ascii="Times New Roman"/>
          <w:b w:val="false"/>
          <w:i w:val="false"/>
          <w:color w:val="000000"/>
          <w:sz w:val="28"/>
        </w:rPr>
        <w:t>
      3) есепті кезеңнен кейінгі келесі айдың 30 (отызыншы) күніне дейін мынадай:</w:t>
      </w:r>
    </w:p>
    <w:bookmarkStart w:name="z105" w:id="6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медициналық қызметтер көрсету кезіндегі кірістер құрылымы;</w:t>
      </w:r>
    </w:p>
    <w:bookmarkEnd w:id="61"/>
    <w:bookmarkStart w:name="z106" w:id="6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медициналық қызметтер көрсету кезіндегі шығыстар құрылымы;</w:t>
      </w:r>
    </w:p>
    <w:bookmarkEnd w:id="62"/>
    <w:bookmarkStart w:name="z107"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қызметкерлерге сараланған ақы төлеу;</w:t>
      </w:r>
    </w:p>
    <w:bookmarkEnd w:id="63"/>
    <w:bookmarkStart w:name="z108" w:id="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w:t>
      </w:r>
    </w:p>
    <w:bookmarkEnd w:id="64"/>
    <w:bookmarkStart w:name="z109" w:id="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85-қосымшаға</w:t>
      </w:r>
      <w:r>
        <w:rPr>
          <w:rFonts w:ascii="Times New Roman"/>
          <w:b w:val="false"/>
          <w:i w:val="false"/>
          <w:color w:val="000000"/>
          <w:sz w:val="28"/>
        </w:rPr>
        <w:t xml:space="preserve"> сәйкес нысан бойынша медициналық қызметтер көрсетуге арналған аванстың жоспарлы сомасыны бөлу туралы ақпаратты қамтитын есептерді қалыптастыру үшін қажетті деректерді енгізу.";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207-тармақтың</w:t>
      </w:r>
      <w:r>
        <w:rPr>
          <w:rFonts w:ascii="Times New Roman"/>
          <w:b w:val="false"/>
          <w:i w:val="false"/>
          <w:color w:val="000000"/>
          <w:sz w:val="28"/>
        </w:rPr>
        <w:t xml:space="preserve"> бірінші бөлігі мынадай редакцияда жазылсын:</w:t>
      </w:r>
    </w:p>
    <w:bookmarkStart w:name="z112" w:id="66"/>
    <w:p>
      <w:pPr>
        <w:spacing w:after="0"/>
        <w:ind w:left="0"/>
        <w:jc w:val="both"/>
      </w:pPr>
      <w:r>
        <w:rPr>
          <w:rFonts w:ascii="Times New Roman"/>
          <w:b w:val="false"/>
          <w:i w:val="false"/>
          <w:color w:val="000000"/>
          <w:sz w:val="28"/>
        </w:rPr>
        <w:t>
      "207. АИТВ жұқтырғандарға және (немесе) ЖИТС-пен ауыратын науқастарға медициналық-әлеуметтік көмек көрсеткені үшін шот-тізілім (бұдан әрі – АИТВ/ЖИТС кезінде медициналық-әлеуметтік көрсеткені үшін шот-тізілім) осы Қағидаларға 92-қосымшаға сәйкес нысан бойынша қалыптастырылады.";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мынадай редакцияда жазылсын:</w:t>
      </w:r>
    </w:p>
    <w:bookmarkStart w:name="z117" w:id="67"/>
    <w:p>
      <w:pPr>
        <w:spacing w:after="0"/>
        <w:ind w:left="0"/>
        <w:jc w:val="both"/>
      </w:pPr>
      <w:r>
        <w:rPr>
          <w:rFonts w:ascii="Times New Roman"/>
          <w:b w:val="false"/>
          <w:i w:val="false"/>
          <w:color w:val="000000"/>
          <w:sz w:val="28"/>
        </w:rPr>
        <w:t xml:space="preserve">
      "250. Клиникалық-шығындық топтар және медициналық-экономикалық тарифтер бойынша емделіп шығу жағдайының құнына ақы төленетін қызметтерден басқа, патологиялық-анатомиялық ашу және патологиялық-анатомиялық диагностика (бұдан әрі – ПАБ) қызметтерін көрсеткені үшін қызметтер берушілерге ақы төлеу патологиялық-анатомиялық диагностика көрсетуге арналған көрсетілетін қызметтерді сатып алу шартының (бұдан әрі – ПАБ шарты) негізінде биологиялық материал алу және оның гистологиялық, цитологиялық және өзге де, оның ішінде тірі кезінде жүргізілетін зерттеулер жүзеге асырылады.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255-тармақтар</w:t>
      </w:r>
      <w:r>
        <w:rPr>
          <w:rFonts w:ascii="Times New Roman"/>
          <w:b w:val="false"/>
          <w:i w:val="false"/>
          <w:color w:val="000000"/>
          <w:sz w:val="28"/>
        </w:rPr>
        <w:t xml:space="preserve"> мынадай редакцияда жазылсын:</w:t>
      </w:r>
    </w:p>
    <w:bookmarkStart w:name="z119" w:id="68"/>
    <w:p>
      <w:pPr>
        <w:spacing w:after="0"/>
        <w:ind w:left="0"/>
        <w:jc w:val="both"/>
      </w:pPr>
      <w:r>
        <w:rPr>
          <w:rFonts w:ascii="Times New Roman"/>
          <w:b w:val="false"/>
          <w:i w:val="false"/>
          <w:color w:val="000000"/>
          <w:sz w:val="28"/>
        </w:rPr>
        <w:t>
      "252. ПАБ шарттарын, сондай-ақ оларға қосымша келісімдерді автоматтандырылған есепке алуды қор "БТЖ" АЖ-да жүзеге асырады.</w:t>
      </w:r>
    </w:p>
    <w:bookmarkEnd w:id="68"/>
    <w:p>
      <w:pPr>
        <w:spacing w:after="0"/>
        <w:ind w:left="0"/>
        <w:jc w:val="both"/>
      </w:pPr>
      <w:r>
        <w:rPr>
          <w:rFonts w:ascii="Times New Roman"/>
          <w:b w:val="false"/>
          <w:i w:val="false"/>
          <w:color w:val="000000"/>
          <w:sz w:val="28"/>
        </w:rPr>
        <w:t>
      Қор "БТЖ" АЖ-ның "Төлем жүйесі" модуліндегі "Шарттың талаптары" қосымша бетінде деректерді енгізеді, оларды растайды және ПАБ шартының және бар болса көрсетілетін қызметтерді сатып алу шартына қосымша келісімдердің көшірмелерін бекітеді.</w:t>
      </w:r>
    </w:p>
    <w:bookmarkStart w:name="z120" w:id="69"/>
    <w:p>
      <w:pPr>
        <w:spacing w:after="0"/>
        <w:ind w:left="0"/>
        <w:jc w:val="both"/>
      </w:pPr>
      <w:r>
        <w:rPr>
          <w:rFonts w:ascii="Times New Roman"/>
          <w:b w:val="false"/>
          <w:i w:val="false"/>
          <w:color w:val="000000"/>
          <w:sz w:val="28"/>
        </w:rPr>
        <w:t xml:space="preserve">
      253. ПАБ осы Қағидаларға </w:t>
      </w:r>
      <w:r>
        <w:rPr>
          <w:rFonts w:ascii="Times New Roman"/>
          <w:b w:val="false"/>
          <w:i w:val="false"/>
          <w:color w:val="000000"/>
          <w:sz w:val="28"/>
        </w:rPr>
        <w:t>107-қосымшаға</w:t>
      </w:r>
      <w:r>
        <w:rPr>
          <w:rFonts w:ascii="Times New Roman"/>
          <w:b w:val="false"/>
          <w:i w:val="false"/>
          <w:color w:val="000000"/>
          <w:sz w:val="28"/>
        </w:rPr>
        <w:t xml:space="preserve"> сәйкес нысан бойынша патологиялық-анатомиялық диагностика қызметтерін көрсеткені үшін шот-тізілімді (бұдан әрі – ПАБ қызметтерін көрсеткені үшін шот-тізілім) қолмен немесе автоматтандырылған режимде "БТЖ" АЖ-да қалыптастырады және қорға береді.</w:t>
      </w:r>
    </w:p>
    <w:bookmarkEnd w:id="69"/>
    <w:bookmarkStart w:name="z121" w:id="70"/>
    <w:p>
      <w:pPr>
        <w:spacing w:after="0"/>
        <w:ind w:left="0"/>
        <w:jc w:val="both"/>
      </w:pPr>
      <w:r>
        <w:rPr>
          <w:rFonts w:ascii="Times New Roman"/>
          <w:b w:val="false"/>
          <w:i w:val="false"/>
          <w:color w:val="000000"/>
          <w:sz w:val="28"/>
        </w:rPr>
        <w:t>
      254. ПАБ қызметтерін көрсеткені үшін шот-тізілімді автоматтандырылған қалыптастыру кезінде ақы төлеуді жүргізу және ақы төлеуге ұсынылған соманы дұрыс есептеу үшін:</w:t>
      </w:r>
    </w:p>
    <w:bookmarkEnd w:id="70"/>
    <w:p>
      <w:pPr>
        <w:spacing w:after="0"/>
        <w:ind w:left="0"/>
        <w:jc w:val="both"/>
      </w:pPr>
      <w:r>
        <w:rPr>
          <w:rFonts w:ascii="Times New Roman"/>
          <w:b w:val="false"/>
          <w:i w:val="false"/>
          <w:color w:val="000000"/>
          <w:sz w:val="28"/>
        </w:rPr>
        <w:t>
      патологиялық-анатомиялық диагностика қызметтері бойынша:</w:t>
      </w:r>
    </w:p>
    <w:p>
      <w:pPr>
        <w:spacing w:after="0"/>
        <w:ind w:left="0"/>
        <w:jc w:val="both"/>
      </w:pPr>
      <w:r>
        <w:rPr>
          <w:rFonts w:ascii="Times New Roman"/>
          <w:b w:val="false"/>
          <w:i w:val="false"/>
          <w:color w:val="000000"/>
          <w:sz w:val="28"/>
        </w:rPr>
        <w:t xml:space="preserve">
      1) стационарлық көмек көрсететін денсаулық сақтау субъектісі пациенттің биологиялық өлімін белгілеген күннен кейінгі бірінші жұмыс күнінен кешіктірмей "СНЭТ" АЖ-ға № 907 </w:t>
      </w:r>
      <w:r>
        <w:rPr>
          <w:rFonts w:ascii="Times New Roman"/>
          <w:b w:val="false"/>
          <w:i w:val="false"/>
          <w:color w:val="000000"/>
          <w:sz w:val="28"/>
        </w:rPr>
        <w:t>бұйрықпен</w:t>
      </w:r>
      <w:r>
        <w:rPr>
          <w:rFonts w:ascii="Times New Roman"/>
          <w:b w:val="false"/>
          <w:i w:val="false"/>
          <w:color w:val="000000"/>
          <w:sz w:val="28"/>
        </w:rPr>
        <w:t xml:space="preserve"> бектіліген № 066/е нысаны бойынша деректердің енгізілуін қамтамасыз етеді, олар патологиялық-анатомиялық диагностика қызметтерін берушіге қолжетімді болады;</w:t>
      </w:r>
    </w:p>
    <w:p>
      <w:pPr>
        <w:spacing w:after="0"/>
        <w:ind w:left="0"/>
        <w:jc w:val="both"/>
      </w:pPr>
      <w:r>
        <w:rPr>
          <w:rFonts w:ascii="Times New Roman"/>
          <w:b w:val="false"/>
          <w:i w:val="false"/>
          <w:color w:val="000000"/>
          <w:sz w:val="28"/>
        </w:rPr>
        <w:t>
      2) ПАБ күн сайын "СНЭТ" АЖ және "БТЖ" АЖ-мен интеграция болған жағдайда зертханалық ақпараттық жүйеде (бұдан әрі – ЗАЖ) № 907 бұйрықпен бектіліген № 004/е нысаны бойынша деректерді енгізуді және растауды қамтамасыз етеді;</w:t>
      </w:r>
    </w:p>
    <w:p>
      <w:pPr>
        <w:spacing w:after="0"/>
        <w:ind w:left="0"/>
        <w:jc w:val="both"/>
      </w:pPr>
      <w:r>
        <w:rPr>
          <w:rFonts w:ascii="Times New Roman"/>
          <w:b w:val="false"/>
          <w:i w:val="false"/>
          <w:color w:val="000000"/>
          <w:sz w:val="28"/>
        </w:rPr>
        <w:t>
      патогистологиялық диагностика қызметтері бойынша:</w:t>
      </w:r>
    </w:p>
    <w:p>
      <w:pPr>
        <w:spacing w:after="0"/>
        <w:ind w:left="0"/>
        <w:jc w:val="both"/>
      </w:pPr>
      <w:r>
        <w:rPr>
          <w:rFonts w:ascii="Times New Roman"/>
          <w:b w:val="false"/>
          <w:i w:val="false"/>
          <w:color w:val="000000"/>
          <w:sz w:val="28"/>
        </w:rPr>
        <w:t>
      1) денсаулық сақтау субъектісі "БТЖ" АЖ-мен интеграцияланған МАЖ-ға № 907 бұйрықпен бектіліген № 201/е нысанына қосымша параққа сәйкес гистологиялық зерттеуге арналған жолдаманы енгізеді;</w:t>
      </w:r>
    </w:p>
    <w:p>
      <w:pPr>
        <w:spacing w:after="0"/>
        <w:ind w:left="0"/>
        <w:jc w:val="both"/>
      </w:pPr>
      <w:r>
        <w:rPr>
          <w:rFonts w:ascii="Times New Roman"/>
          <w:b w:val="false"/>
          <w:i w:val="false"/>
          <w:color w:val="000000"/>
          <w:sz w:val="28"/>
        </w:rPr>
        <w:t>
      2) ПАБ күн сайын "Емхана" ААЖ немесе ЗАЖ-да № 907 бұйрықпен бектіліген № 201/е нысаны бойынша деректерді енгізуді және растауды қамтамасыз етеді;</w:t>
      </w:r>
    </w:p>
    <w:p>
      <w:pPr>
        <w:spacing w:after="0"/>
        <w:ind w:left="0"/>
        <w:jc w:val="both"/>
      </w:pPr>
      <w:r>
        <w:rPr>
          <w:rFonts w:ascii="Times New Roman"/>
          <w:b w:val="false"/>
          <w:i w:val="false"/>
          <w:color w:val="000000"/>
          <w:sz w:val="28"/>
        </w:rPr>
        <w:t>
      3) ПАБ "Емхана" ААЖ немесе ЗАЖ-да жүргізілген гистологиялық зерттеулердің саны және олардың санаттары туралы статистикалық есепті қалыптастыруды қамтамасыз етеді.</w:t>
      </w:r>
    </w:p>
    <w:bookmarkStart w:name="z122" w:id="71"/>
    <w:p>
      <w:pPr>
        <w:spacing w:after="0"/>
        <w:ind w:left="0"/>
        <w:jc w:val="both"/>
      </w:pPr>
      <w:r>
        <w:rPr>
          <w:rFonts w:ascii="Times New Roman"/>
          <w:b w:val="false"/>
          <w:i w:val="false"/>
          <w:color w:val="000000"/>
          <w:sz w:val="28"/>
        </w:rPr>
        <w:t xml:space="preserve">
      255. Қор қолмен немесе автоматтандырылған режимде "БТЖ" АЖ-да осы Қағидаларға </w:t>
      </w:r>
      <w:r>
        <w:rPr>
          <w:rFonts w:ascii="Times New Roman"/>
          <w:b w:val="false"/>
          <w:i w:val="false"/>
          <w:color w:val="000000"/>
          <w:sz w:val="28"/>
        </w:rPr>
        <w:t>108-қосымшаға</w:t>
      </w:r>
      <w:r>
        <w:rPr>
          <w:rFonts w:ascii="Times New Roman"/>
          <w:b w:val="false"/>
          <w:i w:val="false"/>
          <w:color w:val="000000"/>
          <w:sz w:val="28"/>
        </w:rPr>
        <w:t xml:space="preserve"> сәйкес нысан бойынша патологиялық-анатомиялық диагностика қызметтерін сатып алу шартын орындау хаттамасын (бұдан әрі – патологиялық-анатомиялық диагностика қызметтерін сатып алу шартын орындау хаттамасы) қалыптастырады.";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w:t>
      </w:r>
      <w:r>
        <w:rPr>
          <w:rFonts w:ascii="Times New Roman"/>
          <w:b w:val="false"/>
          <w:i w:val="false"/>
          <w:color w:val="000000"/>
          <w:sz w:val="28"/>
        </w:rPr>
        <w:t xml:space="preserve"> мынадай редакцияда жазылсын:</w:t>
      </w:r>
    </w:p>
    <w:bookmarkStart w:name="z124" w:id="72"/>
    <w:p>
      <w:pPr>
        <w:spacing w:after="0"/>
        <w:ind w:left="0"/>
        <w:jc w:val="both"/>
      </w:pPr>
      <w:r>
        <w:rPr>
          <w:rFonts w:ascii="Times New Roman"/>
          <w:b w:val="false"/>
          <w:i w:val="false"/>
          <w:color w:val="000000"/>
          <w:sz w:val="28"/>
        </w:rPr>
        <w:t xml:space="preserve">
      "257. Қор патологиялық-анатомиялық диагностика қызметтерін сатып алу шартын орындау хаттамасының негізінде қолмен немесе автоматтандырылған режимде "БТЖ" АЖ-да осы Қағидаларға </w:t>
      </w:r>
      <w:r>
        <w:rPr>
          <w:rFonts w:ascii="Times New Roman"/>
          <w:b w:val="false"/>
          <w:i w:val="false"/>
          <w:color w:val="000000"/>
          <w:sz w:val="28"/>
        </w:rPr>
        <w:t>112-қосымшаға</w:t>
      </w:r>
      <w:r>
        <w:rPr>
          <w:rFonts w:ascii="Times New Roman"/>
          <w:b w:val="false"/>
          <w:i w:val="false"/>
          <w:color w:val="000000"/>
          <w:sz w:val="28"/>
        </w:rPr>
        <w:t xml:space="preserve"> сәйкес нысан бойынша патологиялық-анатомиялық диагностиканың көрсетілген қызметтерінің актісін (бұдан әрі – патологиялық-анатомиялық диагностиканың көрсетілген қызметтерінің актісі) қалыптастырады.";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w:t>
      </w:r>
      <w:r>
        <w:rPr>
          <w:rFonts w:ascii="Times New Roman"/>
          <w:b w:val="false"/>
          <w:i w:val="false"/>
          <w:color w:val="000000"/>
          <w:sz w:val="28"/>
        </w:rPr>
        <w:t xml:space="preserve"> алып тасталсын;</w:t>
      </w:r>
    </w:p>
    <w:bookmarkStart w:name="z127" w:id="7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3"/>
    <w:bookmarkStart w:name="z128" w:id="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5-1-қосымша</w:t>
      </w:r>
      <w:r>
        <w:rPr>
          <w:rFonts w:ascii="Times New Roman"/>
          <w:b w:val="false"/>
          <w:i w:val="false"/>
          <w:color w:val="000000"/>
          <w:sz w:val="28"/>
        </w:rPr>
        <w:t xml:space="preserve"> алып тасталсын;</w:t>
      </w:r>
    </w:p>
    <w:bookmarkEnd w:id="74"/>
    <w:bookmarkStart w:name="z129" w:id="7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75"/>
    <w:bookmarkStart w:name="z130" w:id="7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бұйрыққа 11-1-қосымшамен толықтырылсын;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118-қосымшалар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редакцияда жазылсын.</w:t>
      </w:r>
    </w:p>
    <w:bookmarkStart w:name="z132" w:id="77"/>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заңнамада белгіленген тәртіппен:</w:t>
      </w:r>
    </w:p>
    <w:bookmarkEnd w:id="7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күнінің ішінде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33" w:id="7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78"/>
    <w:bookmarkStart w:name="z134" w:id="79"/>
    <w:p>
      <w:pPr>
        <w:spacing w:after="0"/>
        <w:ind w:left="0"/>
        <w:jc w:val="both"/>
      </w:pPr>
      <w:r>
        <w:rPr>
          <w:rFonts w:ascii="Times New Roman"/>
          <w:b w:val="false"/>
          <w:i w:val="false"/>
          <w:color w:val="000000"/>
          <w:sz w:val="28"/>
        </w:rPr>
        <w:t xml:space="preserve">
      4. Осы бұйрық: </w:t>
      </w:r>
    </w:p>
    <w:bookmarkEnd w:id="79"/>
    <w:p>
      <w:pPr>
        <w:spacing w:after="0"/>
        <w:ind w:left="0"/>
        <w:jc w:val="both"/>
      </w:pPr>
      <w:r>
        <w:rPr>
          <w:rFonts w:ascii="Times New Roman"/>
          <w:b w:val="false"/>
          <w:i w:val="false"/>
          <w:color w:val="000000"/>
          <w:sz w:val="28"/>
        </w:rPr>
        <w:t>
      2020 жылғы 1 қаңтардан бастап қолданысқа енгізілетін осы бұйрықтың 1-тармағының отыз алтыншы, отыз жетінші, отыз сегізінші, отыз тоғызыншы, қырықыншы, қырық бірінші, қырық екінші, қырық үшінші, қырық төртінші, қырық бесінші, қырық алтыншы, алпыс төртінші, алпыс бесінші, алпыс алтыншы, жүз жиырмасыншы, жүз жиырма бірінші, жүз жиырма екінші, жүз жиырма үшінші, жүз жиырма төртінші, жүз жиырма бесінші, жүз жиырма сегізінші, жүз жиырма тоғызыншы, жүз отызыншы;</w:t>
      </w:r>
    </w:p>
    <w:p>
      <w:pPr>
        <w:spacing w:after="0"/>
        <w:ind w:left="0"/>
        <w:jc w:val="both"/>
      </w:pPr>
      <w:r>
        <w:rPr>
          <w:rFonts w:ascii="Times New Roman"/>
          <w:b w:val="false"/>
          <w:i w:val="false"/>
          <w:color w:val="000000"/>
          <w:sz w:val="28"/>
        </w:rPr>
        <w:t>
      2019 жылғы 1 қазаннан бастап қолданысқа енгізілетін осы бұйрықтың 1-тармағының сексен екінші, сексен үшінші, сексен төртінші, сексен жетінші, сексен сегізінші, тоқсан бірінші, тоқсан екінші, тоқсан үшінші, тоқсан төртінші, тоқсан бісінші, тоқсан алтыншы;</w:t>
      </w:r>
    </w:p>
    <w:p>
      <w:pPr>
        <w:spacing w:after="0"/>
        <w:ind w:left="0"/>
        <w:jc w:val="both"/>
      </w:pPr>
      <w:r>
        <w:rPr>
          <w:rFonts w:ascii="Times New Roman"/>
          <w:b w:val="false"/>
          <w:i w:val="false"/>
          <w:color w:val="000000"/>
          <w:sz w:val="28"/>
        </w:rPr>
        <w:t>
      2019 жылғы 1 қыркүйектен бастап қолданысқа енгізілетін осы бұйрықтың 1-тармағының қырық жетінші.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Надыров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80"/>
    <w:p>
      <w:pPr>
        <w:spacing w:after="0"/>
        <w:ind w:left="0"/>
        <w:jc w:val="left"/>
      </w:pPr>
      <w:r>
        <w:rPr>
          <w:rFonts w:ascii="Times New Roman"/>
          <w:b/>
          <w:i w:val="false"/>
          <w:color w:val="000000"/>
        </w:rPr>
        <w:t xml:space="preserve"> Медициналық көмектің нысандары, түрлері және медициналық қызмет түрлері бойынша ақаулардың бірыңғай жіктегіші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710"/>
        <w:gridCol w:w="3807"/>
        <w:gridCol w:w="1751"/>
        <w:gridCol w:w="1207"/>
        <w:gridCol w:w="836"/>
        <w:gridCol w:w="2294"/>
        <w:gridCol w:w="1281"/>
      </w:tblGrid>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коды</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 (емделген жағдайдың құнынан)</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(1-3 санат) (айына 1 адамға кешенді жан басына шаққандағы норматив еселігінде (ЖН))</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науқасты санитариялық автокөлікпен тасымалдау (шақыру құнынан))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нормативі бойынша (айына 1 адамға базалық кешенді жан басына шаққандағы норматив еселігінде (КЖН)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нормативі бойынша ақы төлеу кезінде ескерілмейтін шығындар (қызмет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емдеуге жатқызу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көрсітілімдер болмаған кезде пациентті емдеуге жатқызу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тәртіпте көмек көрсетілуі мүмкін пациентті шұғыл емделуге жатқызу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көлеміне мониторинг жүргізуге кедергі келтіретін медициналық құжаттаманы ресімдеу ақаулары (бастапқы медициналық құжаттамада немесе ақпараттық жүйесінде медициналық құжаттамада пациенттің денсаулық жағдайының динамикасын, көлемін, сипатын, медициналық көмек ұсыну шарттарын бағалауға мүмкіндік беретін тексеру, зерттеу, мамандардың консультациясы, күнделік жазбалары нәтижелерінің болмауы)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жүйесіне деректерді енгізу (қате, кешіктіріп, толық емес және сапасыз деректерді енгізу)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өлім жағдайынан 10 күннен кеш мәліметтерді уақытылы тіркемеу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құжаттамада пациенттің медициналық араласуға ақпараттандырылған ерікті келісімінің болмауы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қызметтерді көрсету санын негізсіз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анағұрлым қымбат қызметтер көрсету арқылы клиникалық-диагностикалық қызметтердің құнын қымбаттату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көтеру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 диагностикалық қызметтерді негізсіз көрсету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емдеуге жатқызу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Болуларға ақы төлеуге шот-тізілімге медициналық көмектің расталмаған жағдайларының төсек-күнін қосу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шот-тізілімге медициналық көмектің расталмаған жағдайларын қосу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ММБ, оның ішінде АДҚ бойынша берудің расталмаған жағдайы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тұтынушысын ескертусіз және келісімінсіз бекіту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асқынуға әкеп соққан диагностикалық іс-шараларды уақтылы немесе тиісті деңгейде орындамау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асқынуға әкеп соққан емдеу іс-шараларын уақтылы немесе тиісті деңгейде орындамау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нашарлауға әкеп соққан диагностикалық іс-шараларды уақтылы немесе тиісті деңгейде орындамау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нашарлауға әкеп соққан емдеу іс-шараларын уақтылы немесе тиісті деңгейде орындамау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өзгеріссіз жағдайға әкеп соққан диагностикалық іс-шараларды уақтылы немесе тиісті деңгейде орындамау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өзгеріссіз жағдайға әкеп соққан емдік іс-шараларды уақтылы немесе тиісті деңгейде орындамау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стандарттарын сақтамау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нысаналытобында профилактикалық медициналық тексеру (скрининг) ережесі сақталмауы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егу күнтізбесіне сәйкес Профилактикалық егу жүргізу қағидаларын сақтамау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шеңберінде ДЗ мен ММБ тізбесі, оның ішінде АДҚ бойынша және клиникалық хаттамаларға сәйкес препараттармен уақтылы қамтамасыз етпеу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болмаған кезде дәрілік заттарды және медициналық мақсаттағы бұйымдарды негізсіз тағайындау/жазып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АББ бойынша әлеуметтік байланыста болу міндеттемелерін сақтамауы (динамикалық бақылау стандартының сәйкес келмеуі)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 болған кезде медициналық көмек көрсету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бригадасының асқынулардың дамуына немесе науқастың жай-күйінің нашарлауына әкеп соққан шақыру санаттары бойынша уақтылы келмеуі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ауру бойынша 24 сағат ішінде жедел жәрдемді қайта шақыру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қан компоненттеріне қажеттілігін уақтылы немесе толық емес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диагностикалық қызметтерге негізсіз жіберу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кезіндегі Полипрагмазия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күту ұзақтығы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 көрсетуді күнтізбелік 10 күннен аса күту ұзақтығы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бригадасының шақыру санаттары бойынша уақтылы бармауы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 шағымдар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сапасына шағымдар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қолжетімдігіне шағымдар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көрсету тәртібіне шағымдар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деңгейінде алдын алуға болатын өлім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алшақтық жағдайлары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соманы қайтару туралы қызметтер берушіден хабарлама алумен құжаттамалық расталған шығын сомасын алу</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307"/>
        <w:gridCol w:w="1745"/>
        <w:gridCol w:w="1839"/>
        <w:gridCol w:w="1338"/>
        <w:gridCol w:w="1050"/>
        <w:gridCol w:w="1024"/>
        <w:gridCol w:w="1750"/>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(айына ауылдың 1 тұрғынына базалық кешенді жан басына шаққандағы норматив еселігінде (КЖН))</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(кешенді тарифтің еселігінде (КТ))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(қызмет құнынан)</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 дайындау, қайта өңдеу, сақтау және өткізу, қан препараттарын өндіру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бұзылуынан (ауруынан) зардап шегуші адамдарға (кешенді тариф (КТ) еселігінде)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адамдарға) (кешенді тариф (КТ) мөлшерінен))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 (КТ) мөлшерінен))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және / немесе ЖИТС-пен ауыратындар;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соманы қайтару туралы қызметтер берушіден хабарлама алумен құжаттамалық расталған шығын сомасын алу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 : "+" белгісі - медициналық көмектің нысаны/түрі бойынша ақаулардың осы кіші кодтары қолданылады; "-" белгісі - медициналық көмектің нысаны/түрі бойынша ақаулардың осы кодтары мен кіші кодтары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81"/>
    <w:p>
      <w:pPr>
        <w:spacing w:after="0"/>
        <w:ind w:left="0"/>
        <w:jc w:val="left"/>
      </w:pPr>
      <w:r>
        <w:rPr>
          <w:rFonts w:ascii="Times New Roman"/>
          <w:b/>
          <w:i w:val="false"/>
          <w:color w:val="000000"/>
        </w:rPr>
        <w:t xml:space="preserve"> Амбулаториялық-емханалық көмек көрсеткені үшін шот-тізім 20 ___ жылғы "___" _____________№_______ кезең: 20 ___ жылғы "___" ____________ бастап 20 ___ жылғы "___" ___________ дейін 20 ___ жылғы "___" _________ № ____ шарты бойынша</w:t>
      </w:r>
    </w:p>
    <w:bookmarkEnd w:id="81"/>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халықтың саны ________________ адам;</w:t>
      </w:r>
    </w:p>
    <w:p>
      <w:pPr>
        <w:spacing w:after="0"/>
        <w:ind w:left="0"/>
        <w:jc w:val="both"/>
      </w:pPr>
      <w:r>
        <w:rPr>
          <w:rFonts w:ascii="Times New Roman"/>
          <w:b w:val="false"/>
          <w:i w:val="false"/>
          <w:color w:val="000000"/>
          <w:sz w:val="28"/>
        </w:rPr>
        <w:t>
      оның ішінде ауыл халқы______________________________________адам;*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_________теңге,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(ауыл) _________теңге,</w:t>
      </w:r>
    </w:p>
    <w:p>
      <w:pPr>
        <w:spacing w:after="0"/>
        <w:ind w:left="0"/>
        <w:jc w:val="both"/>
      </w:pPr>
      <w:r>
        <w:rPr>
          <w:rFonts w:ascii="Times New Roman"/>
          <w:b w:val="false"/>
          <w:i w:val="false"/>
          <w:color w:val="000000"/>
          <w:sz w:val="28"/>
        </w:rPr>
        <w:t>
      Жыныстық-жастық түзету коэффициенті____________;</w:t>
      </w:r>
    </w:p>
    <w:p>
      <w:pPr>
        <w:spacing w:after="0"/>
        <w:ind w:left="0"/>
        <w:jc w:val="both"/>
      </w:pPr>
      <w:r>
        <w:rPr>
          <w:rFonts w:ascii="Times New Roman"/>
          <w:b w:val="false"/>
          <w:i w:val="false"/>
          <w:color w:val="000000"/>
          <w:sz w:val="28"/>
        </w:rPr>
        <w:t>
      Халықтың тығыздық коэффициенті____________;</w:t>
      </w:r>
    </w:p>
    <w:p>
      <w:pPr>
        <w:spacing w:after="0"/>
        <w:ind w:left="0"/>
        <w:jc w:val="both"/>
      </w:pPr>
      <w:r>
        <w:rPr>
          <w:rFonts w:ascii="Times New Roman"/>
          <w:b w:val="false"/>
          <w:i w:val="false"/>
          <w:color w:val="000000"/>
          <w:sz w:val="28"/>
        </w:rPr>
        <w:t>
      Ауылдық жерлерде жұмыс істегені үшін үстемеақыны есепке алудың коэффициенті____________;</w:t>
      </w:r>
    </w:p>
    <w:p>
      <w:pPr>
        <w:spacing w:after="0"/>
        <w:ind w:left="0"/>
        <w:jc w:val="both"/>
      </w:pPr>
      <w:r>
        <w:rPr>
          <w:rFonts w:ascii="Times New Roman"/>
          <w:b w:val="false"/>
          <w:i w:val="false"/>
          <w:color w:val="000000"/>
          <w:sz w:val="28"/>
        </w:rPr>
        <w:t>
      Жылыту маусымы ұзақтығын есепке алудың коэффициенті____________;</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амбулаторлық-емханалық көмекті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оның ішінде:____________теңге,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ауыл халқына АЕК көрсетуге арналған кешенді жан басына шаққандағы норматив (ауыл) _________ 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Оқушылар саны_________ адам;</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6107"/>
        <w:gridCol w:w="2381"/>
      </w:tblGrid>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сома теңге</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 оның ішінде: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 зонасындағы жұмыс сомасы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 және құрамында фенилалині аз өнімдермен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Медициналық-санитарлық алғашқы көмек көрсететін ұйымның қызметкерлерін бағалау индикаторының негізінде түпкілікті нәтижеге қол жеткізгені үшін ынталандыруға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консультативтік-диагностикалық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 жүргізу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деңгейдегі үшінші этаптың медициналық сауықтыруын жүргізу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"___"______________</w:t>
      </w:r>
    </w:p>
    <w:p>
      <w:pPr>
        <w:spacing w:after="0"/>
        <w:ind w:left="0"/>
        <w:jc w:val="both"/>
      </w:pPr>
      <w:r>
        <w:rPr>
          <w:rFonts w:ascii="Times New Roman"/>
          <w:b w:val="false"/>
          <w:i w:val="false"/>
          <w:color w:val="000000"/>
          <w:sz w:val="28"/>
        </w:rPr>
        <w:t>
      Осы шот-тізілімге мынадай қосымшалар қоса беріліп отыр:</w:t>
      </w:r>
    </w:p>
    <w:p>
      <w:pPr>
        <w:spacing w:after="0"/>
        <w:ind w:left="0"/>
        <w:jc w:val="both"/>
      </w:pPr>
      <w:r>
        <w:rPr>
          <w:rFonts w:ascii="Times New Roman"/>
          <w:b w:val="false"/>
          <w:i w:val="false"/>
          <w:color w:val="000000"/>
          <w:sz w:val="28"/>
        </w:rPr>
        <w:t xml:space="preserve">
      1) амбулаториялық-емханалық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амбулаториялық-емханалық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 ұсынылған соманы есептеу;</w:t>
      </w:r>
    </w:p>
    <w:p>
      <w:pPr>
        <w:spacing w:after="0"/>
        <w:ind w:left="0"/>
        <w:jc w:val="both"/>
      </w:pPr>
      <w:r>
        <w:rPr>
          <w:rFonts w:ascii="Times New Roman"/>
          <w:b w:val="false"/>
          <w:i w:val="false"/>
          <w:color w:val="000000"/>
          <w:sz w:val="28"/>
        </w:rPr>
        <w:t xml:space="preserve">
      3) амбулаториялық-емханалық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практика дәрігеріне (ЖПД) жүктемені 1 учаскеге 1 700 адам деңгейіне дейін төмендету бойынша тізілім; </w:t>
      </w:r>
    </w:p>
    <w:p>
      <w:pPr>
        <w:spacing w:after="0"/>
        <w:ind w:left="0"/>
        <w:jc w:val="both"/>
      </w:pPr>
      <w:r>
        <w:rPr>
          <w:rFonts w:ascii="Times New Roman"/>
          <w:b w:val="false"/>
          <w:i w:val="false"/>
          <w:color w:val="000000"/>
          <w:sz w:val="28"/>
        </w:rPr>
        <w:t xml:space="preserve">
      4) амбулаториялық-емханалық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көрсетілген медициналық-санитариялық алғашқы көмек қызметтерінің тізілімі; </w:t>
      </w:r>
    </w:p>
    <w:p>
      <w:pPr>
        <w:spacing w:after="0"/>
        <w:ind w:left="0"/>
        <w:jc w:val="both"/>
      </w:pPr>
      <w:r>
        <w:rPr>
          <w:rFonts w:ascii="Times New Roman"/>
          <w:b w:val="false"/>
          <w:i w:val="false"/>
          <w:color w:val="000000"/>
          <w:sz w:val="28"/>
        </w:rPr>
        <w:t xml:space="preserve">
      5) амбулаториялық-емханалық көмек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xml:space="preserve">
      6) амбулаториялық-емханалық көмек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тартпай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7) амбулаториялық-емханалық көмек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бірлесіп орындаушыны тарта отырып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8) амбулаториялық-емханалық көмек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6-дан 17 жасқа дейінгі балаларға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9) амбулаториялық-емханалық көмек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4 санаттағы шұғыл медициналық көмекті шақыру тізілімі;</w:t>
      </w:r>
    </w:p>
    <w:p>
      <w:pPr>
        <w:spacing w:after="0"/>
        <w:ind w:left="0"/>
        <w:jc w:val="both"/>
      </w:pPr>
      <w:r>
        <w:rPr>
          <w:rFonts w:ascii="Times New Roman"/>
          <w:b w:val="false"/>
          <w:i w:val="false"/>
          <w:color w:val="000000"/>
          <w:sz w:val="28"/>
        </w:rPr>
        <w:t xml:space="preserve">
      10) амбулаториялық-емханалық көмек көрсеткені үшін шот-тізілімге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құрамында фенилаланин аз емдік-белкілі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xml:space="preserve">
      11) амбулаториялық-емханалық көмек көрсеткені үшін шот-тізілімге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қаржы лизингі шарттарында сатып алынған медициналық техниканы пайдалана отырып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деректерді ауылдық жерде тұратын тіркелген халқы бар жеткізушілер енгізеді;</w:t>
      </w:r>
    </w:p>
    <w:p>
      <w:pPr>
        <w:spacing w:after="0"/>
        <w:ind w:left="0"/>
        <w:jc w:val="both"/>
      </w:pPr>
      <w:r>
        <w:rPr>
          <w:rFonts w:ascii="Times New Roman"/>
          <w:b w:val="false"/>
          <w:i w:val="false"/>
          <w:color w:val="000000"/>
          <w:sz w:val="28"/>
        </w:rPr>
        <w:t>
      ** - КДҚ көрсететін нақты денсаулық сақтау субъектісіне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82"/>
    <w:p>
      <w:pPr>
        <w:spacing w:after="0"/>
        <w:ind w:left="0"/>
        <w:jc w:val="left"/>
      </w:pPr>
      <w:r>
        <w:rPr>
          <w:rFonts w:ascii="Times New Roman"/>
          <w:b/>
          <w:i w:val="false"/>
          <w:color w:val="000000"/>
        </w:rPr>
        <w:t xml:space="preserve"> "Бекітілген халық тіркелімі" порталының деректері бойынша бекітілген халық санының динамикасы және құрылымы туралы деректер кезең: 20 ___ жылғы "___" _________ бастап 20 ___ жылғы "___" _________ дейін</w:t>
      </w:r>
    </w:p>
    <w:bookmarkEnd w:id="82"/>
    <w:p>
      <w:pPr>
        <w:spacing w:after="0"/>
        <w:ind w:left="0"/>
        <w:jc w:val="both"/>
      </w:pPr>
      <w:r>
        <w:rPr>
          <w:rFonts w:ascii="Times New Roman"/>
          <w:b w:val="false"/>
          <w:i w:val="false"/>
          <w:color w:val="000000"/>
          <w:sz w:val="28"/>
        </w:rPr>
        <w:t>
      №1 кесте. бекітілген халық санының динамикасы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870"/>
        <w:gridCol w:w="1020"/>
        <w:gridCol w:w="1587"/>
        <w:gridCol w:w="1020"/>
        <w:gridCol w:w="1587"/>
        <w:gridCol w:w="1020"/>
        <w:gridCol w:w="1020"/>
        <w:gridCol w:w="1873"/>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Есепті кезеңнің соңында бекітілген халықтың санының жыныстық-жастық құрылымы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асқан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Растаймыз: </w:t>
      </w:r>
    </w:p>
    <w:p>
      <w:pPr>
        <w:spacing w:after="0"/>
        <w:ind w:left="0"/>
        <w:jc w:val="both"/>
      </w:pPr>
      <w:r>
        <w:rPr>
          <w:rFonts w:ascii="Times New Roman"/>
          <w:b w:val="false"/>
          <w:i w:val="false"/>
          <w:color w:val="000000"/>
          <w:sz w:val="28"/>
        </w:rPr>
        <w:t>
      1) есепті кезеңде бекітілген халықтың санына мыналарға сәйкес келеді:</w:t>
      </w:r>
    </w:p>
    <w:p>
      <w:pPr>
        <w:spacing w:after="0"/>
        <w:ind w:left="0"/>
        <w:jc w:val="both"/>
      </w:pPr>
      <w:r>
        <w:rPr>
          <w:rFonts w:ascii="Times New Roman"/>
          <w:b w:val="false"/>
          <w:i w:val="false"/>
          <w:color w:val="000000"/>
          <w:sz w:val="28"/>
        </w:rPr>
        <w:t>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келеді:қайтыс болу бойынша:</w:t>
      </w:r>
    </w:p>
    <w:p>
      <w:pPr>
        <w:spacing w:after="0"/>
        <w:ind w:left="0"/>
        <w:jc w:val="both"/>
      </w:pPr>
      <w:r>
        <w:rPr>
          <w:rFonts w:ascii="Times New Roman"/>
          <w:b w:val="false"/>
          <w:i w:val="false"/>
          <w:color w:val="000000"/>
          <w:sz w:val="28"/>
        </w:rPr>
        <w:t>
      қайтыс болу/перинаталдық өлім туралы анықтамалардың санына;</w:t>
      </w:r>
    </w:p>
    <w:p>
      <w:pPr>
        <w:spacing w:after="0"/>
        <w:ind w:left="0"/>
        <w:jc w:val="both"/>
      </w:pPr>
      <w:r>
        <w:rPr>
          <w:rFonts w:ascii="Times New Roman"/>
          <w:b w:val="false"/>
          <w:i w:val="false"/>
          <w:color w:val="000000"/>
          <w:sz w:val="28"/>
        </w:rPr>
        <w:t>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2-қосымша</w:t>
            </w:r>
            <w:r>
              <w:br/>
            </w:r>
            <w:r>
              <w:rPr>
                <w:rFonts w:ascii="Times New Roman"/>
                <w:b w:val="false"/>
                <w:i w:val="false"/>
                <w:color w:val="000000"/>
                <w:sz w:val="20"/>
              </w:rPr>
              <w:t>Нысан</w:t>
            </w:r>
          </w:p>
        </w:tc>
      </w:tr>
    </w:tbl>
    <w:bookmarkStart w:name="z142" w:id="83"/>
    <w:p>
      <w:pPr>
        <w:spacing w:after="0"/>
        <w:ind w:left="0"/>
        <w:jc w:val="left"/>
      </w:pPr>
      <w:r>
        <w:rPr>
          <w:rFonts w:ascii="Times New Roman"/>
          <w:b/>
          <w:i w:val="false"/>
          <w:color w:val="000000"/>
        </w:rPr>
        <w:t xml:space="preserve">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сомманы есептеу кезең: 20 ___ жылғы "___" _________ бастап 20 ___ жылғы "___" _________ дейін</w:t>
      </w:r>
    </w:p>
    <w:bookmarkEnd w:id="83"/>
    <w:p>
      <w:pPr>
        <w:spacing w:after="0"/>
        <w:ind w:left="0"/>
        <w:jc w:val="both"/>
      </w:pPr>
      <w:r>
        <w:rPr>
          <w:rFonts w:ascii="Times New Roman"/>
          <w:b w:val="false"/>
          <w:i w:val="false"/>
          <w:color w:val="000000"/>
          <w:sz w:val="28"/>
        </w:rPr>
        <w:t>
      №1 кесте. Алғашқы медициналық-санитариялық көмек көрсететін денсаулық сақтау субъектісі жайлы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023"/>
        <w:gridCol w:w="1053"/>
        <w:gridCol w:w="300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Түпкілікті нәтиже индикаторлары үшін қызметкерлерді ынталандыруға арналған ақы төлеуге ұсынылған сомманы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8841"/>
        <w:gridCol w:w="354"/>
        <w:gridCol w:w="354"/>
        <w:gridCol w:w="176"/>
        <w:gridCol w:w="178"/>
        <w:gridCol w:w="354"/>
        <w:gridCol w:w="355"/>
        <w:gridCol w:w="880"/>
        <w:gridCol w:w="356"/>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қол жеткізу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бас бухгалтері: _______________________ /_____________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 Күні 20__жылғы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"ЖБНҚК" порталының деректеріне сәйкес келеді;</w:t>
      </w:r>
    </w:p>
    <w:p>
      <w:pPr>
        <w:spacing w:after="0"/>
        <w:ind w:left="0"/>
        <w:jc w:val="both"/>
      </w:pPr>
      <w:r>
        <w:rPr>
          <w:rFonts w:ascii="Times New Roman"/>
          <w:b w:val="false"/>
          <w:i w:val="false"/>
          <w:color w:val="000000"/>
          <w:sz w:val="28"/>
        </w:rPr>
        <w:t xml:space="preserve">
      балдардың саны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екітілген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әдістемесіне сәйкес ең жоғары мәнде көрсетілген;</w:t>
      </w:r>
    </w:p>
    <w:p>
      <w:pPr>
        <w:spacing w:after="0"/>
        <w:ind w:left="0"/>
        <w:jc w:val="both"/>
      </w:pPr>
      <w:r>
        <w:rPr>
          <w:rFonts w:ascii="Times New Roman"/>
          <w:b w:val="false"/>
          <w:i w:val="false"/>
          <w:color w:val="000000"/>
          <w:sz w:val="28"/>
        </w:rPr>
        <w:t>
      КЖНЫК сомасы жасалған ТМККК көрсетуге арналған шарт бойынша деректердің негізінде МСАК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84"/>
    <w:p>
      <w:pPr>
        <w:spacing w:after="0"/>
        <w:ind w:left="0"/>
        <w:jc w:val="left"/>
      </w:pPr>
      <w:r>
        <w:rPr>
          <w:rFonts w:ascii="Times New Roman"/>
          <w:b/>
          <w:i w:val="false"/>
          <w:color w:val="000000"/>
        </w:rPr>
        <w:t xml:space="preserve"> Жалпы практика дәрігеріне (ЖПД) жүктемені 1 учаскеге 1 700 адам деңгейіне дейін төмендету бойынша тізілім кезең: 20 ___ жылғы "___" _________ бастап 20 ___ жылғы "___" _________ дейін</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789"/>
        <w:gridCol w:w="802"/>
        <w:gridCol w:w="1287"/>
        <w:gridCol w:w="1091"/>
        <w:gridCol w:w="802"/>
        <w:gridCol w:w="1152"/>
        <w:gridCol w:w="4575"/>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учаскенің № және атауы (болған жағдайда)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учаскенің ашылу күні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 (қала/ауыл)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бейіні (ЖПД)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Учаскеге тіркелген халықтың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нәтиже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________ (өспелі қорытындыны көрсету)*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Нәтижесі деп жаңа учаскелер құру арқылы жалпы практика дәрігеріне (ЖПД) 1 учаскеге 1 700 адам деңгейіне дейін жүктемені төмендету жөніндегі іс-шаралардың сипаттама бөлігін айтамыз. Бекітілген халықтың жалпы санын, ұйымдағы учаскелердің санын және ЖПД 1 учаскесіне жаңа учаскелер ашылғанға дейін және одан кейін тіркелген халықтың орташа санын көрсету қажет.</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85"/>
    <w:p>
      <w:pPr>
        <w:spacing w:after="0"/>
        <w:ind w:left="0"/>
        <w:jc w:val="left"/>
      </w:pPr>
      <w:r>
        <w:rPr>
          <w:rFonts w:ascii="Times New Roman"/>
          <w:b/>
          <w:i w:val="false"/>
          <w:color w:val="000000"/>
        </w:rPr>
        <w:t xml:space="preserve"> Алғашқы медициналық-санитариялық көмектің көрсетілген қызметтерінің тізбесі* кезең: 20 ___ жылғы "___" _________ бастап 20 ___ жылғы "___" _________ дейін</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 түріне қарай) жүргізу қызметтері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w:t>
      </w:r>
    </w:p>
    <w:p>
      <w:pPr>
        <w:spacing w:after="0"/>
        <w:ind w:left="0"/>
        <w:jc w:val="both"/>
      </w:pPr>
      <w:r>
        <w:rPr>
          <w:rFonts w:ascii="Times New Roman"/>
          <w:b w:val="false"/>
          <w:i w:val="false"/>
          <w:color w:val="000000"/>
          <w:sz w:val="28"/>
        </w:rPr>
        <w:t>
      Ескертпе: * - осы кестені "АЕК" АЖ-ға енгізілген деректердің негізінде МСАК көрсететін ауылдың субъектілері ұсынады;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86"/>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консультативтік- диагностикалық қызметтер тізбесі* кезең: 20 ___ жылғы "___" _________ бастап 20 ___ жылғы "___" _________ дейін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1901"/>
        <w:gridCol w:w="1907"/>
        <w:gridCol w:w="2439"/>
        <w:gridCol w:w="1474"/>
        <w:gridCol w:w="1474"/>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 түріне қарай) жүргізу қызметтері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Ескертпе: * деректер қызмет берушінің МАЖ-ға енгілген деректері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87"/>
    <w:p>
      <w:pPr>
        <w:spacing w:after="0"/>
        <w:ind w:left="0"/>
        <w:jc w:val="left"/>
      </w:pPr>
      <w:r>
        <w:rPr>
          <w:rFonts w:ascii="Times New Roman"/>
          <w:b/>
          <w:i w:val="false"/>
          <w:color w:val="000000"/>
        </w:rPr>
        <w:t xml:space="preserve"> Қосалқы мердігерді қатыстырмай көрсетілген консультациялық-диагностикалық қызметтердің тізбесі* кезең: 20 ___ жылғы "___" _________ бастап 20 ___ жылғы "___" _________ дейін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ісіктерді ерте диагностикалау үшін скринингтік зерттеулерді (скрининг түріне қарай) жүргізу қызметтері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қатерлі ісігін анықтау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Колоректалды қатерлі ісікті анықтау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Ескертпе: * - деректер МАЖ деректері негізінде қалыптастырылады.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88"/>
    <w:p>
      <w:pPr>
        <w:spacing w:after="0"/>
        <w:ind w:left="0"/>
        <w:jc w:val="left"/>
      </w:pPr>
      <w:r>
        <w:rPr>
          <w:rFonts w:ascii="Times New Roman"/>
          <w:b/>
          <w:i w:val="false"/>
          <w:color w:val="000000"/>
        </w:rPr>
        <w:t xml:space="preserve"> Бірге орындаушыны тарта отырып көрсетілген консультациялық-диагностикалық қызметтердің тізбесі* кезең: 20 ___ жылғы "___" _________ бастап 20 ___ жылғы "___" _________ дейін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1954"/>
        <w:gridCol w:w="1961"/>
        <w:gridCol w:w="1358"/>
        <w:gridCol w:w="1063"/>
        <w:gridCol w:w="2250"/>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 жиыны: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 скрининг түрлері бөлінісінде) жүргізу қызметтері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жиыны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орындаушының бейінді мамандарының жолдамалары бойынша (қосымша қызметтер), жиыны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шартына қосылмаған қызметтері,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орындаушының бейінді мамандарының жолдамалары бойынша (қосымша қызметтер),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"___"________года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негізіндн қалыптастырылады;</w:t>
      </w:r>
    </w:p>
    <w:p>
      <w:pPr>
        <w:spacing w:after="0"/>
        <w:ind w:left="0"/>
        <w:jc w:val="both"/>
      </w:pPr>
      <w:r>
        <w:rPr>
          <w:rFonts w:ascii="Times New Roman"/>
          <w:b w:val="false"/>
          <w:i w:val="false"/>
          <w:color w:val="000000"/>
          <w:sz w:val="28"/>
        </w:rPr>
        <w:t>
      ** - қорытынды сома есепті кезеңге ақы төлеуге әсер етпейді, бірге орындаушыларға осы Қағидаларда айқындалған тәртіпте және мерзімде төленуі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89"/>
    <w:p>
      <w:pPr>
        <w:spacing w:after="0"/>
        <w:ind w:left="0"/>
        <w:jc w:val="left"/>
      </w:pPr>
      <w:r>
        <w:rPr>
          <w:rFonts w:ascii="Times New Roman"/>
          <w:b/>
          <w:i w:val="false"/>
          <w:color w:val="000000"/>
        </w:rPr>
        <w:t xml:space="preserve"> 6-дан 17 жасқа дейін қоса алғанда балаларға көрсетілген консультативтік- диагностикалық қызметтердің тізілімі * кезең: 20 ___ жылғы "___" _________ бастап 20 ___ жылғы "___" _________ дейін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845"/>
        <w:gridCol w:w="1846"/>
        <w:gridCol w:w="1846"/>
        <w:gridCol w:w="4405"/>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"___"________года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негізіндн қалыптастырылады;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90"/>
    <w:p>
      <w:pPr>
        <w:spacing w:after="0"/>
        <w:ind w:left="0"/>
        <w:jc w:val="left"/>
      </w:pPr>
      <w:r>
        <w:rPr>
          <w:rFonts w:ascii="Times New Roman"/>
          <w:b/>
          <w:i w:val="false"/>
          <w:color w:val="000000"/>
        </w:rPr>
        <w:t xml:space="preserve"> Жеделдігі 4 санаттағы кезек күттірмейтін жедел медициналық көмекті шақыртулардың тізілімі * кезең: 20 ___ жылғы "___" _________ бастап 20 ___ жылғы "___" _________ дейін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"___"________года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негізіндн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91"/>
    <w:p>
      <w:pPr>
        <w:spacing w:after="0"/>
        <w:ind w:left="0"/>
        <w:jc w:val="left"/>
      </w:pPr>
      <w:r>
        <w:rPr>
          <w:rFonts w:ascii="Times New Roman"/>
          <w:b/>
          <w:i w:val="false"/>
          <w:color w:val="000000"/>
        </w:rPr>
        <w:t xml:space="preserve"> Емдік ақуызы төмен өнімдермен және құрамында фенилалині аз өнімдермен қамтамасыз етуі бойынша тізілім кезең: 20 ___ жылғы "___" _________ бастап 20 ___ жылғы "___" _________ дейін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92"/>
    <w:p>
      <w:pPr>
        <w:spacing w:after="0"/>
        <w:ind w:left="0"/>
        <w:jc w:val="left"/>
      </w:pPr>
      <w:r>
        <w:rPr>
          <w:rFonts w:ascii="Times New Roman"/>
          <w:b/>
          <w:i w:val="false"/>
          <w:color w:val="000000"/>
        </w:rPr>
        <w:t xml:space="preserve"> Қаржы лизингі шарттарында сатып алынған медициналық техниканы пайдаланумен көрсетілген консультациялық-диагностикалық қызметтердің тізілімі кезең: 20 ___ жылғы "___" _________ бастап 20 ___ жылғы "___" _________ дейін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042"/>
        <w:gridCol w:w="1042"/>
        <w:gridCol w:w="1042"/>
        <w:gridCol w:w="1043"/>
        <w:gridCol w:w="2782"/>
        <w:gridCol w:w="1043"/>
        <w:gridCol w:w="2974"/>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Лизинг төлемінің сомасы (теңге)</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93"/>
    <w:p>
      <w:pPr>
        <w:spacing w:after="0"/>
        <w:ind w:left="0"/>
        <w:jc w:val="left"/>
      </w:pPr>
      <w:r>
        <w:rPr>
          <w:rFonts w:ascii="Times New Roman"/>
          <w:b/>
          <w:i w:val="false"/>
          <w:color w:val="000000"/>
        </w:rPr>
        <w:t xml:space="preserve"> Медициналық-санитариялық алғашқы көмек көрсететін қызмет берушінің амбулаториялық-емханалық көмек көрсету кезіндегі кіріс құрылымы туралы ақпарат 20 ___ жылғы "___" _______ және 20 ___ жылғы "___" _______ кезең _____________________________________________________________________ (Қызмет берушінің атауы)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5796"/>
        <w:gridCol w:w="1046"/>
        <w:gridCol w:w="1046"/>
        <w:gridCol w:w="1339"/>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бастапқы медициналық-санитариялық көмек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 көрсету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 жүргізгені үшін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жүргізуге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(көрсетілсін)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94"/>
    <w:p>
      <w:pPr>
        <w:spacing w:after="0"/>
        <w:ind w:left="0"/>
        <w:jc w:val="left"/>
      </w:pPr>
      <w:r>
        <w:rPr>
          <w:rFonts w:ascii="Times New Roman"/>
          <w:b/>
          <w:i w:val="false"/>
          <w:color w:val="000000"/>
        </w:rPr>
        <w:t xml:space="preserve"> Медициналық-санитариялық алғашқы көмек көрсететін Қызмет берушінің амбулаториялық-емханалық көмек көрсетуі кезіндегі шығыстар құрылымы туралы ақпарат 20 ___ жылғы "___" _______ және 20 ___ жылғы "___" _______ кезең _____________________________________________________________________ (қызмет берушінің атауы)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2332"/>
        <w:gridCol w:w="1049"/>
        <w:gridCol w:w="747"/>
        <w:gridCol w:w="637"/>
        <w:gridCol w:w="638"/>
        <w:gridCol w:w="524"/>
        <w:gridCol w:w="524"/>
        <w:gridCol w:w="1389"/>
        <w:gridCol w:w="1163"/>
        <w:gridCol w:w="1050"/>
        <w:gridCol w:w="1050"/>
      </w:tblGrid>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кезеңдегі өсім бойынша нақты шығыстар (мың теңге)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жылғының алдындағы нақты шығыстардың кассалық шығыстардан ауытқуы,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түсімі,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маманның жолдамасы бойынша онкологиялық ауруларға күдікті пациенттер үшін диагностикалық зерттеулердің қымбат түрлерін жүргізуге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медициналық көмек көрсету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Жалаұы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(сыйлықақылар және сараланған төлем, демалысқа бір жолғы жәрдемақы, материалдық көмек)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төлем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міндеттемелер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өзге де медициналық бұйымдар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аз емдік белокты өнімдер мен өнімдерді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бейімделген алмастырғыштарын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электр энергиясына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жабдықтарды жөндеуге шығыстар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95"/>
    <w:p>
      <w:pPr>
        <w:spacing w:after="0"/>
        <w:ind w:left="0"/>
        <w:jc w:val="left"/>
      </w:pPr>
      <w:r>
        <w:rPr>
          <w:rFonts w:ascii="Times New Roman"/>
          <w:b/>
          <w:i w:val="false"/>
          <w:color w:val="000000"/>
        </w:rPr>
        <w:t xml:space="preserve"> Азаматтарды тіркеу нормативін арттырғаны үшін бір жалпы практика дәрігеріне ұстап қалу сомасын есептеу формуласы</w:t>
      </w:r>
    </w:p>
    <w:bookmarkEnd w:id="95"/>
    <w:p>
      <w:pPr>
        <w:spacing w:after="0"/>
        <w:ind w:left="0"/>
        <w:jc w:val="both"/>
      </w:pPr>
      <w:r>
        <w:rPr>
          <w:rFonts w:ascii="Times New Roman"/>
          <w:b w:val="false"/>
          <w:i w:val="false"/>
          <w:color w:val="000000"/>
          <w:sz w:val="28"/>
        </w:rPr>
        <w:t>
      Азаматтарды тіркеу нормативін арттырғаны үшін бір жалпы практика дәрігеріне ұстап қалу сомасы есепті айға мына формула бойынша есептеледі:</w:t>
      </w:r>
    </w:p>
    <w:p>
      <w:pPr>
        <w:spacing w:after="0"/>
        <w:ind w:left="0"/>
        <w:jc w:val="both"/>
      </w:pPr>
      <w:r>
        <w:rPr>
          <w:rFonts w:ascii="Times New Roman"/>
          <w:b w:val="false"/>
          <w:i w:val="false"/>
          <w:color w:val="000000"/>
          <w:sz w:val="28"/>
        </w:rPr>
        <w:t>
      S = 10 % * КНЖБМСК х ЧЖПД,:</w:t>
      </w:r>
    </w:p>
    <w:p>
      <w:pPr>
        <w:spacing w:after="0"/>
        <w:ind w:left="0"/>
        <w:jc w:val="both"/>
      </w:pPr>
      <w:r>
        <w:rPr>
          <w:rFonts w:ascii="Times New Roman"/>
          <w:b w:val="false"/>
          <w:i w:val="false"/>
          <w:color w:val="000000"/>
          <w:sz w:val="28"/>
        </w:rPr>
        <w:t>
      S – айына, азаматтарды тіркеу нормативін арттырғаны үшін бір жалпы практика дәрігеріне ұстап қалу сомасы;</w:t>
      </w:r>
    </w:p>
    <w:p>
      <w:pPr>
        <w:spacing w:after="0"/>
        <w:ind w:left="0"/>
        <w:jc w:val="both"/>
      </w:pPr>
      <w:r>
        <w:rPr>
          <w:rFonts w:ascii="Times New Roman"/>
          <w:b w:val="false"/>
          <w:i w:val="false"/>
          <w:color w:val="000000"/>
          <w:sz w:val="28"/>
        </w:rPr>
        <w:t>
      КНЖБМСК – "БХТ" АЖ-да тіркелген МСАК субъектісіне бекітілген бір адамға шаққандағы АЕК кешенді жан басына шаққандағы норматив;</w:t>
      </w:r>
    </w:p>
    <w:p>
      <w:pPr>
        <w:spacing w:after="0"/>
        <w:ind w:left="0"/>
        <w:jc w:val="both"/>
      </w:pPr>
      <w:r>
        <w:rPr>
          <w:rFonts w:ascii="Times New Roman"/>
          <w:b w:val="false"/>
          <w:i w:val="false"/>
          <w:color w:val="000000"/>
          <w:sz w:val="28"/>
        </w:rPr>
        <w:t xml:space="preserve">
      ЧЖПД – "Алғашқы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11268 тіркелген) 10-тармағында көзделген есепті кезеңдегі айдың соңғы күніне нормативтерден тыс МСАК субъектісінің жалпы практика дәрігерлеріне бекітілген халық саны жалпы практика дәрігерлеріне бекітілген халық санын қоспағанда, халқының саны 3 (үш) мың адамнан кем ауылдарда және кенттерде көрсетілетін медициналық көмек, нормативтен тыс есепті кезең айының соңғы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96"/>
    <w:p>
      <w:pPr>
        <w:spacing w:after="0"/>
        <w:ind w:left="0"/>
        <w:jc w:val="left"/>
      </w:pPr>
      <w:r>
        <w:rPr>
          <w:rFonts w:ascii="Times New Roman"/>
          <w:b/>
          <w:i w:val="false"/>
          <w:color w:val="000000"/>
        </w:rPr>
        <w:t xml:space="preserve"> Амбулаториялық-емханалық көмек көрсетуге арналған шартты орындау хаттамасы 20 ___ жылғы "___" _____________№_______ кезең: 20 ___ жылғы "___" ____________ бастап 20 ___ жылғы "___" ___________ дейін 20 ___ жылғы "___" _________ № ____ шарты бойынша</w:t>
      </w:r>
    </w:p>
    <w:bookmarkEnd w:id="96"/>
    <w:p>
      <w:pPr>
        <w:spacing w:after="0"/>
        <w:ind w:left="0"/>
        <w:jc w:val="both"/>
      </w:pPr>
      <w:r>
        <w:rPr>
          <w:rFonts w:ascii="Times New Roman"/>
          <w:b w:val="false"/>
          <w:i w:val="false"/>
          <w:color w:val="000000"/>
          <w:sz w:val="28"/>
        </w:rPr>
        <w:t>
      Қызмет берушінің атауы: __________________________________________________________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_______________________________________________</w:t>
      </w:r>
    </w:p>
    <w:p>
      <w:pPr>
        <w:spacing w:after="0"/>
        <w:ind w:left="0"/>
        <w:jc w:val="both"/>
      </w:pPr>
      <w:r>
        <w:rPr>
          <w:rFonts w:ascii="Times New Roman"/>
          <w:b w:val="false"/>
          <w:i w:val="false"/>
          <w:color w:val="000000"/>
          <w:sz w:val="28"/>
        </w:rPr>
        <w:t>
      №1-кесте. Бекітілген халыққа амбулаториялық-емханалық көмек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3686"/>
        <w:gridCol w:w="1001"/>
        <w:gridCol w:w="783"/>
        <w:gridCol w:w="1372"/>
        <w:gridCol w:w="1372"/>
        <w:gridCol w:w="1001"/>
        <w:gridCol w:w="784"/>
      </w:tblGrid>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бекітілген халыққа амбулаториялық-емханалық көмек көрсеткені үшін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 сомасы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 және құрамында фенилалині аз өнімдер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медициналық-санитарлық алғашқы көмек көрсететін ұйымның қызметкерлерін бағалау индикаторының негізінде түпкілікті нәтижеге қол жеткізгені үшін ынталандыруға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 диагностикалық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профилактикалық медициналық тексеруден өткізгені үшін: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қарап-тексеру жүргізгені үшін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үшінгі кезеңдегі медициналық оңалту жүргізгені үшін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Амбулаториялық-емханалық көмек көрсеткені үшін сапа мен көлем мониторингін қоса алғанда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4002"/>
        <w:gridCol w:w="1358"/>
        <w:gridCol w:w="1359"/>
        <w:gridCol w:w="1359"/>
        <w:gridCol w:w="1359"/>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жататын,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амбулаториялық-емханалық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амбулаториялық-емханалық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жедел медициналық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жедел медициналық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өткен және есепті кезеңдер үшін сома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сома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 және мониторингі нәтижелері бойынша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Түпкілікті нәтиже индикаторлары үшін қызметкерлерін ынталандыруға арналған ақы төлеуге қабылданған сомманы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9396"/>
        <w:gridCol w:w="342"/>
        <w:gridCol w:w="342"/>
        <w:gridCol w:w="342"/>
        <w:gridCol w:w="755"/>
        <w:gridCol w:w="343"/>
        <w:gridCol w:w="343"/>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ісігін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Лизинг төлемінің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 Кесте. Өзге төлемдер/шегерулер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538"/>
        <w:gridCol w:w="4864"/>
        <w:gridCol w:w="1966"/>
        <w:gridCol w:w="196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Қызметтер берушінің лауазымды тұлғасы: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__________________________ /____________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__________________________ /____________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97"/>
    <w:p>
      <w:pPr>
        <w:spacing w:after="0"/>
        <w:ind w:left="0"/>
        <w:jc w:val="left"/>
      </w:pPr>
      <w:r>
        <w:rPr>
          <w:rFonts w:ascii="Times New Roman"/>
          <w:b/>
          <w:i w:val="false"/>
          <w:color w:val="000000"/>
        </w:rPr>
        <w:t xml:space="preserve"> Амбулаториялық-емханалық көмек үшін көрсетілген қызметтер актісі 20 ___ жылғы "___" _____________№_______ кезең: 20 ___ жылғы "___" ____________ бастап 20 ___ жылғы "___" ___________ дейін 20 ___ жылғы "___" _________ № ____ шарты бойынша</w:t>
      </w:r>
    </w:p>
    <w:bookmarkEnd w:id="97"/>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________________________________ теңге</w:t>
      </w:r>
    </w:p>
    <w:p>
      <w:pPr>
        <w:spacing w:after="0"/>
        <w:ind w:left="0"/>
        <w:jc w:val="both"/>
      </w:pPr>
      <w:r>
        <w:rPr>
          <w:rFonts w:ascii="Times New Roman"/>
          <w:b w:val="false"/>
          <w:i w:val="false"/>
          <w:color w:val="000000"/>
          <w:sz w:val="28"/>
        </w:rPr>
        <w:t>
      Оның ішінде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Оның ішінде ағымдағы жылда лизингтік төлемдердің жалпы сомасы 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Оның ішінде төленген лизингтік төлемдер ________________________________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 теңге</w:t>
      </w:r>
    </w:p>
    <w:p>
      <w:pPr>
        <w:spacing w:after="0"/>
        <w:ind w:left="0"/>
        <w:jc w:val="both"/>
      </w:pPr>
      <w:r>
        <w:rPr>
          <w:rFonts w:ascii="Times New Roman"/>
          <w:b w:val="false"/>
          <w:i w:val="false"/>
          <w:color w:val="000000"/>
          <w:sz w:val="28"/>
        </w:rPr>
        <w:t>
      Оның ішінде төленген лизингтік төлемдер ________________________________ теңге</w:t>
      </w:r>
    </w:p>
    <w:p>
      <w:pPr>
        <w:spacing w:after="0"/>
        <w:ind w:left="0"/>
        <w:jc w:val="both"/>
      </w:pPr>
      <w:r>
        <w:rPr>
          <w:rFonts w:ascii="Times New Roman"/>
          <w:b w:val="false"/>
          <w:i w:val="false"/>
          <w:color w:val="000000"/>
          <w:sz w:val="28"/>
        </w:rPr>
        <w:t>
      №1 кесте. Амбулаториялық-емханалық көмек көрсету үшін бекітілген халыққа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5199"/>
        <w:gridCol w:w="1390"/>
        <w:gridCol w:w="875"/>
        <w:gridCol w:w="1390"/>
        <w:gridCol w:w="876"/>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амбулаториялық-емханалық көмек көрсету үшін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 оның ішінде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көрсеткені үшін кешенді жан басына шаққандағы нормативке енгізілмеген консультативтік-диагностикалық қызметтер көрсеткені үшін, оның ішінде: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топтарынына профилактикалық медициналық қарап-тексеру жүргізгені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Түпкілікті нәтиже индикаторлары үшін қызметкерлерін ынталандыруға арналған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9351"/>
        <w:gridCol w:w="347"/>
        <w:gridCol w:w="347"/>
        <w:gridCol w:w="348"/>
        <w:gridCol w:w="766"/>
        <w:gridCol w:w="348"/>
        <w:gridCol w:w="349"/>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ісіктерін қоспағанда, -1 сатыдағы көзге көрінетін алғаш анықталған қатерлі ісік жағдайлары Алғаш анықталған: сүт безі қатерлі ісік 0-2 а (Т0-T2N0M0) және жатыр мойны қатерлі ісігі 1-2 а (T1-T2N0M0) жағдайлары.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Лизинг төлемінің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Өзге төлемдер/шегерулер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лизингтік төлем төлеу сомасы: ______________ теңге;</w:t>
      </w:r>
    </w:p>
    <w:p>
      <w:pPr>
        <w:spacing w:after="0"/>
        <w:ind w:left="0"/>
        <w:jc w:val="both"/>
      </w:pPr>
      <w:r>
        <w:rPr>
          <w:rFonts w:ascii="Times New Roman"/>
          <w:b w:val="false"/>
          <w:i w:val="false"/>
          <w:color w:val="000000"/>
          <w:sz w:val="28"/>
        </w:rPr>
        <w:t>
      2. ұсталған сома : _____________ теңге, оның ішінде:</w:t>
      </w:r>
    </w:p>
    <w:p>
      <w:pPr>
        <w:spacing w:after="0"/>
        <w:ind w:left="0"/>
        <w:jc w:val="both"/>
      </w:pPr>
      <w:r>
        <w:rPr>
          <w:rFonts w:ascii="Times New Roman"/>
          <w:b w:val="false"/>
          <w:i w:val="false"/>
          <w:color w:val="000000"/>
          <w:sz w:val="28"/>
        </w:rPr>
        <w:t>
      2.1. сапа мен көлем монитрингісінің нәтижесінде: _____________ теңге;</w:t>
      </w:r>
    </w:p>
    <w:p>
      <w:pPr>
        <w:spacing w:after="0"/>
        <w:ind w:left="0"/>
        <w:jc w:val="both"/>
      </w:pPr>
      <w:r>
        <w:rPr>
          <w:rFonts w:ascii="Times New Roman"/>
          <w:b w:val="false"/>
          <w:i w:val="false"/>
          <w:color w:val="000000"/>
          <w:sz w:val="28"/>
        </w:rPr>
        <w:t>
      2.2. шарттан тыс қызметтер бойынша:__________ теңге;</w:t>
      </w:r>
    </w:p>
    <w:p>
      <w:pPr>
        <w:spacing w:after="0"/>
        <w:ind w:left="0"/>
        <w:jc w:val="both"/>
      </w:pPr>
      <w:r>
        <w:rPr>
          <w:rFonts w:ascii="Times New Roman"/>
          <w:b w:val="false"/>
          <w:i w:val="false"/>
          <w:color w:val="000000"/>
          <w:sz w:val="28"/>
        </w:rPr>
        <w:t>
      3. шешілген сома: ____________ теңге / қабылданған: ___________ теңге,соның ішінде:</w:t>
      </w:r>
    </w:p>
    <w:p>
      <w:pPr>
        <w:spacing w:after="0"/>
        <w:ind w:left="0"/>
        <w:jc w:val="both"/>
      </w:pPr>
      <w:r>
        <w:rPr>
          <w:rFonts w:ascii="Times New Roman"/>
          <w:b w:val="false"/>
          <w:i w:val="false"/>
          <w:color w:val="000000"/>
          <w:sz w:val="28"/>
        </w:rPr>
        <w:t>
      3.1. төлемдер: ______________ теңге,</w:t>
      </w:r>
    </w:p>
    <w:p>
      <w:pPr>
        <w:spacing w:after="0"/>
        <w:ind w:left="0"/>
        <w:jc w:val="both"/>
      </w:pPr>
      <w:r>
        <w:rPr>
          <w:rFonts w:ascii="Times New Roman"/>
          <w:b w:val="false"/>
          <w:i w:val="false"/>
          <w:color w:val="000000"/>
          <w:sz w:val="28"/>
        </w:rPr>
        <w:t>
      3.2.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қалдығы____________________теңге</w:t>
      </w:r>
    </w:p>
    <w:p>
      <w:pPr>
        <w:spacing w:after="0"/>
        <w:ind w:left="0"/>
        <w:jc w:val="both"/>
      </w:pPr>
      <w:r>
        <w:rPr>
          <w:rFonts w:ascii="Times New Roman"/>
          <w:b w:val="false"/>
          <w:i w:val="false"/>
          <w:color w:val="000000"/>
          <w:sz w:val="28"/>
        </w:rPr>
        <w:t>
      Аудару үшін жиыны____________________________________________теңге</w:t>
      </w:r>
    </w:p>
    <w:p>
      <w:pPr>
        <w:spacing w:after="0"/>
        <w:ind w:left="0"/>
        <w:jc w:val="both"/>
      </w:pPr>
      <w:r>
        <w:rPr>
          <w:rFonts w:ascii="Times New Roman"/>
          <w:b w:val="false"/>
          <w:i w:val="false"/>
          <w:color w:val="000000"/>
          <w:sz w:val="28"/>
        </w:rPr>
        <w:t>
      оның ішінде лизингтік төлемдер: 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53"/>
        <w:gridCol w:w="4954"/>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(бенефициардың атауы) КБЕ:</w:t>
            </w:r>
            <w:r>
              <w:br/>
            </w:r>
            <w:r>
              <w:rPr>
                <w:rFonts w:ascii="Times New Roman"/>
                <w:b w:val="false"/>
                <w:i w:val="false"/>
                <w:color w:val="000000"/>
                <w:sz w:val="20"/>
              </w:rPr>
              <w:t>
_____________________________</w:t>
            </w:r>
            <w:r>
              <w:br/>
            </w:r>
            <w:r>
              <w:rPr>
                <w:rFonts w:ascii="Times New Roman"/>
                <w:b w:val="false"/>
                <w:i w:val="false"/>
                <w:color w:val="000000"/>
                <w:sz w:val="20"/>
              </w:rPr>
              <w:t>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w:t>
            </w:r>
            <w:r>
              <w:br/>
            </w:r>
            <w:r>
              <w:rPr>
                <w:rFonts w:ascii="Times New Roman"/>
                <w:b w:val="false"/>
                <w:i w:val="false"/>
                <w:color w:val="000000"/>
                <w:sz w:val="20"/>
              </w:rPr>
              <w:t>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Басшысы: ____________________/______________</w:t>
            </w:r>
            <w:r>
              <w:br/>
            </w:r>
            <w:r>
              <w:rPr>
                <w:rFonts w:ascii="Times New Roman"/>
                <w:b w:val="false"/>
                <w:i w:val="false"/>
                <w:color w:val="000000"/>
                <w:sz w:val="20"/>
              </w:rPr>
              <w:t>
(Тегі, аты, әкесінің аты /қолы) (бар болса) (қағаз тасығыштағы акті үшін) Мөр орны (бар болса)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98"/>
    <w:p>
      <w:pPr>
        <w:spacing w:after="0"/>
        <w:ind w:left="0"/>
        <w:jc w:val="left"/>
      </w:pPr>
      <w:r>
        <w:rPr>
          <w:rFonts w:ascii="Times New Roman"/>
          <w:b/>
          <w:i w:val="false"/>
          <w:color w:val="000000"/>
        </w:rPr>
        <w:t xml:space="preserve"> __________________________ облыс, астана және республикалық маңызы бар қала бойынша түпкілікті нәтиже индикаторларының мәндерін және ынталандырушы кешенді жан басына шаққандағы нормативтің мәнін есептеу үшін ақпараттық жүйелерден деректерді жүктеудің дұрыстығы мен шынайылығы бойынша есеп 20 ___ жылғы "___" _______ және 20 ___ жылғы "___" _______ кезең</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деректер кезеңі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жүктеу күні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сапасы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СИ басшысы (уәкілетті лауазымды тұлға):_______________________/______________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тасығыштағы акті үшін)</w:t>
      </w:r>
    </w:p>
    <w:p>
      <w:pPr>
        <w:spacing w:after="0"/>
        <w:ind w:left="0"/>
        <w:jc w:val="both"/>
      </w:pPr>
      <w:r>
        <w:rPr>
          <w:rFonts w:ascii="Times New Roman"/>
          <w:b w:val="false"/>
          <w:i w:val="false"/>
          <w:color w:val="000000"/>
          <w:sz w:val="28"/>
        </w:rPr>
        <w:t>
      Мөр орны (бар болса) (қағаз тасығыштағы акті үшін)</w:t>
      </w:r>
    </w:p>
    <w:p>
      <w:pPr>
        <w:spacing w:after="0"/>
        <w:ind w:left="0"/>
        <w:jc w:val="both"/>
      </w:pPr>
      <w:r>
        <w:rPr>
          <w:rFonts w:ascii="Times New Roman"/>
          <w:b w:val="false"/>
          <w:i w:val="false"/>
          <w:color w:val="000000"/>
          <w:sz w:val="28"/>
        </w:rPr>
        <w:t>
      20___ жылғы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тарифтерді қалыптастыру әдістемесіне сәйкес кешенді жан басына шаққандағы нормативтің ынталандырушы компонентінің индикаторлары мен сомаларының мәнін есептеу үшін ақпараттық жүйелерден деректерді жүктеудің дұрыстығы мен толықтығы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99"/>
    <w:p>
      <w:pPr>
        <w:spacing w:after="0"/>
        <w:ind w:left="0"/>
        <w:jc w:val="left"/>
      </w:pPr>
      <w:r>
        <w:rPr>
          <w:rFonts w:ascii="Times New Roman"/>
          <w:b/>
          <w:i w:val="false"/>
          <w:color w:val="000000"/>
        </w:rPr>
        <w:t xml:space="preserve"> Мамандандырылған медициналық көмек және жоғары технологиялы медициналық қызмет көрсетуге шот-тізілімді кезең: 20 ___ жылғы "___" ____________ бастап 20 ___ жылғы "___" ___________ дейін</w:t>
      </w:r>
    </w:p>
    <w:bookmarkEnd w:id="99"/>
    <w:p>
      <w:pPr>
        <w:spacing w:after="0"/>
        <w:ind w:left="0"/>
        <w:jc w:val="both"/>
      </w:pPr>
      <w:r>
        <w:rPr>
          <w:rFonts w:ascii="Times New Roman"/>
          <w:b w:val="false"/>
          <w:i w:val="false"/>
          <w:color w:val="000000"/>
          <w:sz w:val="28"/>
        </w:rPr>
        <w:t>
      Қызмет беруші атауы: ________________________________________________</w:t>
      </w:r>
    </w:p>
    <w:p>
      <w:pPr>
        <w:spacing w:after="0"/>
        <w:ind w:left="0"/>
        <w:jc w:val="both"/>
      </w:pPr>
      <w:r>
        <w:rPr>
          <w:rFonts w:ascii="Times New Roman"/>
          <w:b w:val="false"/>
          <w:i w:val="false"/>
          <w:color w:val="000000"/>
          <w:sz w:val="28"/>
        </w:rPr>
        <w:t>
      Бюджеттік бағдарламаның атауы:_______________________________________</w:t>
      </w:r>
    </w:p>
    <w:p>
      <w:pPr>
        <w:spacing w:after="0"/>
        <w:ind w:left="0"/>
        <w:jc w:val="both"/>
      </w:pPr>
      <w:r>
        <w:rPr>
          <w:rFonts w:ascii="Times New Roman"/>
          <w:b w:val="false"/>
          <w:i w:val="false"/>
          <w:color w:val="000000"/>
          <w:sz w:val="28"/>
        </w:rPr>
        <w:t>
      Кіші бағдарламаның атауы:____________________________________________</w:t>
      </w:r>
    </w:p>
    <w:p>
      <w:pPr>
        <w:spacing w:after="0"/>
        <w:ind w:left="0"/>
        <w:jc w:val="both"/>
      </w:pPr>
      <w:r>
        <w:rPr>
          <w:rFonts w:ascii="Times New Roman"/>
          <w:b w:val="false"/>
          <w:i w:val="false"/>
          <w:color w:val="000000"/>
          <w:sz w:val="28"/>
        </w:rPr>
        <w:t>
      №1 кесте. Мамандандырылған медициналық көмек және жоғары технологиялық медициналық қызмет көрсету үшін клиникалық-шығынды топтар бойынша ақы төлеуге ұсынылған сома есебі</w:t>
      </w:r>
    </w:p>
    <w:p>
      <w:pPr>
        <w:spacing w:after="0"/>
        <w:ind w:left="0"/>
        <w:jc w:val="both"/>
      </w:pPr>
      <w:r>
        <w:rPr>
          <w:rFonts w:ascii="Times New Roman"/>
          <w:b w:val="false"/>
          <w:i w:val="false"/>
          <w:color w:val="000000"/>
          <w:sz w:val="28"/>
        </w:rPr>
        <w:t xml:space="preserve">
      Базалық тарифтің құны __________ теңге </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180"/>
        <w:gridCol w:w="675"/>
        <w:gridCol w:w="697"/>
        <w:gridCol w:w="1051"/>
        <w:gridCol w:w="675"/>
        <w:gridCol w:w="1363"/>
        <w:gridCol w:w="676"/>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жағдайлар,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№1 тізбе – жоғары технологиялық медициналық қызметтер тізбесінен өткен стационарлық медициналық көмек медициналық қызметтердің тізбесі;</w:t>
      </w:r>
    </w:p>
    <w:p>
      <w:pPr>
        <w:spacing w:after="0"/>
        <w:ind w:left="0"/>
        <w:jc w:val="both"/>
      </w:pPr>
      <w:r>
        <w:rPr>
          <w:rFonts w:ascii="Times New Roman"/>
          <w:b w:val="false"/>
          <w:i w:val="false"/>
          <w:color w:val="000000"/>
          <w:sz w:val="28"/>
        </w:rPr>
        <w:t>
      №2 тізбе – жоғары технологиялық медициналық қызметтер тізбесінен өткен стационарды алмастыратын медициналық көмек медициналық қызметтердің тізбесі.</w:t>
      </w:r>
    </w:p>
    <w:p>
      <w:pPr>
        <w:spacing w:after="0"/>
        <w:ind w:left="0"/>
        <w:jc w:val="both"/>
      </w:pPr>
      <w:r>
        <w:rPr>
          <w:rFonts w:ascii="Times New Roman"/>
          <w:b w:val="false"/>
          <w:i w:val="false"/>
          <w:color w:val="000000"/>
          <w:sz w:val="28"/>
        </w:rPr>
        <w:t>
      №2 кесте. Мамандандырылған медициналық көмек және жоғары технологиялы медициналық қызмет көрсету үшін нақты шығыстар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5384"/>
        <w:gridCol w:w="701"/>
        <w:gridCol w:w="725"/>
        <w:gridCol w:w="1092"/>
        <w:gridCol w:w="920"/>
        <w:gridCol w:w="1417"/>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науқастар/сеанстардың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жағдайлар, оның ішінде: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 күту жинағымен (жаңа туған нәрестенің дәрі қорабы) қамтамасыз ету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стационарды алмастыратын көмек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№1 тізбе – жоғары технологиялық медициналық қызметтер тізбесінен өткен стационарлық медициналық көмек медициналық қызметтердің тізбесі;</w:t>
      </w:r>
    </w:p>
    <w:p>
      <w:pPr>
        <w:spacing w:after="0"/>
        <w:ind w:left="0"/>
        <w:jc w:val="both"/>
      </w:pPr>
      <w:r>
        <w:rPr>
          <w:rFonts w:ascii="Times New Roman"/>
          <w:b w:val="false"/>
          <w:i w:val="false"/>
          <w:color w:val="000000"/>
          <w:sz w:val="28"/>
        </w:rPr>
        <w:t>
      №2 тізбе – жоғары технологиялық медициналық қызметтер тізбесінен өткен стационарды алмастыратын медициналық көмек медициналық қызметтердің тізбесі.</w:t>
      </w:r>
    </w:p>
    <w:p>
      <w:pPr>
        <w:spacing w:after="0"/>
        <w:ind w:left="0"/>
        <w:jc w:val="both"/>
      </w:pPr>
      <w:r>
        <w:rPr>
          <w:rFonts w:ascii="Times New Roman"/>
          <w:b w:val="false"/>
          <w:i w:val="false"/>
          <w:color w:val="000000"/>
          <w:sz w:val="28"/>
        </w:rPr>
        <w:t>
      №3 кесте. Мамандандырылған медициналық көмек көрсету үшін есептік орташа құны бойынша бір емделіп шыққан жағдай үшін/бір төсек-күн үшін тарифы бойынша ақы төлеуге ұсынылған сома есебі</w:t>
      </w:r>
    </w:p>
    <w:p>
      <w:pPr>
        <w:spacing w:after="0"/>
        <w:ind w:left="0"/>
        <w:jc w:val="both"/>
      </w:pPr>
      <w:r>
        <w:rPr>
          <w:rFonts w:ascii="Times New Roman"/>
          <w:b w:val="false"/>
          <w:i w:val="false"/>
          <w:color w:val="000000"/>
          <w:sz w:val="28"/>
        </w:rPr>
        <w:t>
      ___________________ көрсету</w:t>
      </w:r>
    </w:p>
    <w:p>
      <w:pPr>
        <w:spacing w:after="0"/>
        <w:ind w:left="0"/>
        <w:jc w:val="both"/>
      </w:pPr>
      <w:r>
        <w:rPr>
          <w:rFonts w:ascii="Times New Roman"/>
          <w:b w:val="false"/>
          <w:i w:val="false"/>
          <w:color w:val="000000"/>
          <w:sz w:val="28"/>
        </w:rPr>
        <w:t>
      Есептік орташа құны бойынша емделіп шыққан жағдайның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2178"/>
        <w:gridCol w:w="2178"/>
        <w:gridCol w:w="2377"/>
        <w:gridCol w:w="2784"/>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Мамандандырылған медициналық көмек көрсету үшін бір төсек-күн үшін тарифы бойынша ақы төлеуге ұсынылған сома есебі*</w:t>
      </w:r>
    </w:p>
    <w:p>
      <w:pPr>
        <w:spacing w:after="0"/>
        <w:ind w:left="0"/>
        <w:jc w:val="both"/>
      </w:pPr>
      <w:r>
        <w:rPr>
          <w:rFonts w:ascii="Times New Roman"/>
          <w:b w:val="false"/>
          <w:i w:val="false"/>
          <w:color w:val="000000"/>
          <w:sz w:val="28"/>
        </w:rPr>
        <w:t>
      ________________________________________ көрсету</w:t>
      </w:r>
    </w:p>
    <w:p>
      <w:pPr>
        <w:spacing w:after="0"/>
        <w:ind w:left="0"/>
        <w:jc w:val="both"/>
      </w:pPr>
      <w:r>
        <w:rPr>
          <w:rFonts w:ascii="Times New Roman"/>
          <w:b w:val="false"/>
          <w:i w:val="false"/>
          <w:color w:val="000000"/>
          <w:sz w:val="28"/>
        </w:rPr>
        <w:t xml:space="preserve">
      1 төсек-күннің құны: ____________теңге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653"/>
        <w:gridCol w:w="2265"/>
        <w:gridCol w:w="2654"/>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-егер жеткізуші бір төсек-күн үшін тариф бойынша төленетін медициналық көмектің бірнеше түрін көрсеткен жағдайда, онда № 4 Кесте көмектің әрбір түрі үшін жеке қалыптастырылады.</w:t>
      </w:r>
    </w:p>
    <w:p>
      <w:pPr>
        <w:spacing w:after="0"/>
        <w:ind w:left="0"/>
        <w:jc w:val="both"/>
      </w:pPr>
      <w:r>
        <w:rPr>
          <w:rFonts w:ascii="Times New Roman"/>
          <w:b w:val="false"/>
          <w:i w:val="false"/>
          <w:color w:val="000000"/>
          <w:sz w:val="28"/>
        </w:rPr>
        <w:t>
      №5 кесте. Онкологиялық аурулармен ауыратын балаларға мамандандырылған медициналық көмек көрсету үшін медициналық-экономикалық тарифтер бойынша (емдеу блогы/емдеу схемасы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2042"/>
        <w:gridCol w:w="1598"/>
        <w:gridCol w:w="2095"/>
        <w:gridCol w:w="1744"/>
        <w:gridCol w:w="2779"/>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аурулармен ауыратын балалар үшін оңалту көрсетуге бір төсек-орны бойынша ақы төлеуге ұсынылған сома есебі</w:t>
      </w:r>
    </w:p>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820"/>
        <w:gridCol w:w="2327"/>
        <w:gridCol w:w="1987"/>
        <w:gridCol w:w="2328"/>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кесте. Қабылдау бөлмесінде қызметтер көрсеткені үшін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99"/>
        <w:gridCol w:w="2700"/>
        <w:gridCol w:w="3451"/>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кесте. Лизингтік төлемдер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1545"/>
        <w:gridCol w:w="1545"/>
        <w:gridCol w:w="1545"/>
        <w:gridCol w:w="4408"/>
      </w:tblGrid>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ұсынылатын лизинг төлемінің сомасы (теңге)</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стационарлық көмек бойынша медициналық техниканы пайдаланумен жиыны:</w:t>
            </w:r>
            <w:r>
              <w:br/>
            </w:r>
            <w:r>
              <w:rPr>
                <w:rFonts w:ascii="Times New Roman"/>
                <w:b w:val="false"/>
                <w:i w:val="false"/>
                <w:color w:val="000000"/>
                <w:sz w:val="20"/>
              </w:rPr>
              <w:t>
Медициналық жабдықтар:</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стационарды алмастыратын көмек бойынша медициналық техниканы пайдаланумен жиыны:</w:t>
            </w:r>
            <w:r>
              <w:br/>
            </w:r>
            <w:r>
              <w:rPr>
                <w:rFonts w:ascii="Times New Roman"/>
                <w:b w:val="false"/>
                <w:i w:val="false"/>
                <w:color w:val="000000"/>
                <w:sz w:val="20"/>
              </w:rPr>
              <w:t>
Медициналық жабдық:</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жиыны:_____________________________________ теңге </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xml:space="preserve">
      Қызмет берушінің бас бухгалтері: _______________________ /__________ </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00"/>
    <w:p>
      <w:pPr>
        <w:spacing w:after="0"/>
        <w:ind w:left="0"/>
        <w:jc w:val="left"/>
      </w:pPr>
      <w:r>
        <w:rPr>
          <w:rFonts w:ascii="Times New Roman"/>
          <w:b/>
          <w:i w:val="false"/>
          <w:color w:val="000000"/>
        </w:rPr>
        <w:t xml:space="preserve"> Мамандандырылған медициналық көмек және жоғары технологиялық медициналық қызметтер көрсету кезінде қызметтерді сатып алу шартын орындау хаттамасы 20 ___ жылғы "___" _____________№_______ кезең: 20 ___ жылғы "___" ____________ бастап 20 ___ жылғы "___" ___________ дейін _______________________________________________________ (Тапсырыс беруші атауы) _____________________________________________________________________ (Қызмет беруші атауы)</w:t>
      </w:r>
    </w:p>
    <w:bookmarkEnd w:id="100"/>
    <w:p>
      <w:pPr>
        <w:spacing w:after="0"/>
        <w:ind w:left="0"/>
        <w:jc w:val="both"/>
      </w:pPr>
      <w:r>
        <w:rPr>
          <w:rFonts w:ascii="Times New Roman"/>
          <w:b w:val="false"/>
          <w:i w:val="false"/>
          <w:color w:val="000000"/>
          <w:sz w:val="28"/>
        </w:rPr>
        <w:t>
      №1 кесте. Шартты орындауды бағалау сызықтық шкаласын және айлық соманы асыра орындау төлеміне берілетін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375"/>
        <w:gridCol w:w="1210"/>
        <w:gridCol w:w="1375"/>
        <w:gridCol w:w="883"/>
        <w:gridCol w:w="1210"/>
        <w:gridCol w:w="1632"/>
        <w:gridCol w:w="2998"/>
      </w:tblGrid>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шарттың жоспарлы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сома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 тертін қолданғаннан кейінгі сома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қолданған</w:t>
            </w:r>
            <w:r>
              <w:br/>
            </w:r>
            <w:r>
              <w:rPr>
                <w:rFonts w:ascii="Times New Roman"/>
                <w:b w:val="false"/>
                <w:i w:val="false"/>
                <w:color w:val="000000"/>
                <w:sz w:val="20"/>
              </w:rPr>
              <w:t>
дағы сома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қолданбағандағы сома*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2457"/>
        <w:gridCol w:w="2703"/>
        <w:gridCol w:w="1291"/>
        <w:gridCol w:w="1291"/>
        <w:gridCol w:w="1291"/>
        <w:gridCol w:w="19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өтеуге қабылданды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өтеу сомасын есептеу үшін түзету коэффициенттері = 1,0 есебін қолданғаннан кейінгі шарттың жоспарлы сомасының асып кетуі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сомасының асып кеткені үшін өтеу және ұстау сомасының есебі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пайызының аралығы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сомасы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 натын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жол сызықтық шкала қолданбайтын медициналық көмек түрлері бойынша толтырылады.</w:t>
      </w:r>
    </w:p>
    <w:p>
      <w:pPr>
        <w:spacing w:after="0"/>
        <w:ind w:left="0"/>
        <w:jc w:val="both"/>
      </w:pPr>
      <w:r>
        <w:rPr>
          <w:rFonts w:ascii="Times New Roman"/>
          <w:b w:val="false"/>
          <w:i w:val="false"/>
          <w:color w:val="000000"/>
          <w:sz w:val="28"/>
        </w:rPr>
        <w:t>
      №2 кесте. Сапа мен көлем мониторингісін есепке ала отырып клиникалық-шығындық топтар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6643"/>
        <w:gridCol w:w="926"/>
        <w:gridCol w:w="926"/>
        <w:gridCol w:w="926"/>
        <w:gridCol w:w="927"/>
      </w:tblGrid>
      <w:tr>
        <w:trPr>
          <w:trHeight w:val="30" w:hRule="atLeast"/>
        </w:trPr>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емдеуге жатқызу жағдайларының тізілімі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Ағымдағы мониторингтен өткен емдеуге жатқызу жағдайларының тізілімі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өткен және есепті кезеңдер үшін сома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ЖТМҚ шарттарынан тыс және №1 және №2 тізбе бойынша көрсетілген есепті және өткен кезеңдердегі сомасы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Медициналық көмектің (қызметтің) расталмаған жағдайы үшін есепті және өткен кезеңдердегі ұстау сомасы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№1 тізбе – жоғары технологиялық медициналық қызметтер тізбесінен өткен стационарлық медициналық көмек медициналық қызметтердің тізбесі;</w:t>
      </w:r>
    </w:p>
    <w:p>
      <w:pPr>
        <w:spacing w:after="0"/>
        <w:ind w:left="0"/>
        <w:jc w:val="both"/>
      </w:pPr>
      <w:r>
        <w:rPr>
          <w:rFonts w:ascii="Times New Roman"/>
          <w:b w:val="false"/>
          <w:i w:val="false"/>
          <w:color w:val="000000"/>
          <w:sz w:val="28"/>
        </w:rPr>
        <w:t>
      №2 тізбе – жоғары технологиялық медициналық қызметтер тізбесінен өткен стационарды алмастыратын медициналық көмек медициналық қызметтердің тізбесі.</w:t>
      </w:r>
    </w:p>
    <w:p>
      <w:pPr>
        <w:spacing w:after="0"/>
        <w:ind w:left="0"/>
        <w:jc w:val="both"/>
      </w:pPr>
      <w:r>
        <w:rPr>
          <w:rFonts w:ascii="Times New Roman"/>
          <w:b w:val="false"/>
          <w:i w:val="false"/>
          <w:color w:val="000000"/>
          <w:sz w:val="28"/>
        </w:rPr>
        <w:t>
      №3 кесте. Сапа мен көлем мониторингісін есепке ала отырып нақты шығыстар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6246"/>
        <w:gridCol w:w="808"/>
        <w:gridCol w:w="808"/>
        <w:gridCol w:w="808"/>
        <w:gridCol w:w="808"/>
      </w:tblGrid>
      <w:tr>
        <w:trPr>
          <w:trHeight w:val="30" w:hRule="atLeast"/>
        </w:trPr>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ағымдағы мониторингтен өткен емдеуге жатқызу жағдайларының тізілімі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өткен және есепті кезеңдер үшін сома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ЖТМҚ шартынан тыс және № 1 және № 2 тізбе бойынша көрсетілген есепті және өткен кезеңдердегі сома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Медициналық көмектің (қызметтің) расталмаған жағдайы үшін есепті және өткен кезеңдердегі ұстау сомасы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№1 тізбе – жоғары технологиялық медициналық қызметтер тізбесінен өткен стационарлық медициналық көмек медициналық қызметтердің тізбесі;</w:t>
      </w:r>
    </w:p>
    <w:p>
      <w:pPr>
        <w:spacing w:after="0"/>
        <w:ind w:left="0"/>
        <w:jc w:val="both"/>
      </w:pPr>
      <w:r>
        <w:rPr>
          <w:rFonts w:ascii="Times New Roman"/>
          <w:b w:val="false"/>
          <w:i w:val="false"/>
          <w:color w:val="000000"/>
          <w:sz w:val="28"/>
        </w:rPr>
        <w:t>
      №2 тізбе – жоғары технологиялық медициналық қызметтер тізбесінен өткен стационарды алмастыратын медициналық көмек медициналық қызметтердің тізбесі.</w:t>
      </w:r>
    </w:p>
    <w:p>
      <w:pPr>
        <w:spacing w:after="0"/>
        <w:ind w:left="0"/>
        <w:jc w:val="both"/>
      </w:pPr>
      <w:r>
        <w:rPr>
          <w:rFonts w:ascii="Times New Roman"/>
          <w:b w:val="false"/>
          <w:i w:val="false"/>
          <w:color w:val="000000"/>
          <w:sz w:val="28"/>
        </w:rPr>
        <w:t>
      №4 кесте. Сапа мен көлем мониторингісін есепке ала отырып бір емделген жағдай үшін және төсек-күн бойынша тариф бойынша ақы төлеуге ұсынылған сома есебі*</w:t>
      </w:r>
    </w:p>
    <w:p>
      <w:pPr>
        <w:spacing w:after="0"/>
        <w:ind w:left="0"/>
        <w:jc w:val="both"/>
      </w:pPr>
      <w:r>
        <w:rPr>
          <w:rFonts w:ascii="Times New Roman"/>
          <w:b w:val="false"/>
          <w:i w:val="false"/>
          <w:color w:val="000000"/>
          <w:sz w:val="28"/>
        </w:rPr>
        <w:t>
      Көрсету___________________________________________________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5452"/>
        <w:gridCol w:w="914"/>
        <w:gridCol w:w="914"/>
        <w:gridCol w:w="914"/>
        <w:gridCol w:w="914"/>
      </w:tblGrid>
      <w:tr>
        <w:trPr>
          <w:trHeight w:val="30"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мониторингтеуден өткен емдеуге жатқызу жағдайларының тізілімі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ағымдағы мониторингтеуден өткен емдеуге жатқызу жағдайларының тізілімі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Өліммен аяқталған жағдайлар бойынша өткен және есепті кезеңдер үшін сомасы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Медициналық көмектің (қызметтің) расталмаған жағдайы үшін есепті және өткен кезеңдердегі ұстау сомасы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 және мониторингтеу нәтижелері бойынша ЖИЫНЫ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қызмет беруші бір емделіп шығу жағдайы үшін орташа есеп айырысу құны бойынша тариф бойынша төленетін медициналық көмектің бірнеше түрін көрсеткен жағдайда, онда № 4 кесте көмектің әрбір түрі үшін жеке қалыптастырылады.</w:t>
      </w:r>
    </w:p>
    <w:p>
      <w:pPr>
        <w:spacing w:after="0"/>
        <w:ind w:left="0"/>
        <w:jc w:val="both"/>
      </w:pPr>
      <w:r>
        <w:rPr>
          <w:rFonts w:ascii="Times New Roman"/>
          <w:b w:val="false"/>
          <w:i w:val="false"/>
          <w:color w:val="000000"/>
          <w:sz w:val="28"/>
        </w:rPr>
        <w:t>
      №5 кесте. Сапа мен көлем мониторингісін есепке ала отырып бір төсек-күн үшін тарифы бойынша ақы төлеуге қабылданған сома есебі</w:t>
      </w:r>
    </w:p>
    <w:p>
      <w:pPr>
        <w:spacing w:after="0"/>
        <w:ind w:left="0"/>
        <w:jc w:val="both"/>
      </w:pPr>
      <w:r>
        <w:rPr>
          <w:rFonts w:ascii="Times New Roman"/>
          <w:b w:val="false"/>
          <w:i w:val="false"/>
          <w:color w:val="000000"/>
          <w:sz w:val="28"/>
        </w:rPr>
        <w:t>
      _______________________________________________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5452"/>
        <w:gridCol w:w="914"/>
        <w:gridCol w:w="914"/>
        <w:gridCol w:w="914"/>
        <w:gridCol w:w="914"/>
      </w:tblGrid>
      <w:tr>
        <w:trPr>
          <w:trHeight w:val="30"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емдеуге жатқызу жағдайларының тізілімі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ағымдағы мониторингтен өткен емдеуге жатқызу жағдайларының тізілімі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Өліммен аяқталған жағдайлар бойынша өткен және есепті кезеңдер үшін сомасы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Медициналық көмектің (қызметтің) расталмаған жағдайы үшін есепті және өткен кезеңдердегі ұстау сомасы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-егер жеткізуші бір төсек-күн үшін тариф бойынша төленетін медициналық көмектің бірнеше түрін көрсеткен жағдайда, онда № 5 кесте көмектің әрбір түрі үшін жеке қалыптастырылады.</w:t>
      </w:r>
    </w:p>
    <w:p>
      <w:pPr>
        <w:spacing w:after="0"/>
        <w:ind w:left="0"/>
        <w:jc w:val="both"/>
      </w:pPr>
      <w:r>
        <w:rPr>
          <w:rFonts w:ascii="Times New Roman"/>
          <w:b w:val="false"/>
          <w:i w:val="false"/>
          <w:color w:val="000000"/>
          <w:sz w:val="28"/>
        </w:rPr>
        <w:t>
      №6 кесте. Сапа мен көлем мониторингісін есепке ала отырып медициналық-экономикалық тарифтер бойынша емдеу курсының блогтары (схемалары)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426"/>
        <w:gridCol w:w="2496"/>
        <w:gridCol w:w="1088"/>
        <w:gridCol w:w="1088"/>
        <w:gridCol w:w="1449"/>
        <w:gridCol w:w="1453"/>
        <w:gridCol w:w="1088"/>
        <w:gridCol w:w="1089"/>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блогы/схемаларының атауы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кесте. Сапа мен көлем мониторингісін есепке ала отырып онкологиялық аурулармен науқас балалар үшін оңалту үшін бір төсек орны үшін тариф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413"/>
        <w:gridCol w:w="1413"/>
        <w:gridCol w:w="1413"/>
        <w:gridCol w:w="1883"/>
        <w:gridCol w:w="1889"/>
        <w:gridCol w:w="1414"/>
        <w:gridCol w:w="1415"/>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кесте. Қабылдау бөлмесінде қызметтер көрсеткені үшін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869"/>
        <w:gridCol w:w="869"/>
        <w:gridCol w:w="869"/>
        <w:gridCol w:w="1591"/>
        <w:gridCol w:w="1591"/>
        <w:gridCol w:w="1591"/>
        <w:gridCol w:w="1591"/>
        <w:gridCol w:w="869"/>
        <w:gridCol w:w="1350"/>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бөлмесіндегі қызметтер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кесте. Лизингтік төлем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4614"/>
        <w:gridCol w:w="1056"/>
        <w:gridCol w:w="1056"/>
        <w:gridCol w:w="1056"/>
        <w:gridCol w:w="1056"/>
        <w:gridCol w:w="1056"/>
        <w:gridCol w:w="1057"/>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стационарлық көмек бойынша медициналық техниканы пайдалана отырып жиыны:</w:t>
            </w:r>
            <w:r>
              <w:br/>
            </w:r>
            <w:r>
              <w:rPr>
                <w:rFonts w:ascii="Times New Roman"/>
                <w:b w:val="false"/>
                <w:i w:val="false"/>
                <w:color w:val="000000"/>
                <w:sz w:val="20"/>
              </w:rPr>
              <w:t>
Медициналық жабдықтар: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стационарды алмастыратын көмек бойынша медициналық техниканы пайдалана отырып жиыны:</w:t>
            </w:r>
            <w:r>
              <w:br/>
            </w:r>
            <w:r>
              <w:rPr>
                <w:rFonts w:ascii="Times New Roman"/>
                <w:b w:val="false"/>
                <w:i w:val="false"/>
                <w:color w:val="000000"/>
                <w:sz w:val="20"/>
              </w:rPr>
              <w:t>
Медициналық жабдықтар: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331"/>
        <w:gridCol w:w="4534"/>
        <w:gridCol w:w="1331"/>
        <w:gridCol w:w="1701"/>
        <w:gridCol w:w="170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(төлемдер мен шегерістерді енгізу кезінде тізімнен таңдалған негіздемелер)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_________________________ теңге ұсынылды</w:t>
      </w:r>
    </w:p>
    <w:p>
      <w:pPr>
        <w:spacing w:after="0"/>
        <w:ind w:left="0"/>
        <w:jc w:val="both"/>
      </w:pPr>
      <w:r>
        <w:rPr>
          <w:rFonts w:ascii="Times New Roman"/>
          <w:b w:val="false"/>
          <w:i w:val="false"/>
          <w:color w:val="000000"/>
          <w:sz w:val="28"/>
        </w:rPr>
        <w:t>
      Барлығы төлеуге ____________ теңге қабылданды</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_________________________ /_______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01"/>
    <w:p>
      <w:pPr>
        <w:spacing w:after="0"/>
        <w:ind w:left="0"/>
        <w:jc w:val="left"/>
      </w:pPr>
      <w:r>
        <w:rPr>
          <w:rFonts w:ascii="Times New Roman"/>
          <w:b/>
          <w:i w:val="false"/>
          <w:color w:val="000000"/>
        </w:rPr>
        <w:t xml:space="preserve"> Мамандандырылған медициналық көмек және жоғарытехнологиялық медициналық қызметтер бойынша көрсетілген қызметтер актісі 20 ___ жылғы "___" _____________№_______ кезең: 20 ___ жылғы "___" ____________ бастап 20 ___ жылғы "___" ___________ дейін 20 ___ жылғы "___" _________ № ____ шарты бойынша</w:t>
      </w:r>
    </w:p>
    <w:bookmarkEnd w:id="101"/>
    <w:p>
      <w:pPr>
        <w:spacing w:after="0"/>
        <w:ind w:left="0"/>
        <w:jc w:val="both"/>
      </w:pPr>
      <w:r>
        <w:rPr>
          <w:rFonts w:ascii="Times New Roman"/>
          <w:b w:val="false"/>
          <w:i w:val="false"/>
          <w:color w:val="000000"/>
          <w:sz w:val="28"/>
        </w:rPr>
        <w:t>
      Қызмет берушінің атауы __________________________________________________________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________________________________________________</w:t>
      </w:r>
    </w:p>
    <w:p>
      <w:pPr>
        <w:spacing w:after="0"/>
        <w:ind w:left="0"/>
        <w:jc w:val="both"/>
      </w:pPr>
      <w:r>
        <w:rPr>
          <w:rFonts w:ascii="Times New Roman"/>
          <w:b w:val="false"/>
          <w:i w:val="false"/>
          <w:color w:val="000000"/>
          <w:sz w:val="28"/>
        </w:rPr>
        <w:t>
      Кіші бағдарламаның атауы: _____________________________________________________</w:t>
      </w:r>
    </w:p>
    <w:p>
      <w:pPr>
        <w:spacing w:after="0"/>
        <w:ind w:left="0"/>
        <w:jc w:val="both"/>
      </w:pPr>
      <w:r>
        <w:rPr>
          <w:rFonts w:ascii="Times New Roman"/>
          <w:b w:val="false"/>
          <w:i w:val="false"/>
          <w:color w:val="000000"/>
          <w:sz w:val="28"/>
        </w:rPr>
        <w:t>
      Шарттың жалпы сомасы_______________________________________________________теңге</w:t>
      </w:r>
    </w:p>
    <w:p>
      <w:pPr>
        <w:spacing w:after="0"/>
        <w:ind w:left="0"/>
        <w:jc w:val="both"/>
      </w:pPr>
      <w:r>
        <w:rPr>
          <w:rFonts w:ascii="Times New Roman"/>
          <w:b w:val="false"/>
          <w:i w:val="false"/>
          <w:color w:val="000000"/>
          <w:sz w:val="28"/>
        </w:rPr>
        <w:t>
      оның ішінде ақы төленген аванстың жалпы сомасы ____________________________теңге</w:t>
      </w:r>
    </w:p>
    <w:p>
      <w:pPr>
        <w:spacing w:after="0"/>
        <w:ind w:left="0"/>
        <w:jc w:val="both"/>
      </w:pPr>
      <w:r>
        <w:rPr>
          <w:rFonts w:ascii="Times New Roman"/>
          <w:b w:val="false"/>
          <w:i w:val="false"/>
          <w:color w:val="000000"/>
          <w:sz w:val="28"/>
        </w:rPr>
        <w:t>
      оның ішінде ағымдағы жылғы лизинг төлемдерінің жалпы сомасы________________теңге</w:t>
      </w:r>
    </w:p>
    <w:p>
      <w:pPr>
        <w:spacing w:after="0"/>
        <w:ind w:left="0"/>
        <w:jc w:val="both"/>
      </w:pPr>
      <w:r>
        <w:rPr>
          <w:rFonts w:ascii="Times New Roman"/>
          <w:b w:val="false"/>
          <w:i w:val="false"/>
          <w:color w:val="000000"/>
          <w:sz w:val="28"/>
        </w:rPr>
        <w:t>
      Ақы төленген жұмыстардың (көрсетілген қызметтердің) жалпы құны ____________теңге</w:t>
      </w:r>
    </w:p>
    <w:p>
      <w:pPr>
        <w:spacing w:after="0"/>
        <w:ind w:left="0"/>
        <w:jc w:val="both"/>
      </w:pPr>
      <w:r>
        <w:rPr>
          <w:rFonts w:ascii="Times New Roman"/>
          <w:b w:val="false"/>
          <w:i w:val="false"/>
          <w:color w:val="000000"/>
          <w:sz w:val="28"/>
        </w:rPr>
        <w:t xml:space="preserve">
      оның ішінде төленген лизинг төлемдердің сомасы ___________________________ теңге </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_____________ теңге</w:t>
      </w:r>
    </w:p>
    <w:p>
      <w:pPr>
        <w:spacing w:after="0"/>
        <w:ind w:left="0"/>
        <w:jc w:val="both"/>
      </w:pPr>
      <w:r>
        <w:rPr>
          <w:rFonts w:ascii="Times New Roman"/>
          <w:b w:val="false"/>
          <w:i w:val="false"/>
          <w:color w:val="000000"/>
          <w:sz w:val="28"/>
        </w:rPr>
        <w:t>
      оның ішінде ақы төленген лизинг төлемдердің сомасы _______________________ теңге</w:t>
      </w:r>
    </w:p>
    <w:p>
      <w:pPr>
        <w:spacing w:after="0"/>
        <w:ind w:left="0"/>
        <w:jc w:val="both"/>
      </w:pPr>
      <w:r>
        <w:rPr>
          <w:rFonts w:ascii="Times New Roman"/>
          <w:b w:val="false"/>
          <w:i w:val="false"/>
          <w:color w:val="000000"/>
          <w:sz w:val="28"/>
        </w:rPr>
        <w:t xml:space="preserve">
      №1 кесте. Мамандандырылған медициналық көмек және жоғары технологиялы медициналық қызметтерді көрсетуге клиникалық-шығындық топтар бойынша ақы төлеуге қабылданған сома </w:t>
      </w:r>
    </w:p>
    <w:p>
      <w:pPr>
        <w:spacing w:after="0"/>
        <w:ind w:left="0"/>
        <w:jc w:val="both"/>
      </w:pPr>
      <w:r>
        <w:rPr>
          <w:rFonts w:ascii="Times New Roman"/>
          <w:b w:val="false"/>
          <w:i w:val="false"/>
          <w:color w:val="000000"/>
          <w:sz w:val="28"/>
        </w:rPr>
        <w:t>
      Базалық тарифтің құны (мөлшерлемелер)______________________________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5372"/>
        <w:gridCol w:w="1412"/>
        <w:gridCol w:w="1023"/>
        <w:gridCol w:w="1412"/>
        <w:gridCol w:w="1024"/>
      </w:tblGrid>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медициналық көмек, оның ішінде: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 оның ішінде: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1-тізбе – перечень медицинских услуг стационарной медицинской помощи, перешедшие с перечня высокотехнологичных медицинских услуг;</w:t>
      </w:r>
    </w:p>
    <w:p>
      <w:pPr>
        <w:spacing w:after="0"/>
        <w:ind w:left="0"/>
        <w:jc w:val="both"/>
      </w:pPr>
      <w:r>
        <w:rPr>
          <w:rFonts w:ascii="Times New Roman"/>
          <w:b w:val="false"/>
          <w:i w:val="false"/>
          <w:color w:val="000000"/>
          <w:sz w:val="28"/>
        </w:rPr>
        <w:t>
      2-тізбе – перечень медицинских услуг стационарозамещающей медицинской помощи, перешедшие с перечня высокотехнологичных медицинских услуг.</w:t>
      </w:r>
    </w:p>
    <w:p>
      <w:pPr>
        <w:spacing w:after="0"/>
        <w:ind w:left="0"/>
        <w:jc w:val="both"/>
      </w:pPr>
      <w:r>
        <w:rPr>
          <w:rFonts w:ascii="Times New Roman"/>
          <w:b w:val="false"/>
          <w:i w:val="false"/>
          <w:color w:val="000000"/>
          <w:sz w:val="28"/>
        </w:rPr>
        <w:t>
      №2 кесте. Мамандандырылған медициналық көмек және жоғары технологиялы медициналық қызметтер көрсету үшін іс жүзіндегі шығындар бойынша ақы төлеуге қабылданған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5323"/>
        <w:gridCol w:w="1102"/>
        <w:gridCol w:w="1013"/>
        <w:gridCol w:w="1809"/>
        <w:gridCol w:w="1015"/>
      </w:tblGrid>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сеанстардың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(адам)/ сеанстардың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жиыны,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 күту жинағымен (жаңа туған нәрестенің дәрі қорабы) қамтамасыз ету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1-тізбе – перечень медицинских услуг стационарной медицинской помощи, перешедшие с перечня высокотехнологичных медицинских услуг;</w:t>
      </w:r>
    </w:p>
    <w:p>
      <w:pPr>
        <w:spacing w:after="0"/>
        <w:ind w:left="0"/>
        <w:jc w:val="both"/>
      </w:pPr>
      <w:r>
        <w:rPr>
          <w:rFonts w:ascii="Times New Roman"/>
          <w:b w:val="false"/>
          <w:i w:val="false"/>
          <w:color w:val="000000"/>
          <w:sz w:val="28"/>
        </w:rPr>
        <w:t>
      2-тізбе – перечень медицинских услуг стационарозамещающей медицинской помощи, перешедшие с перечня высокотехнологичных медицинских услуг.</w:t>
      </w:r>
    </w:p>
    <w:p>
      <w:pPr>
        <w:spacing w:after="0"/>
        <w:ind w:left="0"/>
        <w:jc w:val="both"/>
      </w:pPr>
      <w:r>
        <w:rPr>
          <w:rFonts w:ascii="Times New Roman"/>
          <w:b w:val="false"/>
          <w:i w:val="false"/>
          <w:color w:val="000000"/>
          <w:sz w:val="28"/>
        </w:rPr>
        <w:t xml:space="preserve">
      №3 кесте. Мамандандырылған медициналық көмек көрсету үшін бір емделіп шыққан жағдай үшін орташа құн есебі бойынша тариф бойынша ақы төлеуге қабылданған сома </w:t>
      </w:r>
    </w:p>
    <w:p>
      <w:pPr>
        <w:spacing w:after="0"/>
        <w:ind w:left="0"/>
        <w:jc w:val="both"/>
      </w:pPr>
      <w:r>
        <w:rPr>
          <w:rFonts w:ascii="Times New Roman"/>
          <w:b w:val="false"/>
          <w:i w:val="false"/>
          <w:color w:val="000000"/>
          <w:sz w:val="28"/>
        </w:rPr>
        <w:t>
      ____________________________________________көрсету</w:t>
      </w:r>
    </w:p>
    <w:p>
      <w:pPr>
        <w:spacing w:after="0"/>
        <w:ind w:left="0"/>
        <w:jc w:val="both"/>
      </w:pPr>
      <w:r>
        <w:rPr>
          <w:rFonts w:ascii="Times New Roman"/>
          <w:b w:val="false"/>
          <w:i w:val="false"/>
          <w:color w:val="000000"/>
          <w:sz w:val="28"/>
        </w:rPr>
        <w:t>
      Есептік кезеңдегі орташа құны бойынша бір емделіп шыққан жағдай үшін құны_____________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2180"/>
        <w:gridCol w:w="1815"/>
        <w:gridCol w:w="982"/>
        <w:gridCol w:w="1314"/>
        <w:gridCol w:w="1815"/>
        <w:gridCol w:w="982"/>
        <w:gridCol w:w="1316"/>
      </w:tblGrid>
      <w:tr>
        <w:trPr>
          <w:trHeight w:val="30" w:hRule="atLeast"/>
        </w:trPr>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соның ішінде: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стационарлық медициналық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қызмет беруші бір емделіп шығу жағдайы үшін орташа есеп айырысу құны бойынша тариф бойынша төленетін медициналық көмектің бірнеше түрін көрсеткен жағдайда, онда № 3 кесте көмектің әрбір түрі үшін жеке қалыптастырылады.</w:t>
      </w:r>
    </w:p>
    <w:p>
      <w:pPr>
        <w:spacing w:after="0"/>
        <w:ind w:left="0"/>
        <w:jc w:val="both"/>
      </w:pPr>
      <w:r>
        <w:rPr>
          <w:rFonts w:ascii="Times New Roman"/>
          <w:b w:val="false"/>
          <w:i w:val="false"/>
          <w:color w:val="000000"/>
          <w:sz w:val="28"/>
        </w:rPr>
        <w:t xml:space="preserve">
      № 4 кесте. Мамандандырылған медициналық көмек көрсету үшін бір төсек-күн үшін тарифы бойынша ақы төлеуге қабылданған сома </w:t>
      </w:r>
    </w:p>
    <w:p>
      <w:pPr>
        <w:spacing w:after="0"/>
        <w:ind w:left="0"/>
        <w:jc w:val="both"/>
      </w:pPr>
      <w:r>
        <w:rPr>
          <w:rFonts w:ascii="Times New Roman"/>
          <w:b w:val="false"/>
          <w:i w:val="false"/>
          <w:color w:val="000000"/>
          <w:sz w:val="28"/>
        </w:rPr>
        <w:t>
      __________________________________________________ көрсету</w:t>
      </w:r>
    </w:p>
    <w:p>
      <w:pPr>
        <w:spacing w:after="0"/>
        <w:ind w:left="0"/>
        <w:jc w:val="both"/>
      </w:pPr>
      <w:r>
        <w:rPr>
          <w:rFonts w:ascii="Times New Roman"/>
          <w:b w:val="false"/>
          <w:i w:val="false"/>
          <w:color w:val="000000"/>
          <w:sz w:val="28"/>
        </w:rPr>
        <w:t>
      1 төсек-күннің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2180"/>
        <w:gridCol w:w="1815"/>
        <w:gridCol w:w="982"/>
        <w:gridCol w:w="1314"/>
        <w:gridCol w:w="1815"/>
        <w:gridCol w:w="982"/>
        <w:gridCol w:w="1316"/>
      </w:tblGrid>
      <w:tr>
        <w:trPr>
          <w:trHeight w:val="30" w:hRule="atLeast"/>
        </w:trPr>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оның ішінде: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стационарлық медициналық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-егер жеткізуші бір төсек-күн үшін тариф бойынша төленетін медициналық көмектің бірнеше түрін көрсеткен жағдайда, онда № 4 кесте көмектің әрбір түрі үшін жеке қалыптастырылады.</w:t>
      </w:r>
    </w:p>
    <w:p>
      <w:pPr>
        <w:spacing w:after="0"/>
        <w:ind w:left="0"/>
        <w:jc w:val="both"/>
      </w:pPr>
      <w:r>
        <w:rPr>
          <w:rFonts w:ascii="Times New Roman"/>
          <w:b w:val="false"/>
          <w:i w:val="false"/>
          <w:color w:val="000000"/>
          <w:sz w:val="28"/>
        </w:rPr>
        <w:t>
      №5 кесте. Мамандандырылған медициналық көмек көрсетуге медициналық-экономикалық тарифтер бойынша: емдеу курсының блогы (схемасы) бойынша ақы төлеуге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815"/>
        <w:gridCol w:w="3177"/>
        <w:gridCol w:w="1384"/>
        <w:gridCol w:w="1385"/>
        <w:gridCol w:w="1385"/>
        <w:gridCol w:w="1385"/>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аурулары бар балалар үшін оңалтудың төсек-күн бойынша ақы төлеуге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038"/>
        <w:gridCol w:w="2039"/>
        <w:gridCol w:w="2039"/>
        <w:gridCol w:w="2039"/>
        <w:gridCol w:w="2039"/>
      </w:tblGrid>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кесте. Қабылдау бөлмесінде қызмет көрсеткені үшін төлемге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2800"/>
        <w:gridCol w:w="1800"/>
        <w:gridCol w:w="1800"/>
        <w:gridCol w:w="1800"/>
        <w:gridCol w:w="1800"/>
      </w:tblGrid>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бөлімінде қызмет көрсеткені үшін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кесте. Лизинг төлемдер бойынша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342"/>
        <w:gridCol w:w="1770"/>
        <w:gridCol w:w="877"/>
        <w:gridCol w:w="1770"/>
        <w:gridCol w:w="1770"/>
        <w:gridCol w:w="878"/>
        <w:gridCol w:w="1772"/>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 сомасы (теңге)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 сомасы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қолданумен жиыны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№10. Расчет суммы иных выплат/вычетов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287"/>
        <w:gridCol w:w="4788"/>
        <w:gridCol w:w="1287"/>
        <w:gridCol w:w="1646"/>
        <w:gridCol w:w="1647"/>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де шегерімдерді/төлемдерді енгізу кезінде анықтамадан таңдалған себептер)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төлемге қабылданған: _____________ теңге, оның ішінде:</w:t>
      </w:r>
    </w:p>
    <w:p>
      <w:pPr>
        <w:spacing w:after="0"/>
        <w:ind w:left="0"/>
        <w:jc w:val="both"/>
      </w:pPr>
      <w:r>
        <w:rPr>
          <w:rFonts w:ascii="Times New Roman"/>
          <w:b w:val="false"/>
          <w:i w:val="false"/>
          <w:color w:val="000000"/>
          <w:sz w:val="28"/>
        </w:rPr>
        <w:t>
      1. лизинг төлемдерді өтеу сомасы: _____________ теңге;</w:t>
      </w:r>
    </w:p>
    <w:p>
      <w:pPr>
        <w:spacing w:after="0"/>
        <w:ind w:left="0"/>
        <w:jc w:val="both"/>
      </w:pPr>
      <w:r>
        <w:rPr>
          <w:rFonts w:ascii="Times New Roman"/>
          <w:b w:val="false"/>
          <w:i w:val="false"/>
          <w:color w:val="000000"/>
          <w:sz w:val="28"/>
        </w:rPr>
        <w:t>
      2. ұстап қалған сомасы: _____________ теңге, оның ішінде:</w:t>
      </w:r>
    </w:p>
    <w:p>
      <w:pPr>
        <w:spacing w:after="0"/>
        <w:ind w:left="0"/>
        <w:jc w:val="both"/>
      </w:pPr>
      <w:r>
        <w:rPr>
          <w:rFonts w:ascii="Times New Roman"/>
          <w:b w:val="false"/>
          <w:i w:val="false"/>
          <w:color w:val="000000"/>
          <w:sz w:val="28"/>
        </w:rPr>
        <w:t>
      2.1. сапа мен көлемді бақылау нәтижелері бойынша: _____________ теңге;</w:t>
      </w:r>
    </w:p>
    <w:p>
      <w:pPr>
        <w:spacing w:after="0"/>
        <w:ind w:left="0"/>
        <w:jc w:val="both"/>
      </w:pPr>
      <w:r>
        <w:rPr>
          <w:rFonts w:ascii="Times New Roman"/>
          <w:b w:val="false"/>
          <w:i w:val="false"/>
          <w:color w:val="000000"/>
          <w:sz w:val="28"/>
        </w:rPr>
        <w:t>
      2.2. сапа мен көлем сараптамасынан өтпеген өліммен аяқталғанмен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2.3. сапа мен көлем сараптамасынан өтпеген Шарт шарттарынан тыс көрсетілген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2.4. шарттың жоспарлы сомасынан асырғаны үшін сызықтық шкала бойынша: _____________ теңге;</w:t>
      </w:r>
    </w:p>
    <w:p>
      <w:pPr>
        <w:spacing w:after="0"/>
        <w:ind w:left="0"/>
        <w:jc w:val="both"/>
      </w:pPr>
      <w:r>
        <w:rPr>
          <w:rFonts w:ascii="Times New Roman"/>
          <w:b w:val="false"/>
          <w:i w:val="false"/>
          <w:color w:val="000000"/>
          <w:sz w:val="28"/>
        </w:rPr>
        <w:t>
      3. қабылданған сома: _____________ теңге, оның ішінде:</w:t>
      </w:r>
    </w:p>
    <w:p>
      <w:pPr>
        <w:spacing w:after="0"/>
        <w:ind w:left="0"/>
        <w:jc w:val="both"/>
      </w:pPr>
      <w:r>
        <w:rPr>
          <w:rFonts w:ascii="Times New Roman"/>
          <w:b w:val="false"/>
          <w:i w:val="false"/>
          <w:color w:val="000000"/>
          <w:sz w:val="28"/>
        </w:rPr>
        <w:t>
      3.1. есептік кезеңде сапа мен көлем сараптамасынан өткен жол бермеу мүмкін емес өліммен өткен кезеңде емделіп шығу жағдайлары үшін: _____________ теңге;</w:t>
      </w:r>
    </w:p>
    <w:p>
      <w:pPr>
        <w:spacing w:after="0"/>
        <w:ind w:left="0"/>
        <w:jc w:val="both"/>
      </w:pPr>
      <w:r>
        <w:rPr>
          <w:rFonts w:ascii="Times New Roman"/>
          <w:b w:val="false"/>
          <w:i w:val="false"/>
          <w:color w:val="000000"/>
          <w:sz w:val="28"/>
        </w:rPr>
        <w:t>
      3.2. сапа мен көлем сараптамасынан өткен Шарт шарттарынан тыс көрсетілген өткен кезеңде емделіп шығу жағдайлары үшін: _____________ тенге;</w:t>
      </w:r>
    </w:p>
    <w:p>
      <w:pPr>
        <w:spacing w:after="0"/>
        <w:ind w:left="0"/>
        <w:jc w:val="both"/>
      </w:pPr>
      <w:r>
        <w:rPr>
          <w:rFonts w:ascii="Times New Roman"/>
          <w:b w:val="false"/>
          <w:i w:val="false"/>
          <w:color w:val="000000"/>
          <w:sz w:val="28"/>
        </w:rPr>
        <w:t>
      4. Шешілген сома: ____________ теңге /қабылданған: ___________ теңге, оның ішінде:</w:t>
      </w:r>
    </w:p>
    <w:p>
      <w:pPr>
        <w:spacing w:after="0"/>
        <w:ind w:left="0"/>
        <w:jc w:val="both"/>
      </w:pPr>
      <w:r>
        <w:rPr>
          <w:rFonts w:ascii="Times New Roman"/>
          <w:b w:val="false"/>
          <w:i w:val="false"/>
          <w:color w:val="000000"/>
          <w:sz w:val="28"/>
        </w:rPr>
        <w:t>
      4.1. төлемдер: _____________ теңге,</w:t>
      </w:r>
    </w:p>
    <w:p>
      <w:pPr>
        <w:spacing w:after="0"/>
        <w:ind w:left="0"/>
        <w:jc w:val="both"/>
      </w:pPr>
      <w:r>
        <w:rPr>
          <w:rFonts w:ascii="Times New Roman"/>
          <w:b w:val="false"/>
          <w:i w:val="false"/>
          <w:color w:val="000000"/>
          <w:sz w:val="28"/>
        </w:rPr>
        <w:t>
      4.2. шегерімдер:_____________теңге.</w:t>
      </w:r>
    </w:p>
    <w:p>
      <w:pPr>
        <w:spacing w:after="0"/>
        <w:ind w:left="0"/>
        <w:jc w:val="both"/>
      </w:pPr>
      <w:r>
        <w:rPr>
          <w:rFonts w:ascii="Times New Roman"/>
          <w:b w:val="false"/>
          <w:i w:val="false"/>
          <w:color w:val="000000"/>
          <w:sz w:val="28"/>
        </w:rPr>
        <w:t>
      Бұрын төленген аванстан ұстап қалатын сома: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Аударуға есептелген, жиыны: _____________ теңге;</w:t>
      </w:r>
    </w:p>
    <w:p>
      <w:pPr>
        <w:spacing w:after="0"/>
        <w:ind w:left="0"/>
        <w:jc w:val="both"/>
      </w:pPr>
      <w:r>
        <w:rPr>
          <w:rFonts w:ascii="Times New Roman"/>
          <w:b w:val="false"/>
          <w:i w:val="false"/>
          <w:color w:val="000000"/>
          <w:sz w:val="28"/>
        </w:rPr>
        <w:t>
      Оның ішінде лизинг төлемдерді өтеу: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53"/>
        <w:gridCol w:w="7526"/>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(бенефициардың атауы) КБЕ:</w:t>
            </w:r>
            <w:r>
              <w:br/>
            </w:r>
            <w:r>
              <w:rPr>
                <w:rFonts w:ascii="Times New Roman"/>
                <w:b w:val="false"/>
                <w:i w:val="false"/>
                <w:color w:val="000000"/>
                <w:sz w:val="20"/>
              </w:rPr>
              <w:t>
_____________________________</w:t>
            </w:r>
            <w:r>
              <w:br/>
            </w:r>
            <w:r>
              <w:rPr>
                <w:rFonts w:ascii="Times New Roman"/>
                <w:b w:val="false"/>
                <w:i w:val="false"/>
                <w:color w:val="000000"/>
                <w:sz w:val="20"/>
              </w:rPr>
              <w:t>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 ____________________________________ ____________________________________ КБЕ:_______________________________ Басшысы: ____________________/______________ (Тегі, аты, әкесінің аты /қолы) (бар болса) (қағаз тасығыштағы акті үшін) Мөр орны (бар болса)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bl>
    <w:bookmarkStart w:name="z180" w:id="102"/>
    <w:p>
      <w:pPr>
        <w:spacing w:after="0"/>
        <w:ind w:left="0"/>
        <w:jc w:val="left"/>
      </w:pPr>
      <w:r>
        <w:rPr>
          <w:rFonts w:ascii="Times New Roman"/>
          <w:b/>
          <w:i w:val="false"/>
          <w:color w:val="000000"/>
        </w:rPr>
        <w:t xml:space="preserve"> Қосымша шығындарды төлеумен клиникалық-шығындық топтардың құны бойынша төлеуге жататын жағдайлардың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5377"/>
        <w:gridCol w:w="4535"/>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атауы</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тесікті клипациялау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сүйегіне сыртқы бекіту құрылғысын қолдану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ауруларының Радио-йод терапиясы</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аралас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ұйқы безін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ағзаны және/немесе тіндерді алу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ағзаны және/немесе тіндерді алу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және кіші жілік сүйегін транспланттау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50-қосымша</w:t>
            </w:r>
          </w:p>
        </w:tc>
      </w:tr>
    </w:tbl>
    <w:bookmarkStart w:name="z182" w:id="103"/>
    <w:p>
      <w:pPr>
        <w:spacing w:after="0"/>
        <w:ind w:left="0"/>
        <w:jc w:val="left"/>
      </w:pPr>
      <w:r>
        <w:rPr>
          <w:rFonts w:ascii="Times New Roman"/>
          <w:b/>
          <w:i w:val="false"/>
          <w:color w:val="000000"/>
        </w:rPr>
        <w:t xml:space="preserve"> Қосымша шығындарды өтей отырып клиникалық-шығынды топтар құны бойынша ақы төлеуге жататын жағдайлардың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3519"/>
        <w:gridCol w:w="7434"/>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төлеуге жататын операциялардың тізбесі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коронарлық артерияны аортокоронарлы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төлеуге жататын қызметтердің/манипуляциялардың тізбесі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аймақтағы біріншілік және екіншілік метастатикалық қатерлі ісіктердің эндоваскулярлық химиоэмболизациясы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ошақтардағы қатерлі ісіктердің жіті-модулирленген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 (IMRT)</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 (IMRT)</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(брахитерапия)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аплазиялық анемияның құрама иммуносупрессивтік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жоғарғы мөлшердегі химиотерапиясы (LCH-III)</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лейкоздың жоғарғы мөлшердегі химиотерапиясы (ALL-BFM, AML-BFM)</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VIII-шi тұқым қуалайтын факторды енгізу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IX-шi тұқым қуалайтын факторды енгізу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ДНҚ-зондтарын пайдалану арқылы (ФИШ-әдісі)молекулярлық-цитогенетикалық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катетерді ересектерге имплантанттау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перитонеалдық катетерінің имплантациясы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 жүргізілетін АХЖ-10 бойынша аурулардың негізгі кодтарының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ишемиялық инсульттер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инфарктісі, ірің текті емес</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жіті миокард инфарктісі ST көтерілуімен бірге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миокард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бірге өкпе артериясы бұтақтарының тромбоэмболиясы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циррозы және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фиброзы және склерозы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және фиброзымен бірге бауырдың токсикалық зақымдануы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 қосарласа бауыр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нақталмаған билиарлық цирроз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гипертензиясын емдеуде азот монооксидін қолдану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өкпе-жүрек жеткіліксіздігі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спецификалық емес жаралы колит кезінде биологиялық терапияны қолдану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кронасы ауруы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анықталмаған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(созылмалы) энтероколит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(созылмалы) илеоколит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(созылмалы) проктит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ректосигмоидит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аортокоронарлық шунттау және жүрек қақпақшаларын протездеу операцияларын бір мезгілде жүргізу жағдайлары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51-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04"/>
    <w:p>
      <w:pPr>
        <w:spacing w:after="0"/>
        <w:ind w:left="0"/>
        <w:jc w:val="left"/>
      </w:pPr>
      <w:r>
        <w:rPr>
          <w:rFonts w:ascii="Times New Roman"/>
          <w:b/>
          <w:i w:val="false"/>
          <w:color w:val="000000"/>
        </w:rPr>
        <w:t xml:space="preserve"> Жедел медициналық көмек және санитариялық көлікпен жоғары білікті маманды және (немесе) науқасты тасымалдаумен байланысты медициналық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bookmarkEnd w:id="104"/>
    <w:p>
      <w:pPr>
        <w:spacing w:after="0"/>
        <w:ind w:left="0"/>
        <w:jc w:val="both"/>
      </w:pPr>
      <w:r>
        <w:rPr>
          <w:rFonts w:ascii="Times New Roman"/>
          <w:b w:val="false"/>
          <w:i w:val="false"/>
          <w:color w:val="000000"/>
          <w:sz w:val="28"/>
        </w:rPr>
        <w:t>
      Қызмет берушінің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Бекітілген халықтың саны ________________ адам</w:t>
      </w:r>
    </w:p>
    <w:p>
      <w:pPr>
        <w:spacing w:after="0"/>
        <w:ind w:left="0"/>
        <w:jc w:val="both"/>
      </w:pPr>
      <w:r>
        <w:rPr>
          <w:rFonts w:ascii="Times New Roman"/>
          <w:b w:val="false"/>
          <w:i w:val="false"/>
          <w:color w:val="000000"/>
          <w:sz w:val="28"/>
        </w:rPr>
        <w:t>
      Жыныстық-жастық түзету коэффициенті________;</w:t>
      </w:r>
    </w:p>
    <w:p>
      <w:pPr>
        <w:spacing w:after="0"/>
        <w:ind w:left="0"/>
        <w:jc w:val="both"/>
      </w:pPr>
      <w:r>
        <w:rPr>
          <w:rFonts w:ascii="Times New Roman"/>
          <w:b w:val="false"/>
          <w:i w:val="false"/>
          <w:color w:val="000000"/>
          <w:sz w:val="28"/>
        </w:rPr>
        <w:t>
      Халық тығыздылығының коэффициенті________;</w:t>
      </w:r>
    </w:p>
    <w:p>
      <w:pPr>
        <w:spacing w:after="0"/>
        <w:ind w:left="0"/>
        <w:jc w:val="both"/>
      </w:pPr>
      <w:r>
        <w:rPr>
          <w:rFonts w:ascii="Times New Roman"/>
          <w:b w:val="false"/>
          <w:i w:val="false"/>
          <w:color w:val="000000"/>
          <w:sz w:val="28"/>
        </w:rPr>
        <w:t>
      Ауылдық жерлерде жұмыс істегені үшін үстемеақыны есепке алудың коэффициенті ________;</w:t>
      </w:r>
    </w:p>
    <w:p>
      <w:pPr>
        <w:spacing w:after="0"/>
        <w:ind w:left="0"/>
        <w:jc w:val="both"/>
      </w:pPr>
      <w:r>
        <w:rPr>
          <w:rFonts w:ascii="Times New Roman"/>
          <w:b w:val="false"/>
          <w:i w:val="false"/>
          <w:color w:val="000000"/>
          <w:sz w:val="28"/>
        </w:rPr>
        <w:t>
      Жылыту маусымы ұзақтығын есепке алудың коэффициенті________;</w:t>
      </w:r>
    </w:p>
    <w:p>
      <w:pPr>
        <w:spacing w:after="0"/>
        <w:ind w:left="0"/>
        <w:jc w:val="both"/>
      </w:pPr>
      <w:r>
        <w:rPr>
          <w:rFonts w:ascii="Times New Roman"/>
          <w:b w:val="false"/>
          <w:i w:val="false"/>
          <w:color w:val="000000"/>
          <w:sz w:val="28"/>
        </w:rPr>
        <w:t>
      Түзету коэфициенті________;</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денсаулық сақтау субъектісіне бекітілген бір адамға шаққандағы МК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Білікті мамандарды және (немесе) науқасты санитариялық көлікпен тасымалдауға байланысты медициналық көмек көрсетуге арналған тарифтің құны:________ теңге</w:t>
      </w:r>
    </w:p>
    <w:p>
      <w:pPr>
        <w:spacing w:after="0"/>
        <w:ind w:left="0"/>
        <w:jc w:val="both"/>
      </w:pPr>
      <w:r>
        <w:rPr>
          <w:rFonts w:ascii="Times New Roman"/>
          <w:b w:val="false"/>
          <w:i w:val="false"/>
          <w:color w:val="000000"/>
          <w:sz w:val="28"/>
        </w:rPr>
        <w:t>
      № 1 кесте. Санитариялық көлікпен білікті маманды және (немесе) науқасты тасымалдаумен байланысты медициналық көмек үшін тариф бағасы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5014"/>
        <w:gridCol w:w="1182"/>
        <w:gridCol w:w="2208"/>
        <w:gridCol w:w="2385"/>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Шақырулардың саны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адам/Аурулар саны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ақы төлеу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жеделдік санатындағы шақыртулардың жедел медициналық көмек</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терапияны жүргізу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көлікпен білікті маманды және (немесе) науқасты тасымалдаумен байланысты медициналық көмек көрсету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жиыны:_____________________________________ теңге</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Жедел медициналық көмек және санитариялық көлікпен білікті маманды және (немесе) науқасты тасымалдаумен байланысты медициналық көмек көрсеткені үшін шот-тізілімге қосымшаға сәйкес нысан бойынша Жедел медициналық көмек көрсету кезіндегі ауруларға тромболитикалық препараттарды қолдану бойынша тізілім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көмек және</w:t>
            </w:r>
            <w:r>
              <w:br/>
            </w:r>
            <w:r>
              <w:rPr>
                <w:rFonts w:ascii="Times New Roman"/>
                <w:b w:val="false"/>
                <w:i w:val="false"/>
                <w:color w:val="000000"/>
                <w:sz w:val="20"/>
              </w:rPr>
              <w:t>санитариялық көлікпе</w:t>
            </w:r>
            <w:r>
              <w:br/>
            </w:r>
            <w:r>
              <w:rPr>
                <w:rFonts w:ascii="Times New Roman"/>
                <w:b w:val="false"/>
                <w:i w:val="false"/>
                <w:color w:val="000000"/>
                <w:sz w:val="20"/>
              </w:rPr>
              <w:t>білікті маманды және (немесе)</w:t>
            </w:r>
            <w:r>
              <w:br/>
            </w:r>
            <w:r>
              <w:rPr>
                <w:rFonts w:ascii="Times New Roman"/>
                <w:b w:val="false"/>
                <w:i w:val="false"/>
                <w:color w:val="000000"/>
                <w:sz w:val="20"/>
              </w:rPr>
              <w:t>науқасты тасымалдаумен</w:t>
            </w:r>
            <w:r>
              <w:br/>
            </w:r>
            <w:r>
              <w:rPr>
                <w:rFonts w:ascii="Times New Roman"/>
                <w:b w:val="false"/>
                <w:i w:val="false"/>
                <w:color w:val="000000"/>
                <w:sz w:val="20"/>
              </w:rPr>
              <w:t>байланысты медициналық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05"/>
    <w:p>
      <w:pPr>
        <w:spacing w:after="0"/>
        <w:ind w:left="0"/>
        <w:jc w:val="left"/>
      </w:pPr>
      <w:r>
        <w:rPr>
          <w:rFonts w:ascii="Times New Roman"/>
          <w:b/>
          <w:i w:val="false"/>
          <w:color w:val="000000"/>
        </w:rPr>
        <w:t xml:space="preserve"> Жедел медициналық көмек көрсету кезіндегі ауруларға тромболитикалық препараттарды қолдану бойынша тізілім кезең: 20___жылғы "___"______бастап 20___жылғы "___"_______дейін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2210"/>
        <w:gridCol w:w="912"/>
        <w:gridCol w:w="912"/>
        <w:gridCol w:w="1927"/>
        <w:gridCol w:w="1927"/>
        <w:gridCol w:w="1166"/>
        <w:gridCol w:w="913"/>
        <w:gridCol w:w="1167"/>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ЖСН</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ауаты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препараттарға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дозасы, мг</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құны,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доза, мг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тромболитикалық препараттарды қолдану, оныңы ішінде: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Мөрге арналған орын (бар болса)/(қағаз жеткізгіштегі құжат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52-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06"/>
    <w:p>
      <w:pPr>
        <w:spacing w:after="0"/>
        <w:ind w:left="0"/>
        <w:jc w:val="left"/>
      </w:pPr>
      <w:r>
        <w:rPr>
          <w:rFonts w:ascii="Times New Roman"/>
          <w:b/>
          <w:i w:val="false"/>
          <w:color w:val="000000"/>
        </w:rPr>
        <w:t xml:space="preserve"> Жедел медициналық көмек және санитариялық көлікпен жоғары мамандандырылған маманды және (немесе) науқасты тасымалдаумен байланысты медициналық көмек көрсету кезінде қызметтерді сатып алу шартын орындау хаттамасы 20 ___ жылғы "___" _________ №_______ кезең: 20___ жылғы "___" _______ бастап 20___ жылғы "___" ____ дейін 20 ___ жылғы "___" _________ № ____ шарт бойынша</w:t>
      </w:r>
    </w:p>
    <w:bookmarkEnd w:id="106"/>
    <w:p>
      <w:pPr>
        <w:spacing w:after="0"/>
        <w:ind w:left="0"/>
        <w:jc w:val="both"/>
      </w:pPr>
      <w:r>
        <w:rPr>
          <w:rFonts w:ascii="Times New Roman"/>
          <w:b w:val="false"/>
          <w:i w:val="false"/>
          <w:color w:val="000000"/>
          <w:sz w:val="28"/>
        </w:rPr>
        <w:t>
      Қызмет берушінің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№1 кесте. Ақы төлеуге қабылданған жедел медициналық көмектің және санитариялық көлікпен білікті маманды және (немесе) науқасты тасымалдаумен байланысты медициналық көмек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4227"/>
        <w:gridCol w:w="1275"/>
        <w:gridCol w:w="683"/>
        <w:gridCol w:w="1276"/>
        <w:gridCol w:w="683"/>
        <w:gridCol w:w="1276"/>
        <w:gridCol w:w="684"/>
      </w:tblGrid>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адам/аурулар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адам/аурулар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адам/аурулар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санатты шақыруларды қабылдайтын жедел медициналық көмек</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көлемдері ағымдағы мониторингтеуден өткен жедел медициналық көмек қызметтерінің тізілімі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мониторингтеуден өткен жедел медициналық көмек қызметтерінің тізілімі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мониторингтеуден өткен жедел медициналық көмек қызметтерінің тізілімі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терапияны жүргізу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көлікпен білікті маманды және (немесе) науқасты тасымалдаумен байланысты медициналық көмек көрсету</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көлемдері ағымдағы мониторингтеуден өткен санитариялық көлікпен білікті маманды және (немесе) науқасты тасымалдаумен байланысты медициналық көмек қызметтерінің тізімдемесі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мониторингтеуден өткен санитариялық көлікпен білікті маманды және (немесе) науқасты тасымалдаумен байланысты медициналық көмек қызметтерінің тізімдемесі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Басқа төлем/шегерулер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99"/>
        <w:gridCol w:w="3450"/>
        <w:gridCol w:w="2701"/>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теңге</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 жиыны_______________________теңге;</w:t>
      </w:r>
    </w:p>
    <w:p>
      <w:pPr>
        <w:spacing w:after="0"/>
        <w:ind w:left="0"/>
        <w:jc w:val="both"/>
      </w:pPr>
      <w:r>
        <w:rPr>
          <w:rFonts w:ascii="Times New Roman"/>
          <w:b w:val="false"/>
          <w:i w:val="false"/>
          <w:color w:val="000000"/>
          <w:sz w:val="28"/>
        </w:rPr>
        <w:t>
      Ақы төлеуге қабылданған ___________________________теңге</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Тапсырыс берушінің лауазымды тұлғалары: 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хаттама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07"/>
    <w:p>
      <w:pPr>
        <w:spacing w:after="0"/>
        <w:ind w:left="0"/>
        <w:jc w:val="left"/>
      </w:pPr>
      <w:r>
        <w:rPr>
          <w:rFonts w:ascii="Times New Roman"/>
          <w:b/>
          <w:i w:val="false"/>
          <w:color w:val="000000"/>
        </w:rPr>
        <w:t xml:space="preserve"> Жедел медициналық көмек және санитариялық көлікпен білікті маманды және (немесе) науқасты тасымалдаумен байланысты медициналық көмек көрсетілген қызметтер актісі 20 ___ жылғы "___" _________№_______ кезең: 20 ___ жылғы "___" _________ бастап 20 ___ жылғы "___" _________ дейін 20 ___ жылғы "___" _________ № ____ шарты бойынша</w:t>
      </w:r>
    </w:p>
    <w:bookmarkEnd w:id="107"/>
    <w:p>
      <w:pPr>
        <w:spacing w:after="0"/>
        <w:ind w:left="0"/>
        <w:jc w:val="both"/>
      </w:pPr>
      <w:r>
        <w:rPr>
          <w:rFonts w:ascii="Times New Roman"/>
          <w:b w:val="false"/>
          <w:i w:val="false"/>
          <w:color w:val="000000"/>
          <w:sz w:val="28"/>
        </w:rPr>
        <w:t>
      Қызмет берушінің атауы: 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 теңге</w:t>
      </w:r>
    </w:p>
    <w:p>
      <w:pPr>
        <w:spacing w:after="0"/>
        <w:ind w:left="0"/>
        <w:jc w:val="both"/>
      </w:pPr>
      <w:r>
        <w:rPr>
          <w:rFonts w:ascii="Times New Roman"/>
          <w:b w:val="false"/>
          <w:i w:val="false"/>
          <w:color w:val="000000"/>
          <w:sz w:val="28"/>
        </w:rPr>
        <w:t>
      Оның ішінде ағымдағы жылда лизингтік төлемдердің жалпы сомасы 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Оның ішінде төленген лизингтік төлемдер ____________________________________теңге</w:t>
      </w:r>
    </w:p>
    <w:p>
      <w:pPr>
        <w:spacing w:after="0"/>
        <w:ind w:left="0"/>
        <w:jc w:val="both"/>
      </w:pPr>
      <w:r>
        <w:rPr>
          <w:rFonts w:ascii="Times New Roman"/>
          <w:b w:val="false"/>
          <w:i w:val="false"/>
          <w:color w:val="000000"/>
          <w:sz w:val="28"/>
        </w:rPr>
        <w:t>
      Орыдалған (көрсетілген) қызметтердің жалпы сомасы __________________________ теңге</w:t>
      </w:r>
    </w:p>
    <w:p>
      <w:pPr>
        <w:spacing w:after="0"/>
        <w:ind w:left="0"/>
        <w:jc w:val="both"/>
      </w:pPr>
      <w:r>
        <w:rPr>
          <w:rFonts w:ascii="Times New Roman"/>
          <w:b w:val="false"/>
          <w:i w:val="false"/>
          <w:color w:val="000000"/>
          <w:sz w:val="28"/>
        </w:rPr>
        <w:t>
      Оның ішінде төленген лизингтік төлемдер _______________________ теңге</w:t>
      </w:r>
    </w:p>
    <w:p>
      <w:pPr>
        <w:spacing w:after="0"/>
        <w:ind w:left="0"/>
        <w:jc w:val="both"/>
      </w:pPr>
      <w:r>
        <w:rPr>
          <w:rFonts w:ascii="Times New Roman"/>
          <w:b w:val="false"/>
          <w:i w:val="false"/>
          <w:color w:val="000000"/>
          <w:sz w:val="28"/>
        </w:rPr>
        <w:t xml:space="preserve">
      №1 кесте. Ақы төлеуге қабылданған жедел медициналық көмектің және санитариялық көлікпен білікті маманды және (немесе) науқасты тасымалдаумен байланысты медициналық көмектің сомасын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6757"/>
        <w:gridCol w:w="1357"/>
        <w:gridCol w:w="607"/>
        <w:gridCol w:w="1357"/>
        <w:gridCol w:w="609"/>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қабылданданған,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жеделдігі 1-3 санаттағы жедел медициналық көмек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терапияны жүргізу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санитариялық көлікпен білікті маманды және (немесе) науқасты тасымалдаумен байланысты медициналық көмек көрсету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төлемдер/шегерулерді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2853"/>
        <w:gridCol w:w="3646"/>
        <w:gridCol w:w="2854"/>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теңге</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төлемге қабылданған: _____________ теңге, оның ішінде:</w:t>
      </w:r>
    </w:p>
    <w:p>
      <w:pPr>
        <w:spacing w:after="0"/>
        <w:ind w:left="0"/>
        <w:jc w:val="both"/>
      </w:pPr>
      <w:r>
        <w:rPr>
          <w:rFonts w:ascii="Times New Roman"/>
          <w:b w:val="false"/>
          <w:i w:val="false"/>
          <w:color w:val="000000"/>
          <w:sz w:val="28"/>
        </w:rPr>
        <w:t>
      1. ұстап қалған сомасы: _____________ теңге, оның ішінде:</w:t>
      </w:r>
    </w:p>
    <w:p>
      <w:pPr>
        <w:spacing w:after="0"/>
        <w:ind w:left="0"/>
        <w:jc w:val="both"/>
      </w:pPr>
      <w:r>
        <w:rPr>
          <w:rFonts w:ascii="Times New Roman"/>
          <w:b w:val="false"/>
          <w:i w:val="false"/>
          <w:color w:val="000000"/>
          <w:sz w:val="28"/>
        </w:rPr>
        <w:t>
      1.1. сапа мен көлемді мониторингілеу нәтижелері бойынша: _____________ теңге;</w:t>
      </w:r>
    </w:p>
    <w:p>
      <w:pPr>
        <w:spacing w:after="0"/>
        <w:ind w:left="0"/>
        <w:jc w:val="both"/>
      </w:pPr>
      <w:r>
        <w:rPr>
          <w:rFonts w:ascii="Times New Roman"/>
          <w:b w:val="false"/>
          <w:i w:val="false"/>
          <w:color w:val="000000"/>
          <w:sz w:val="28"/>
        </w:rPr>
        <w:t>
      2. Шешілген сома: ____________ теңге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шегерімдер:_____________теңге.</w:t>
      </w:r>
    </w:p>
    <w:p>
      <w:pPr>
        <w:spacing w:after="0"/>
        <w:ind w:left="0"/>
        <w:jc w:val="both"/>
      </w:pPr>
      <w:r>
        <w:rPr>
          <w:rFonts w:ascii="Times New Roman"/>
          <w:b w:val="false"/>
          <w:i w:val="false"/>
          <w:color w:val="000000"/>
          <w:sz w:val="28"/>
        </w:rPr>
        <w:t>
      Бұрын төленген авансты ұстап қалу сомасы: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Өзге де аударуға есептелгені, жиыны: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66"/>
        <w:gridCol w:w="6149"/>
      </w:tblGrid>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(бенефициардың атауы) КБЕ:</w:t>
            </w:r>
            <w:r>
              <w:br/>
            </w:r>
            <w:r>
              <w:rPr>
                <w:rFonts w:ascii="Times New Roman"/>
                <w:b w:val="false"/>
                <w:i w:val="false"/>
                <w:color w:val="000000"/>
                <w:sz w:val="20"/>
              </w:rPr>
              <w:t>
_____________________________</w:t>
            </w:r>
            <w:r>
              <w:br/>
            </w:r>
            <w:r>
              <w:rPr>
                <w:rFonts w:ascii="Times New Roman"/>
                <w:b w:val="false"/>
                <w:i w:val="false"/>
                <w:color w:val="000000"/>
                <w:sz w:val="20"/>
              </w:rPr>
              <w:t>
Басшы: _____________________/_____________</w:t>
            </w:r>
            <w:r>
              <w:br/>
            </w:r>
            <w:r>
              <w:rPr>
                <w:rFonts w:ascii="Times New Roman"/>
                <w:b w:val="false"/>
                <w:i w:val="false"/>
                <w:color w:val="000000"/>
                <w:sz w:val="20"/>
              </w:rPr>
              <w:t>
(Тегі, аты, әкесінің аты /қолы) (бар болса) (қағаз тасығыштағы акті үшін) Мөр орны (бар болса) (қағаз тасығыштағы акті үшін)</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w:t>
            </w:r>
            <w:r>
              <w:br/>
            </w:r>
            <w:r>
              <w:rPr>
                <w:rFonts w:ascii="Times New Roman"/>
                <w:b w:val="false"/>
                <w:i w:val="false"/>
                <w:color w:val="000000"/>
                <w:sz w:val="20"/>
              </w:rPr>
              <w:t>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Басшысы: ____________________/______________</w:t>
            </w:r>
            <w:r>
              <w:br/>
            </w:r>
            <w:r>
              <w:rPr>
                <w:rFonts w:ascii="Times New Roman"/>
                <w:b w:val="false"/>
                <w:i w:val="false"/>
                <w:color w:val="000000"/>
                <w:sz w:val="20"/>
              </w:rPr>
              <w:t>
(Тегі, аты, әкесінің аты /қолы) (бар болса) (қағаз тасығыштағы акті үшін) Мөр орны (бар болса)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08"/>
    <w:p>
      <w:pPr>
        <w:spacing w:after="0"/>
        <w:ind w:left="0"/>
        <w:jc w:val="left"/>
      </w:pPr>
      <w:r>
        <w:rPr>
          <w:rFonts w:ascii="Times New Roman"/>
          <w:b/>
          <w:i w:val="false"/>
          <w:color w:val="000000"/>
        </w:rPr>
        <w:t xml:space="preserve"> Ауыл халқына медициналық көмектің көрсеткені үші Шот-тізілім 20 ___ жылғы "___" _____________№_______ кезең: 20 ___ жылғы "___" ____________ бастап 20 ___ жылғы "___" ___________ дейін 20 ___ жылғы "___" _________ № ____ шарты бойынша</w:t>
      </w:r>
    </w:p>
    <w:bookmarkEnd w:id="108"/>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ауыл халқының саны ________________ 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амбулаториялы-емханалық көмектің базалық кешенді жан басына шаққандағы норматив _________теңге,</w:t>
      </w:r>
    </w:p>
    <w:p>
      <w:pPr>
        <w:spacing w:after="0"/>
        <w:ind w:left="0"/>
        <w:jc w:val="both"/>
      </w:pPr>
      <w:r>
        <w:rPr>
          <w:rFonts w:ascii="Times New Roman"/>
          <w:b w:val="false"/>
          <w:i w:val="false"/>
          <w:color w:val="000000"/>
          <w:sz w:val="28"/>
        </w:rPr>
        <w:t>
      Жыныстық-жастық түзету коэффициенті____________;</w:t>
      </w:r>
    </w:p>
    <w:p>
      <w:pPr>
        <w:spacing w:after="0"/>
        <w:ind w:left="0"/>
        <w:jc w:val="both"/>
      </w:pPr>
      <w:r>
        <w:rPr>
          <w:rFonts w:ascii="Times New Roman"/>
          <w:b w:val="false"/>
          <w:i w:val="false"/>
          <w:color w:val="000000"/>
          <w:sz w:val="28"/>
        </w:rPr>
        <w:t>
      Халықтың тығыздық коэффициенті____________;</w:t>
      </w:r>
    </w:p>
    <w:p>
      <w:pPr>
        <w:spacing w:after="0"/>
        <w:ind w:left="0"/>
        <w:jc w:val="both"/>
      </w:pPr>
      <w:r>
        <w:rPr>
          <w:rFonts w:ascii="Times New Roman"/>
          <w:b w:val="false"/>
          <w:i w:val="false"/>
          <w:color w:val="000000"/>
          <w:sz w:val="28"/>
        </w:rPr>
        <w:t>
      Ауылдық жерлерде жұмыс істегені үшін үстемеақыны есепке алудың коэффициенті____________;</w:t>
      </w:r>
    </w:p>
    <w:p>
      <w:pPr>
        <w:spacing w:after="0"/>
        <w:ind w:left="0"/>
        <w:jc w:val="both"/>
      </w:pPr>
      <w:r>
        <w:rPr>
          <w:rFonts w:ascii="Times New Roman"/>
          <w:b w:val="false"/>
          <w:i w:val="false"/>
          <w:color w:val="000000"/>
          <w:sz w:val="28"/>
        </w:rPr>
        <w:t>
      Жылыту маусымы ұзақтығын есепке алудың коэффициенті____________;</w:t>
      </w:r>
    </w:p>
    <w:p>
      <w:pPr>
        <w:spacing w:after="0"/>
        <w:ind w:left="0"/>
        <w:jc w:val="both"/>
      </w:pPr>
      <w:r>
        <w:rPr>
          <w:rFonts w:ascii="Times New Roman"/>
          <w:b w:val="false"/>
          <w:i w:val="false"/>
          <w:color w:val="000000"/>
          <w:sz w:val="28"/>
        </w:rPr>
        <w:t>
      Айына, бір тұрғынға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бір тұрғынға шаққандағы стационарлық және стационарды алмастыратын көмекті көрсетуге арналған _________ теңге;</w:t>
      </w:r>
    </w:p>
    <w:p>
      <w:pPr>
        <w:spacing w:after="0"/>
        <w:ind w:left="0"/>
        <w:jc w:val="both"/>
      </w:pPr>
      <w:r>
        <w:rPr>
          <w:rFonts w:ascii="Times New Roman"/>
          <w:b w:val="false"/>
          <w:i w:val="false"/>
          <w:color w:val="000000"/>
          <w:sz w:val="28"/>
        </w:rPr>
        <w:t>
      Айына, "БХТ" порталында тіркелген бір бекітілген адамға шаққандағы ауыл халқына жан басына шаққандағы кешенді норматив _________ теңге</w:t>
      </w:r>
    </w:p>
    <w:p>
      <w:pPr>
        <w:spacing w:after="0"/>
        <w:ind w:left="0"/>
        <w:jc w:val="both"/>
      </w:pPr>
      <w:r>
        <w:rPr>
          <w:rFonts w:ascii="Times New Roman"/>
          <w:b w:val="false"/>
          <w:i w:val="false"/>
          <w:color w:val="000000"/>
          <w:sz w:val="28"/>
        </w:rPr>
        <w:t>
      оның ішінде:____________теңге,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Оқушылар саны_________ адам;</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5846"/>
        <w:gridCol w:w="2114"/>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сома теңге</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онының ішінде: сәбиді күту жинағымен (жаңа туған нәрестенің дәрі қорабы)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амбулаторлық-медициналық көмек көрсету үшін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аймағында жұмыс істегені үшін сома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медициналық-санитарлық көмек көрсететін ұйымның қызметкерлерін ынталандыруға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 диагностикалық қызметтер көрсеткені үшін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тобына профилактикалық медициналық қарап-тексеру жүргізгені үшін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p>
      <w:pPr>
        <w:spacing w:after="0"/>
        <w:ind w:left="0"/>
        <w:jc w:val="both"/>
      </w:pPr>
      <w:r>
        <w:rPr>
          <w:rFonts w:ascii="Times New Roman"/>
          <w:b w:val="false"/>
          <w:i w:val="false"/>
          <w:color w:val="000000"/>
          <w:sz w:val="28"/>
        </w:rPr>
        <w:t>
      Осы шот-тізілімге төмендегі қосымшалар қоса беріледі:</w:t>
      </w:r>
    </w:p>
    <w:p>
      <w:pPr>
        <w:spacing w:after="0"/>
        <w:ind w:left="0"/>
        <w:jc w:val="both"/>
      </w:pPr>
      <w:r>
        <w:rPr>
          <w:rFonts w:ascii="Times New Roman"/>
          <w:b w:val="false"/>
          <w:i w:val="false"/>
          <w:color w:val="000000"/>
          <w:sz w:val="28"/>
        </w:rPr>
        <w:t xml:space="preserve">
      1) ауыл халқына медициналық көмекті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ауыл халқына медициналық көмекті көрсеткені үшін шот-тізілімге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арналған сома;</w:t>
      </w:r>
    </w:p>
    <w:p>
      <w:pPr>
        <w:spacing w:after="0"/>
        <w:ind w:left="0"/>
        <w:jc w:val="both"/>
      </w:pPr>
      <w:r>
        <w:rPr>
          <w:rFonts w:ascii="Times New Roman"/>
          <w:b w:val="false"/>
          <w:i w:val="false"/>
          <w:color w:val="000000"/>
          <w:sz w:val="28"/>
        </w:rPr>
        <w:t xml:space="preserve">
      3) амбулаториялық-емханалық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практика дәрігеріне (ЖПД) жүктемені 1 учаскеге 1700 адам деңгейіне дейін төмендету бойынша тізілім; </w:t>
      </w:r>
    </w:p>
    <w:p>
      <w:pPr>
        <w:spacing w:after="0"/>
        <w:ind w:left="0"/>
        <w:jc w:val="both"/>
      </w:pPr>
      <w:r>
        <w:rPr>
          <w:rFonts w:ascii="Times New Roman"/>
          <w:b w:val="false"/>
          <w:i w:val="false"/>
          <w:color w:val="000000"/>
          <w:sz w:val="28"/>
        </w:rPr>
        <w:t xml:space="preserve">
      4) ауыл халқына медициналық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көрсетілген медициналық-санитарлық алғашқы көмек қызметтерінің тізілімі;</w:t>
      </w:r>
    </w:p>
    <w:p>
      <w:pPr>
        <w:spacing w:after="0"/>
        <w:ind w:left="0"/>
        <w:jc w:val="both"/>
      </w:pPr>
      <w:r>
        <w:rPr>
          <w:rFonts w:ascii="Times New Roman"/>
          <w:b w:val="false"/>
          <w:i w:val="false"/>
          <w:color w:val="000000"/>
          <w:sz w:val="28"/>
        </w:rPr>
        <w:t xml:space="preserve">
      5) жеткізушінің ауыл халқына медициналық көмек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6) жеткізушінің ауыл халқына медициналық көмек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тартпай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7) жеткізушінің ауыл халқына медициналық көмек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бірлесіп Орындаушыны тарта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8) жеткізушінің ауыл халқына медициналық көмек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6 жастан 17 жасқа дейінгі балаларға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9) ауыл халқына медициналық көмек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4 санаттағы шұғыл медициналық көмекті шақыру тізілімі;</w:t>
      </w:r>
    </w:p>
    <w:p>
      <w:pPr>
        <w:spacing w:after="0"/>
        <w:ind w:left="0"/>
        <w:jc w:val="both"/>
      </w:pPr>
      <w:r>
        <w:rPr>
          <w:rFonts w:ascii="Times New Roman"/>
          <w:b w:val="false"/>
          <w:i w:val="false"/>
          <w:color w:val="000000"/>
          <w:sz w:val="28"/>
        </w:rPr>
        <w:t xml:space="preserve">
      10) қызмет берушінің ауыл халқына медициналық көмек көрсеткені үшін шот-тізілімге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құрамында фенилаланин аз емдік-белкілі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xml:space="preserve">
      11) жеткізушінің ауыл халқына медициналық көмек көрсеткені үшін шот-тізілімге </w:t>
      </w:r>
      <w:r>
        <w:rPr>
          <w:rFonts w:ascii="Times New Roman"/>
          <w:b w:val="false"/>
          <w:i w:val="false"/>
          <w:color w:val="000000"/>
          <w:sz w:val="28"/>
        </w:rPr>
        <w:t xml:space="preserve">11-қосымшаға </w:t>
      </w:r>
      <w:r>
        <w:rPr>
          <w:rFonts w:ascii="Times New Roman"/>
          <w:b w:val="false"/>
          <w:i w:val="false"/>
          <w:color w:val="000000"/>
          <w:sz w:val="28"/>
        </w:rPr>
        <w:t xml:space="preserve"> сәйкес нысан бойынша жазып берілген стационарлық және стационарды алмастыратын көмек көрсетілген науқастардың дербестендірілген тізілімі;</w:t>
      </w:r>
    </w:p>
    <w:p>
      <w:pPr>
        <w:spacing w:after="0"/>
        <w:ind w:left="0"/>
        <w:jc w:val="both"/>
      </w:pPr>
      <w:r>
        <w:rPr>
          <w:rFonts w:ascii="Times New Roman"/>
          <w:b w:val="false"/>
          <w:i w:val="false"/>
          <w:color w:val="000000"/>
          <w:sz w:val="28"/>
        </w:rPr>
        <w:t xml:space="preserve">
      12) ауыл халқына медициналық көмек көрсеткені үшін шот-тізілімге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қаржы лизингі шарттарында сатып алынған медициналық техниканы пайдалана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Ескертпе: - КДҚ көрсететін нақты денсаулық сақтау субъектісінде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Жеткізушінің 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09"/>
    <w:p>
      <w:pPr>
        <w:spacing w:after="0"/>
        <w:ind w:left="0"/>
        <w:jc w:val="left"/>
      </w:pPr>
      <w:r>
        <w:rPr>
          <w:rFonts w:ascii="Times New Roman"/>
          <w:b/>
          <w:i w:val="false"/>
          <w:color w:val="000000"/>
        </w:rPr>
        <w:t xml:space="preserve"> "Бекітілген халық тіркелімі" порталының деректері бойынша бекітілген халық санының динамикасы және құрылымы туралы деректер* кезең: 20___жылғы "__"_______бастап 20___жылғы "__"___________дейін</w:t>
      </w:r>
    </w:p>
    <w:bookmarkEnd w:id="109"/>
    <w:p>
      <w:pPr>
        <w:spacing w:after="0"/>
        <w:ind w:left="0"/>
        <w:jc w:val="both"/>
      </w:pPr>
      <w:r>
        <w:rPr>
          <w:rFonts w:ascii="Times New Roman"/>
          <w:b w:val="false"/>
          <w:i w:val="false"/>
          <w:color w:val="000000"/>
          <w:sz w:val="28"/>
        </w:rPr>
        <w:t>
      №1. Кесте. бекітілген халық санының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870"/>
        <w:gridCol w:w="1020"/>
        <w:gridCol w:w="1587"/>
        <w:gridCol w:w="1020"/>
        <w:gridCol w:w="1587"/>
        <w:gridCol w:w="1020"/>
        <w:gridCol w:w="1020"/>
        <w:gridCol w:w="1873"/>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 Есепті кезеңнің соңында бекітілген халық санының жыныстық-жастық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асқан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Растаймыз: </w:t>
      </w:r>
    </w:p>
    <w:p>
      <w:pPr>
        <w:spacing w:after="0"/>
        <w:ind w:left="0"/>
        <w:jc w:val="both"/>
      </w:pPr>
      <w:r>
        <w:rPr>
          <w:rFonts w:ascii="Times New Roman"/>
          <w:b w:val="false"/>
          <w:i w:val="false"/>
          <w:color w:val="000000"/>
          <w:sz w:val="28"/>
        </w:rPr>
        <w:t>
      1) есепті кезеңде бекітілген халықтың санына мыналар сәйкес келеді:</w:t>
      </w:r>
    </w:p>
    <w:p>
      <w:pPr>
        <w:spacing w:after="0"/>
        <w:ind w:left="0"/>
        <w:jc w:val="both"/>
      </w:pPr>
      <w:r>
        <w:rPr>
          <w:rFonts w:ascii="Times New Roman"/>
          <w:b w:val="false"/>
          <w:i w:val="false"/>
          <w:color w:val="000000"/>
          <w:sz w:val="28"/>
        </w:rPr>
        <w:t xml:space="preserve">
      -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 </w:t>
      </w:r>
    </w:p>
    <w:p>
      <w:pPr>
        <w:spacing w:after="0"/>
        <w:ind w:left="0"/>
        <w:jc w:val="both"/>
      </w:pPr>
      <w:r>
        <w:rPr>
          <w:rFonts w:ascii="Times New Roman"/>
          <w:b w:val="false"/>
          <w:i w:val="false"/>
          <w:color w:val="000000"/>
          <w:sz w:val="28"/>
        </w:rPr>
        <w:t xml:space="preserve">
      - еркін таңдау бойынша: азаматтардың өтініштерінің және олардың жеке басын куәландыратын құжаттардың көшірмелерінің санына; </w:t>
      </w:r>
    </w:p>
    <w:p>
      <w:pPr>
        <w:spacing w:after="0"/>
        <w:ind w:left="0"/>
        <w:jc w:val="both"/>
      </w:pPr>
      <w:r>
        <w:rPr>
          <w:rFonts w:ascii="Times New Roman"/>
          <w:b w:val="false"/>
          <w:i w:val="false"/>
          <w:color w:val="000000"/>
          <w:sz w:val="28"/>
        </w:rPr>
        <w:t>
      -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келеді:қайтыс болу бойынша:</w:t>
      </w:r>
    </w:p>
    <w:p>
      <w:pPr>
        <w:spacing w:after="0"/>
        <w:ind w:left="0"/>
        <w:jc w:val="both"/>
      </w:pPr>
      <w:r>
        <w:rPr>
          <w:rFonts w:ascii="Times New Roman"/>
          <w:b w:val="false"/>
          <w:i w:val="false"/>
          <w:color w:val="000000"/>
          <w:sz w:val="28"/>
        </w:rPr>
        <w:t>
      - қайтыс болу/перинаталдық өлім туралы анықтамалардың санына;</w:t>
      </w:r>
    </w:p>
    <w:p>
      <w:pPr>
        <w:spacing w:after="0"/>
        <w:ind w:left="0"/>
        <w:jc w:val="both"/>
      </w:pPr>
      <w:r>
        <w:rPr>
          <w:rFonts w:ascii="Times New Roman"/>
          <w:b w:val="false"/>
          <w:i w:val="false"/>
          <w:color w:val="000000"/>
          <w:sz w:val="28"/>
        </w:rPr>
        <w:t>
      -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p>
      <w:pPr>
        <w:spacing w:after="0"/>
        <w:ind w:left="0"/>
        <w:jc w:val="both"/>
      </w:pPr>
      <w:r>
        <w:rPr>
          <w:rFonts w:ascii="Times New Roman"/>
          <w:b w:val="false"/>
          <w:i w:val="false"/>
          <w:color w:val="000000"/>
          <w:sz w:val="28"/>
        </w:rPr>
        <w:t>
      Ескертпе: * "Бекітілген халық тіркелімі" порталының деректері бойынша бекітілген халық санының динамикасы және құрылымы туралы деректер ақпарат ретінде ұсынылады және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10"/>
    <w:p>
      <w:pPr>
        <w:spacing w:after="0"/>
        <w:ind w:left="0"/>
        <w:jc w:val="left"/>
      </w:pPr>
      <w:r>
        <w:rPr>
          <w:rFonts w:ascii="Times New Roman"/>
          <w:b/>
          <w:i w:val="false"/>
          <w:color w:val="000000"/>
        </w:rPr>
        <w:t xml:space="preserve">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соманы есептеу кезең: 20__жылғы "__" _______ бастап 20__жылғы "__" _______ дейін</w:t>
      </w:r>
    </w:p>
    <w:bookmarkEnd w:id="110"/>
    <w:p>
      <w:pPr>
        <w:spacing w:after="0"/>
        <w:ind w:left="0"/>
        <w:jc w:val="both"/>
      </w:pPr>
      <w:r>
        <w:rPr>
          <w:rFonts w:ascii="Times New Roman"/>
          <w:b w:val="false"/>
          <w:i w:val="false"/>
          <w:color w:val="000000"/>
          <w:sz w:val="28"/>
        </w:rPr>
        <w:t>
      №1 Кесте. Алғашқы медициналық-санитариялық көмек көрсететін денсаулық сақтау субъектісі туралы дерек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023"/>
        <w:gridCol w:w="1053"/>
        <w:gridCol w:w="300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Түпкілікті нәтиже индикаторлары үшін қызметкерлерін ынталандыруға арналған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7387"/>
        <w:gridCol w:w="541"/>
        <w:gridCol w:w="789"/>
        <w:gridCol w:w="542"/>
        <w:gridCol w:w="789"/>
        <w:gridCol w:w="542"/>
        <w:gridCol w:w="789"/>
        <w:gridCol w:w="543"/>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0-2 а (T1-T2N0M0) жағдайлары.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Қазақстан Республикасының Денсаулық сақтау министрі мен облыс, республикалық маңызы бар қалалар және Астана әкімі арасында жасалған ағымдағы қаржы жылына арналған нысаналы трансферттер бойынша нәтижелер туралы келісімге сәйкес белгіленген және " ЖБНҚК" порталының деректеріне сәйкес келеді;</w:t>
      </w:r>
    </w:p>
    <w:p>
      <w:pPr>
        <w:spacing w:after="0"/>
        <w:ind w:left="0"/>
        <w:jc w:val="both"/>
      </w:pPr>
      <w:r>
        <w:rPr>
          <w:rFonts w:ascii="Times New Roman"/>
          <w:b w:val="false"/>
          <w:i w:val="false"/>
          <w:color w:val="000000"/>
          <w:sz w:val="28"/>
        </w:rPr>
        <w:t xml:space="preserve">
      - баллдар саны "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тарифтерді қалыптастыру әдістемесіне сәйкес ең жоғары мәнде көрсетілген, сома ТМККК көрсетуге жасалған шарт бойынша деректердің негізінде МСАК көрсететін денсаулық сақтау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КЖНЫК сомасы жасалған ТМККК көрсетуге арналған шарт бойынша деректердің негізінде МСАК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11"/>
    <w:p>
      <w:pPr>
        <w:spacing w:after="0"/>
        <w:ind w:left="0"/>
        <w:jc w:val="left"/>
      </w:pPr>
      <w:r>
        <w:rPr>
          <w:rFonts w:ascii="Times New Roman"/>
          <w:b/>
          <w:i w:val="false"/>
          <w:color w:val="000000"/>
        </w:rPr>
        <w:t xml:space="preserve"> Жалпы практика дәрігеріне (ЖПД) 1 учаскеге 1 700 адам деңгейіне дейін жүктемені төмендету бойынша тізілім кезең: 20 ___ жылғы "___" ____________ бастап 20 ___ жылғы "___" ___________ дейін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789"/>
        <w:gridCol w:w="802"/>
        <w:gridCol w:w="1287"/>
        <w:gridCol w:w="1091"/>
        <w:gridCol w:w="802"/>
        <w:gridCol w:w="1152"/>
        <w:gridCol w:w="4575"/>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учаскенің № және атауы (болған жағдайда)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учаскенің ашылған күні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 (қала/ауыл)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бейіні (ЖПД)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Учаскеге тіркелген халықтың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нәтиже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________ (өспелі қорытындыны көрсету)*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нәтижесінде жаңа учаскелер құру арқылы жалпы практика дәрігеріне (ЖПД) жүктемені 1 учаскеге 1 700 адам деңгейіне дейін төмендету жөніндегі іс-шаралардың сипаттама бөлігі түсіндіріледі. Бекітілген халықтың жалпы санын, ұйымдағы учаскелердің санын және жаңа учаскелер ашылғанға дейін және одан кейін ЖПД 1 учаскесіне тіркелген халықтың орташа санын көрсету қажет.</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12"/>
    <w:p>
      <w:pPr>
        <w:spacing w:after="0"/>
        <w:ind w:left="0"/>
        <w:jc w:val="left"/>
      </w:pPr>
      <w:r>
        <w:rPr>
          <w:rFonts w:ascii="Times New Roman"/>
          <w:b/>
          <w:i w:val="false"/>
          <w:color w:val="000000"/>
        </w:rPr>
        <w:t xml:space="preserve"> Медициналық-санитариялық алғашқы көмектің көрсетілген қызметтерінің тізбесі* кезең: 20__жылғы "__" _______ бастап 20__жылғы "__" _______ дейін</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(скринингтер түрлері бөлінісінде) жүргізу қызметтері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13"/>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консультативтік- диагностикалық қызметтер тізбесі* кезең: 20___жылғы "___"______ ______ бастап 20___жылғы "___" ____________ дейін</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1977"/>
        <w:gridCol w:w="1984"/>
        <w:gridCol w:w="2545"/>
        <w:gridCol w:w="1411"/>
        <w:gridCol w:w="1411"/>
      </w:tblGrid>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(скринингтер түрлері бөлінісінде) жүргізу қызметтері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 бойынша қызметтер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Ескертпе: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14"/>
    <w:p>
      <w:pPr>
        <w:spacing w:after="0"/>
        <w:ind w:left="0"/>
        <w:jc w:val="left"/>
      </w:pPr>
      <w:r>
        <w:rPr>
          <w:rFonts w:ascii="Times New Roman"/>
          <w:b/>
          <w:i w:val="false"/>
          <w:color w:val="000000"/>
        </w:rPr>
        <w:t xml:space="preserve"> Бірге орындаушыны тартпай көрсетілген консультациялық-диагностикалық қызметтердің тізбесі* кезең: 20___жылғы "__" ______ бастап 20___жылғы "__" _______ дейін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2554"/>
        <w:gridCol w:w="2554"/>
        <w:gridCol w:w="1415"/>
        <w:gridCol w:w="1107"/>
        <w:gridCol w:w="2336"/>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(скринингтер түрлері бөлігінде) жүргізу қызметтері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 бойынша қызметтер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беюрушінің басшысы</w:t>
      </w:r>
    </w:p>
    <w:p>
      <w:pPr>
        <w:spacing w:after="0"/>
        <w:ind w:left="0"/>
        <w:jc w:val="both"/>
      </w:pPr>
      <w:r>
        <w:rPr>
          <w:rFonts w:ascii="Times New Roman"/>
          <w:b w:val="false"/>
          <w:i w:val="false"/>
          <w:color w:val="000000"/>
          <w:sz w:val="28"/>
        </w:rPr>
        <w:t>
      (уәкілетті лауазымды тұлға): 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 АЖ-ға енгізілген деректердің негізінде қалыптастырылады.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15"/>
    <w:p>
      <w:pPr>
        <w:spacing w:after="0"/>
        <w:ind w:left="0"/>
        <w:jc w:val="left"/>
      </w:pPr>
      <w:r>
        <w:rPr>
          <w:rFonts w:ascii="Times New Roman"/>
          <w:b/>
          <w:i w:val="false"/>
          <w:color w:val="000000"/>
        </w:rPr>
        <w:t xml:space="preserve"> Бірге орындаушыны тарта отырып көрсетілген консультациялық-диагностикалық қызметтердің тізбесі* кезең: 20___жылғы "__" ______ бастап 20___жылғы "__" _______ дейін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2184"/>
        <w:gridCol w:w="2198"/>
        <w:gridCol w:w="1239"/>
        <w:gridCol w:w="970"/>
        <w:gridCol w:w="2053"/>
      </w:tblGrid>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орындаушының атауы_________( _________№___ шарт бойынша)</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 жиыны: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ерте диагностикалауға скринингтік зерттеулер жүргізу бойынша қызметтері (скрининг түрлері бөлінісінде)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анықтауға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анықтауға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анықтауға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пациенттер үшін маманның жолдамасы бойынша қымбат тұратын диагностикалық зерттеулер түрін жүргізу бойынша қызметтер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жиыны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орындаушының бейінді мамандарының жолдамалары бойынша медициналық көрсетілімдер бойынша (қосымша қызметтер), жиыны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шартына қосылмаған қызметтер, жиыны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жиыны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орындаушының бейінді мамандарының жолдамалары бойынша медициналық көрсетілімдер бойынша (қосымша қызметтер), жиыны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қызмет берушінің МАЖ-ға енгізілген деректердің негізінде қалыптастырылады;</w:t>
      </w:r>
    </w:p>
    <w:p>
      <w:pPr>
        <w:spacing w:after="0"/>
        <w:ind w:left="0"/>
        <w:jc w:val="both"/>
      </w:pPr>
      <w:r>
        <w:rPr>
          <w:rFonts w:ascii="Times New Roman"/>
          <w:b w:val="false"/>
          <w:i w:val="false"/>
          <w:color w:val="000000"/>
          <w:sz w:val="28"/>
        </w:rPr>
        <w:t>
      ** - қорытынды сома есепті кезеңге ақы төлеуге әсер етпейді, осы Ережеде белгіленген тәртіппен және мерзімде бірлесіп орындаушы төлеуі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16"/>
    <w:p>
      <w:pPr>
        <w:spacing w:after="0"/>
        <w:ind w:left="0"/>
        <w:jc w:val="left"/>
      </w:pPr>
      <w:r>
        <w:rPr>
          <w:rFonts w:ascii="Times New Roman"/>
          <w:b/>
          <w:i w:val="false"/>
          <w:color w:val="000000"/>
        </w:rPr>
        <w:t xml:space="preserve"> 6-дан 17 жасқа дейін қоса алғанда балаларға көрсетілген консультативтік- диагностикалық қызметтердің тізбесі * кезең: 20___жылғы "__" ______ бастап 20___жылғы "__" _______ дейін</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845"/>
        <w:gridCol w:w="1846"/>
        <w:gridCol w:w="1846"/>
        <w:gridCol w:w="4405"/>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 АЖ-ға енгізілген деректердің негізінде қалыптастырылады;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17"/>
    <w:p>
      <w:pPr>
        <w:spacing w:after="0"/>
        <w:ind w:left="0"/>
        <w:jc w:val="left"/>
      </w:pPr>
      <w:r>
        <w:rPr>
          <w:rFonts w:ascii="Times New Roman"/>
          <w:b/>
          <w:i w:val="false"/>
          <w:color w:val="000000"/>
        </w:rPr>
        <w:t xml:space="preserve"> Жеделдігі 4 санаттағы кезек күттірмейтін медициналық көмек шақыртуларының тізбесі * кезең: 20___жылғы "__" ______ бастап 20___жылғы "__" _______ дейін</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қызмет берушінің М АЖ-ға енгізілген деректердің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18"/>
    <w:p>
      <w:pPr>
        <w:spacing w:after="0"/>
        <w:ind w:left="0"/>
        <w:jc w:val="left"/>
      </w:pPr>
      <w:r>
        <w:rPr>
          <w:rFonts w:ascii="Times New Roman"/>
          <w:b/>
          <w:i w:val="false"/>
          <w:color w:val="000000"/>
        </w:rPr>
        <w:t xml:space="preserve"> Құрамында фенилалині аз өнімдері мен емшек сүтіне бейімделген алмастырғыштармен қамтамасыз ету бойынша тізбесі кезең: 20___жылғы "__" ______ бастап 20___жылғы "__" _______ дейін</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19"/>
    <w:p>
      <w:pPr>
        <w:spacing w:after="0"/>
        <w:ind w:left="0"/>
        <w:jc w:val="left"/>
      </w:pPr>
      <w:r>
        <w:rPr>
          <w:rFonts w:ascii="Times New Roman"/>
          <w:b/>
          <w:i w:val="false"/>
          <w:color w:val="000000"/>
        </w:rPr>
        <w:t xml:space="preserve"> Стационарлық және стационарды алмастыратын көмек көрсетілген емделіп шыққан науқастардың дербестелген тізбесі* кезең: 20___жылғы "__" ______ бастап 20___жылғы "__" _______ дейін</w:t>
      </w:r>
    </w:p>
    <w:bookmarkEnd w:id="119"/>
    <w:p>
      <w:pPr>
        <w:spacing w:after="0"/>
        <w:ind w:left="0"/>
        <w:jc w:val="both"/>
      </w:pPr>
      <w:r>
        <w:rPr>
          <w:rFonts w:ascii="Times New Roman"/>
          <w:b w:val="false"/>
          <w:i w:val="false"/>
          <w:color w:val="000000"/>
          <w:sz w:val="28"/>
        </w:rPr>
        <w:t>
      №1 кесте: Стационарлық және стационарды алмастыратын көмек нысанындағы мамандандырылған медициналық көмек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822"/>
        <w:gridCol w:w="822"/>
        <w:gridCol w:w="822"/>
        <w:gridCol w:w="822"/>
        <w:gridCol w:w="825"/>
        <w:gridCol w:w="828"/>
        <w:gridCol w:w="1525"/>
        <w:gridCol w:w="693"/>
        <w:gridCol w:w="1526"/>
        <w:gridCol w:w="1077"/>
        <w:gridCol w:w="1077"/>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төсек күндері</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______, оның ішінде: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стационарлық көмек ________, оның ішінде: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стационарды алмастыратын көмек ________, оның ішінде: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үйдегі стационар ________, оның ішінде: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Сәбиді күту жинағымен (жаңа туған нәрестенің дәрі қорабы)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255"/>
        <w:gridCol w:w="1604"/>
        <w:gridCol w:w="5325"/>
        <w:gridCol w:w="1256"/>
        <w:gridCol w:w="1256"/>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ЖСН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туылған сәбилер саны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сәбиді күту жөніндегі жинақтың (жаңа туған нәрестенің дәрі қорабы) 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p>
      <w:pPr>
        <w:spacing w:after="0"/>
        <w:ind w:left="0"/>
        <w:jc w:val="both"/>
      </w:pPr>
      <w:r>
        <w:rPr>
          <w:rFonts w:ascii="Times New Roman"/>
          <w:b w:val="false"/>
          <w:i w:val="false"/>
          <w:color w:val="000000"/>
          <w:sz w:val="28"/>
        </w:rPr>
        <w:t>
      Ескертпе: * - деректер "СНЭТ" АЖ-ға қызмет беруші енгізген деректер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20"/>
    <w:p>
      <w:pPr>
        <w:spacing w:after="0"/>
        <w:ind w:left="0"/>
        <w:jc w:val="left"/>
      </w:pPr>
      <w:r>
        <w:rPr>
          <w:rFonts w:ascii="Times New Roman"/>
          <w:b/>
          <w:i w:val="false"/>
          <w:color w:val="000000"/>
        </w:rPr>
        <w:t xml:space="preserve"> Қаржы лизингі жағдайында сатып алынған медициналық техниканы пайдаланумен көрсетілген консультациялық-диагностикалық қызметтердің тізбесі кезең: 20___жылғы "__" ______ бастап 20___жылғы "__" _______ дейін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067"/>
        <w:gridCol w:w="1067"/>
        <w:gridCol w:w="1068"/>
        <w:gridCol w:w="1068"/>
        <w:gridCol w:w="2849"/>
        <w:gridCol w:w="1068"/>
        <w:gridCol w:w="2749"/>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Лизинг төлемініңсомасы (теңге)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72-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21"/>
    <w:p>
      <w:pPr>
        <w:spacing w:after="0"/>
        <w:ind w:left="0"/>
        <w:jc w:val="left"/>
      </w:pPr>
      <w:r>
        <w:rPr>
          <w:rFonts w:ascii="Times New Roman"/>
          <w:b/>
          <w:i w:val="false"/>
          <w:color w:val="000000"/>
        </w:rPr>
        <w:t xml:space="preserve"> Ауыл халқына медициналық көмекті көрсету кезіндегі қызметтерді сатып алу шартын орындау хаттамасы 20___жылғы "__"____________№_____ кезең: 20___жылғы "__" ______ бастап 20___жылғы "__" _______ дейін 20___жылғы "__"_______№_____шарт бойынша</w:t>
      </w:r>
    </w:p>
    <w:bookmarkEnd w:id="121"/>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p>
      <w:pPr>
        <w:spacing w:after="0"/>
        <w:ind w:left="0"/>
        <w:jc w:val="both"/>
      </w:pPr>
      <w:r>
        <w:rPr>
          <w:rFonts w:ascii="Times New Roman"/>
          <w:b w:val="false"/>
          <w:i w:val="false"/>
          <w:color w:val="000000"/>
          <w:sz w:val="28"/>
        </w:rPr>
        <w:t>
      №1 Кесте. Ауыл халқына медициналық көмекті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3914"/>
        <w:gridCol w:w="744"/>
        <w:gridCol w:w="744"/>
        <w:gridCol w:w="1303"/>
        <w:gridCol w:w="1303"/>
        <w:gridCol w:w="744"/>
        <w:gridCol w:w="745"/>
      </w:tblGrid>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көрсетуге барлығы, оның ішінде: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көрсеткені үшін: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көрсеткені үшін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сәбиді күту бойынша жиынтықты қамтамасыз ету үшін (жаңа туған нәрестенің дәрі қобдишасы)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көрсеткені үшін: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аймақтарындағы жұмыс үшін ақы мөлшері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 және құрамында фенилалині аз өнімдермен қамтамасыз ету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ұйымның қызметкерлерін бағалау индикаторлары негізінде олардың қызметінің қол жеткізілген түпкілікті нәтижелері үшін ынталандыруға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 жүргізгені үшін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 үшін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Амбулаториялық-емханалық көмек көрсеткені үшін сапа мен көлем мониторингін қоса алғанда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012"/>
        <w:gridCol w:w="1244"/>
        <w:gridCol w:w="1245"/>
        <w:gridCol w:w="1245"/>
        <w:gridCol w:w="1245"/>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Коды/тізім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амбулаториялық – емханалық көмек қызметтерінің тізілімі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амбулаториялық-емханалық көмек қызметтерінің тізілімі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жедел медициналық көмек қызметтер тізілімі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жедел медициналық көмек қызметтер тізілімі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өткен және есепті кезеңдер үшін сома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сома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 және мониторингі нәтижелері бойынша жиыны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Түпкілікті нәтиже индикаторлары үшін қызметкерлерін ынталандыруға арналған ақы төлеуге қабылданған сомманы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179"/>
        <w:gridCol w:w="368"/>
        <w:gridCol w:w="368"/>
        <w:gridCol w:w="368"/>
        <w:gridCol w:w="810"/>
        <w:gridCol w:w="368"/>
        <w:gridCol w:w="369"/>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Лизинг төлемінің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Кесте. Өзге төлемдер/шегерулер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538"/>
        <w:gridCol w:w="4864"/>
        <w:gridCol w:w="1966"/>
        <w:gridCol w:w="196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 /____________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22"/>
    <w:p>
      <w:pPr>
        <w:spacing w:after="0"/>
        <w:ind w:left="0"/>
        <w:jc w:val="left"/>
      </w:pPr>
      <w:r>
        <w:rPr>
          <w:rFonts w:ascii="Times New Roman"/>
          <w:b/>
          <w:i w:val="false"/>
          <w:color w:val="000000"/>
        </w:rPr>
        <w:t xml:space="preserve"> Ауыл халқына медициналық көмек көрсетуге көрсетілген қызметтер актісі 20___жылғы "__"____________№_____ кезең: 20___жылғы "__" ______ бастап 20___жылғы "__" _______ дейін 20___жылғы "__"_______№_____шарт бойынша</w:t>
      </w:r>
    </w:p>
    <w:bookmarkEnd w:id="122"/>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_____________________________ теңге</w:t>
      </w:r>
    </w:p>
    <w:p>
      <w:pPr>
        <w:spacing w:after="0"/>
        <w:ind w:left="0"/>
        <w:jc w:val="both"/>
      </w:pPr>
      <w:r>
        <w:rPr>
          <w:rFonts w:ascii="Times New Roman"/>
          <w:b w:val="false"/>
          <w:i w:val="false"/>
          <w:color w:val="000000"/>
          <w:sz w:val="28"/>
        </w:rPr>
        <w:t>
      оның ішінде желтоқсанда төленген аванстың жалпы сомасы __________________ теңге</w:t>
      </w:r>
    </w:p>
    <w:p>
      <w:pPr>
        <w:spacing w:after="0"/>
        <w:ind w:left="0"/>
        <w:jc w:val="both"/>
      </w:pPr>
      <w:r>
        <w:rPr>
          <w:rFonts w:ascii="Times New Roman"/>
          <w:b w:val="false"/>
          <w:i w:val="false"/>
          <w:color w:val="000000"/>
          <w:sz w:val="28"/>
        </w:rPr>
        <w:t>
      оның ішінде ағымдағы жылда лизингтік төлемдердің жалпы сомасы 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оның ішінде төленген лизингтік төлемдер ________________________________ теңге</w:t>
      </w:r>
    </w:p>
    <w:p>
      <w:pPr>
        <w:spacing w:after="0"/>
        <w:ind w:left="0"/>
        <w:jc w:val="both"/>
      </w:pPr>
      <w:r>
        <w:rPr>
          <w:rFonts w:ascii="Times New Roman"/>
          <w:b w:val="false"/>
          <w:i w:val="false"/>
          <w:color w:val="000000"/>
          <w:sz w:val="28"/>
        </w:rPr>
        <w:t>
      Жасалған (көрсетілген) қызметтердің жалпы сомасы __________ теңге</w:t>
      </w:r>
    </w:p>
    <w:p>
      <w:pPr>
        <w:spacing w:after="0"/>
        <w:ind w:left="0"/>
        <w:jc w:val="both"/>
      </w:pPr>
      <w:r>
        <w:rPr>
          <w:rFonts w:ascii="Times New Roman"/>
          <w:b w:val="false"/>
          <w:i w:val="false"/>
          <w:color w:val="000000"/>
          <w:sz w:val="28"/>
        </w:rPr>
        <w:t>
      оның ішінде төленген лизингтік төлемдер ________________________________ теңге</w:t>
      </w:r>
    </w:p>
    <w:p>
      <w:pPr>
        <w:spacing w:after="0"/>
        <w:ind w:left="0"/>
        <w:jc w:val="both"/>
      </w:pPr>
      <w:r>
        <w:rPr>
          <w:rFonts w:ascii="Times New Roman"/>
          <w:b w:val="false"/>
          <w:i w:val="false"/>
          <w:color w:val="000000"/>
          <w:sz w:val="28"/>
        </w:rPr>
        <w:t>
      №1 кесте. Ауыл халқына медициналық көмек көрсеткені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4474"/>
        <w:gridCol w:w="1223"/>
        <w:gridCol w:w="932"/>
        <w:gridCol w:w="1223"/>
        <w:gridCol w:w="934"/>
      </w:tblGrid>
      <w:tr>
        <w:trPr>
          <w:trHeight w:val="30" w:hRule="atLeast"/>
        </w:trPr>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амбулаторлық-медициналық көмек көрсету үшін , оның ішінде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 диагностикалық қызметтер үшін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 жүргізгені үшін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 үшін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Түпкілікті нәтиже индикаторлары үшін қызметкерлерін ынталандыруға арналған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179"/>
        <w:gridCol w:w="368"/>
        <w:gridCol w:w="368"/>
        <w:gridCol w:w="368"/>
        <w:gridCol w:w="810"/>
        <w:gridCol w:w="368"/>
        <w:gridCol w:w="369"/>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Лизинг төлемінің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жағдайында алынған медициналық техниканы пайдаланумен көрсетілген консультациялық-диагностикалық қызметтердің жиыны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Өзге төлемдер/шегерулер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6055"/>
        <w:gridCol w:w="2082"/>
        <w:gridCol w:w="2082"/>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төлемдер/шегерулер енгіз у кезінде анықтамалықтан таңдау себептері)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лизингтік төлем төлеу сомасы: _____________ теңге;</w:t>
      </w:r>
    </w:p>
    <w:p>
      <w:pPr>
        <w:spacing w:after="0"/>
        <w:ind w:left="0"/>
        <w:jc w:val="both"/>
      </w:pPr>
      <w:r>
        <w:rPr>
          <w:rFonts w:ascii="Times New Roman"/>
          <w:b w:val="false"/>
          <w:i w:val="false"/>
          <w:color w:val="000000"/>
          <w:sz w:val="28"/>
        </w:rPr>
        <w:t xml:space="preserve">
      2. ұсталған сома : _____________ теңге, оның ішінде: </w:t>
      </w:r>
    </w:p>
    <w:p>
      <w:pPr>
        <w:spacing w:after="0"/>
        <w:ind w:left="0"/>
        <w:jc w:val="both"/>
      </w:pPr>
      <w:r>
        <w:rPr>
          <w:rFonts w:ascii="Times New Roman"/>
          <w:b w:val="false"/>
          <w:i w:val="false"/>
          <w:color w:val="000000"/>
          <w:sz w:val="28"/>
        </w:rPr>
        <w:t>
      2.1. сапа мен көлемді бақылау нәтижелері бойынша: _____________ теңге;</w:t>
      </w:r>
    </w:p>
    <w:p>
      <w:pPr>
        <w:spacing w:after="0"/>
        <w:ind w:left="0"/>
        <w:jc w:val="both"/>
      </w:pPr>
      <w:r>
        <w:rPr>
          <w:rFonts w:ascii="Times New Roman"/>
          <w:b w:val="false"/>
          <w:i w:val="false"/>
          <w:color w:val="000000"/>
          <w:sz w:val="28"/>
        </w:rPr>
        <w:t>
      2.2. сапа мен көлем сараптамасынан өтпеген өліммен аяқталғанмен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xml:space="preserve">
      2.3. есепті кезеңде сапа мен көлем мониторингінен өткен, болжанбаған өліммен аяқталған өткен кезеңнің емделіп шығу жағдайлары үшін: _____________ теңге </w:t>
      </w:r>
    </w:p>
    <w:p>
      <w:pPr>
        <w:spacing w:after="0"/>
        <w:ind w:left="0"/>
        <w:jc w:val="both"/>
      </w:pPr>
      <w:r>
        <w:rPr>
          <w:rFonts w:ascii="Times New Roman"/>
          <w:b w:val="false"/>
          <w:i w:val="false"/>
          <w:color w:val="000000"/>
          <w:sz w:val="28"/>
        </w:rPr>
        <w:t>
      3.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3.1. төлемдер: _____________ теңге,</w:t>
      </w:r>
    </w:p>
    <w:p>
      <w:pPr>
        <w:spacing w:after="0"/>
        <w:ind w:left="0"/>
        <w:jc w:val="both"/>
      </w:pPr>
      <w:r>
        <w:rPr>
          <w:rFonts w:ascii="Times New Roman"/>
          <w:b w:val="false"/>
          <w:i w:val="false"/>
          <w:color w:val="000000"/>
          <w:sz w:val="28"/>
        </w:rPr>
        <w:t>
      3.2.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p>
      <w:pPr>
        <w:spacing w:after="0"/>
        <w:ind w:left="0"/>
        <w:jc w:val="both"/>
      </w:pPr>
      <w:r>
        <w:rPr>
          <w:rFonts w:ascii="Times New Roman"/>
          <w:b w:val="false"/>
          <w:i w:val="false"/>
          <w:color w:val="000000"/>
          <w:sz w:val="28"/>
        </w:rPr>
        <w:t>
      оның ішінде лизингтік төлемдер: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3"/>
        <w:gridCol w:w="53"/>
        <w:gridCol w:w="7204"/>
      </w:tblGrid>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 ИИК: ____________________________ БИК: _____________________________ __________________________________ (бенефициардың атауы) КБЕ: _____________________________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 (қызмет берушінің атауы)</w:t>
            </w:r>
            <w:r>
              <w:br/>
            </w:r>
            <w:r>
              <w:rPr>
                <w:rFonts w:ascii="Times New Roman"/>
                <w:b w:val="false"/>
                <w:i w:val="false"/>
                <w:color w:val="000000"/>
                <w:sz w:val="20"/>
              </w:rPr>
              <w:t>
Мекенжайы:______________________________ БИН:_______________________________ ИИК:_______________________________ БИК:_______________________________ Банкінің атауы:_________________ ____________________________________ ____________________________________ КБЕ:_______________________________ Басшысы: ____________________/______________ (Тегі, аты, әкесінің аты /қолы) (бар болса) (қағаз тасығыштағы акті үшін) Мөр орны (бар болса)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80-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23"/>
    <w:p>
      <w:pPr>
        <w:spacing w:after="0"/>
        <w:ind w:left="0"/>
        <w:jc w:val="left"/>
      </w:pPr>
      <w:r>
        <w:rPr>
          <w:rFonts w:ascii="Times New Roman"/>
          <w:b/>
          <w:i w:val="false"/>
          <w:color w:val="000000"/>
        </w:rPr>
        <w:t xml:space="preserve"> Онкологиялық науқастарға медициналық қызметтер көрсеткені үшін Шот-тізілім 20___жылғы "__"____________№_____ кезең: 20___жылғы "__" ______ бастап 20___жылғы "__" _______ дейін 20___жылғы "__"_______№_____шарт бойынша</w:t>
      </w:r>
    </w:p>
    <w:bookmarkEnd w:id="123"/>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Онкологиялық науқастарға медцициналық көмек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7118"/>
        <w:gridCol w:w="2110"/>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онкологиялық науқастарға медцициналық көмек үшін, оның ішінде: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арналған кешендік тариф бойынша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 қолдану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тізбе бойынша қызмет көрсету* (ЖТМҚ-ға көшкендер)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шығындық топтар бойынша онкологиялық науқастарға еркін таңдау құқығын іске асыру кезінде медициналық көмек көрсеткені үшін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 халықаралық телеконсультацияларын өткізу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 сомасы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ЖИЫНЫ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w:t>
      </w:r>
      <w:r>
        <w:rPr>
          <w:rFonts w:ascii="Times New Roman"/>
          <w:b w:val="false"/>
          <w:i w:val="false"/>
          <w:color w:val="000000"/>
          <w:sz w:val="28"/>
        </w:rPr>
        <w:t>163-тармағының</w:t>
      </w:r>
      <w:r>
        <w:rPr>
          <w:rFonts w:ascii="Times New Roman"/>
          <w:b w:val="false"/>
          <w:i w:val="false"/>
          <w:color w:val="000000"/>
          <w:sz w:val="28"/>
        </w:rPr>
        <w:t xml:space="preserve"> 4) тармақшасына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№2 Кесте. Онкологиялық науқастарға медцициналық көмек үшін бір онкологиялық науқасқа арналған кешендік тариф бойынша ақы төлеуге ұсынылған соманы есептеу</w:t>
      </w:r>
    </w:p>
    <w:p>
      <w:pPr>
        <w:spacing w:after="0"/>
        <w:ind w:left="0"/>
        <w:jc w:val="both"/>
      </w:pPr>
      <w:r>
        <w:rPr>
          <w:rFonts w:ascii="Times New Roman"/>
          <w:b w:val="false"/>
          <w:i w:val="false"/>
          <w:color w:val="000000"/>
          <w:sz w:val="28"/>
        </w:rPr>
        <w:t>
      Айына бір онкологиялық науқасқа арналған кешендік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61"/>
        <w:gridCol w:w="2059"/>
        <w:gridCol w:w="746"/>
        <w:gridCol w:w="953"/>
        <w:gridCol w:w="746"/>
        <w:gridCol w:w="954"/>
        <w:gridCol w:w="2060"/>
        <w:gridCol w:w="1162"/>
        <w:gridCol w:w="1506"/>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ОНЭТ-те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 онкологиялық науқастардың саны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ОНЭТ-те тіркелген онкологиялық науқастардың саны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 тізімдік саны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қызметтер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Онкологиялық науқастарға медцициналық көмек үшін нақты шығындар бойынша ақы төлеуге ұсынылған соманы еспетеу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2643"/>
        <w:gridCol w:w="887"/>
        <w:gridCol w:w="1380"/>
        <w:gridCol w:w="887"/>
        <w:gridCol w:w="1134"/>
        <w:gridCol w:w="1381"/>
        <w:gridCol w:w="1382"/>
      </w:tblGrid>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сеанстарының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 оның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тізбе бойынша қызметтер*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 оның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тізбе бойынша қызметтер*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w:t>
      </w:r>
      <w:r>
        <w:rPr>
          <w:rFonts w:ascii="Times New Roman"/>
          <w:b w:val="false"/>
          <w:i w:val="false"/>
          <w:color w:val="000000"/>
          <w:sz w:val="28"/>
        </w:rPr>
        <w:t>163-тармағының</w:t>
      </w:r>
      <w:r>
        <w:rPr>
          <w:rFonts w:ascii="Times New Roman"/>
          <w:b w:val="false"/>
          <w:i w:val="false"/>
          <w:color w:val="000000"/>
          <w:sz w:val="28"/>
        </w:rPr>
        <w:t xml:space="preserve"> 4) тармақшасына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 4 кесте. Онкологиялық науқастарға медициналық көмек көрсету үшін клиникалық-шығындық топтар бойынша ақы төлеуге ұсынылған соманы есептеу (онкологиялық науқастарға (диагнозды верификациялауға бағытталған қатерлі ісік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w:t>
      </w:r>
    </w:p>
    <w:p>
      <w:pPr>
        <w:spacing w:after="0"/>
        <w:ind w:left="0"/>
        <w:jc w:val="both"/>
      </w:pPr>
      <w:r>
        <w:rPr>
          <w:rFonts w:ascii="Times New Roman"/>
          <w:b w:val="false"/>
          <w:i w:val="false"/>
          <w:color w:val="000000"/>
          <w:sz w:val="28"/>
        </w:rPr>
        <w:t>
      Базалық тарифтің (мөлшерлеменің) құны)__________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2637"/>
        <w:gridCol w:w="885"/>
        <w:gridCol w:w="1160"/>
        <w:gridCol w:w="1377"/>
        <w:gridCol w:w="885"/>
        <w:gridCol w:w="2112"/>
        <w:gridCol w:w="1379"/>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коды/ операциялар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бойынша шығын сыйымдылығы коэффициенті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(мөлшерлемелердің) саны)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 кесте. № 5 тізбе бойынша онкологиялық науқастарға стационарлық және стационарды алмастыратын медициналық көмек түрінде мамандандырылған медициналық көмекті көрсеткенге онкологиялық науқастарға медициналық көмек көрсеткені үшін клиникалық-шығынды топтар бойынша ақы төлеуге ұсынылған соманың есебі*</w:t>
      </w:r>
    </w:p>
    <w:p>
      <w:pPr>
        <w:spacing w:after="0"/>
        <w:ind w:left="0"/>
        <w:jc w:val="both"/>
      </w:pPr>
      <w:r>
        <w:rPr>
          <w:rFonts w:ascii="Times New Roman"/>
          <w:b w:val="false"/>
          <w:i w:val="false"/>
          <w:color w:val="000000"/>
          <w:sz w:val="28"/>
        </w:rPr>
        <w:t>
      Базалық тарифтің (мөлшерлеменің) құны__________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2637"/>
        <w:gridCol w:w="885"/>
        <w:gridCol w:w="1160"/>
        <w:gridCol w:w="1377"/>
        <w:gridCol w:w="885"/>
        <w:gridCol w:w="2112"/>
        <w:gridCol w:w="1379"/>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коды/ операциялар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бойынша шығын сыйымдылығы коэффициенті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(мөлшерлемелердің) саны)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w:t>
      </w:r>
      <w:r>
        <w:rPr>
          <w:rFonts w:ascii="Times New Roman"/>
          <w:b w:val="false"/>
          <w:i w:val="false"/>
          <w:color w:val="000000"/>
          <w:sz w:val="28"/>
        </w:rPr>
        <w:t>163-тармағының</w:t>
      </w:r>
      <w:r>
        <w:rPr>
          <w:rFonts w:ascii="Times New Roman"/>
          <w:b w:val="false"/>
          <w:i w:val="false"/>
          <w:color w:val="000000"/>
          <w:sz w:val="28"/>
        </w:rPr>
        <w:t xml:space="preserve"> 4) тармақшасына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№6 Кесте.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7191"/>
        <w:gridCol w:w="1057"/>
        <w:gridCol w:w="1057"/>
        <w:gridCol w:w="1645"/>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жүйесімен ісік биоүлгілерінің халықаралық телеконсультациясын өткізу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 жүргізу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кесте. Лизингтік төлемдер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012"/>
        <w:gridCol w:w="2012"/>
        <w:gridCol w:w="2013"/>
        <w:gridCol w:w="3692"/>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лизингтік төлем сомасы, теңге</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Төлемге ұсынылған сома: ______________________________________________ теңге</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xml:space="preserve">
      1) онкологиялық науқастарға медициналық көмек көрсетукені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онкологиялық науқастар қозғалысының тізілімі;</w:t>
      </w:r>
    </w:p>
    <w:p>
      <w:pPr>
        <w:spacing w:after="0"/>
        <w:ind w:left="0"/>
        <w:jc w:val="both"/>
      </w:pPr>
      <w:r>
        <w:rPr>
          <w:rFonts w:ascii="Times New Roman"/>
          <w:b w:val="false"/>
          <w:i w:val="false"/>
          <w:color w:val="000000"/>
          <w:sz w:val="28"/>
        </w:rPr>
        <w:t xml:space="preserve">
      2) онкологиялық науқастарға тегін медициналық көмектің кепілдік берілген көлемі шеңберінде онкологиялық науқастарға медициналық көмек көрсетукені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 онкологиялық науқасқа кешенді тариф бойынша көрсетілген медициналық көмектің тізілімі;</w:t>
      </w:r>
    </w:p>
    <w:p>
      <w:pPr>
        <w:spacing w:after="0"/>
        <w:ind w:left="0"/>
        <w:jc w:val="both"/>
      </w:pPr>
      <w:r>
        <w:rPr>
          <w:rFonts w:ascii="Times New Roman"/>
          <w:b w:val="false"/>
          <w:i w:val="false"/>
          <w:color w:val="000000"/>
          <w:sz w:val="28"/>
        </w:rPr>
        <w:t xml:space="preserve">
      3) мамандандырылған медициналық көмек көрсету кезінде тегін медициналық көмектің кепілдік берілген көлемі шеңберінде онкологиялық науқастарға химиялық препараттарды қолдану жөніндегі тізілім: онкологиялық науқастарға медициналық көмек көрсету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xml:space="preserve">
      4) мамандандырылған медициналық көмек көрсету кезінде тегін медициналық көмектің кепілдік берілген көлемі шеңберінде онкологиялық науқастарға көрсетілген сәулелік терапия тізілімі: онкологиялық науқастарға медициналық көмек көрсету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xml:space="preserve">
      5) онкологиялық науқастарға медициналық көмек көрсету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онкологиялық науқастарға (диагнозды верификациялауға бағытталған қатерлі ісік аурулары бар науқастарға) олардың еркін таңдау құқығын іске асыру кезінде медициналық көмектің қолжетімділігі мен сапасын қамтамасыз ету мақсатында көрсетілген мамандандырылған медициналық көмектің тізілімі.</w:t>
      </w:r>
    </w:p>
    <w:p>
      <w:pPr>
        <w:spacing w:after="0"/>
        <w:ind w:left="0"/>
        <w:jc w:val="both"/>
      </w:pPr>
      <w:r>
        <w:rPr>
          <w:rFonts w:ascii="Times New Roman"/>
          <w:b w:val="false"/>
          <w:i w:val="false"/>
          <w:color w:val="000000"/>
          <w:sz w:val="28"/>
        </w:rPr>
        <w:t>
      6) № 5 тізбе** бойынша онкологиялық науқастарға стационарлық және стационарды алмастыратын медициналық көмек түрінде мамандандырылған медициналық көмекті көрсеткенге онкологиялық науқастарға медициналық көмек көрсеткені үшін клиникалық-шығынды топтар бойынша тізбесі;</w:t>
      </w:r>
    </w:p>
    <w:p>
      <w:pPr>
        <w:spacing w:after="0"/>
        <w:ind w:left="0"/>
        <w:jc w:val="both"/>
      </w:pPr>
      <w:r>
        <w:rPr>
          <w:rFonts w:ascii="Times New Roman"/>
          <w:b w:val="false"/>
          <w:i w:val="false"/>
          <w:color w:val="000000"/>
          <w:sz w:val="28"/>
        </w:rPr>
        <w:t>
      7)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тізбесі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w:t>
      </w:r>
      <w:r>
        <w:rPr>
          <w:rFonts w:ascii="Times New Roman"/>
          <w:b w:val="false"/>
          <w:i w:val="false"/>
          <w:color w:val="000000"/>
          <w:sz w:val="28"/>
        </w:rPr>
        <w:t>163-тармағының</w:t>
      </w:r>
      <w:r>
        <w:rPr>
          <w:rFonts w:ascii="Times New Roman"/>
          <w:b w:val="false"/>
          <w:i w:val="false"/>
          <w:color w:val="000000"/>
          <w:sz w:val="28"/>
        </w:rPr>
        <w:t xml:space="preserve"> 4) тармақшасына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bl>
    <w:bookmarkStart w:name="z224" w:id="124"/>
    <w:p>
      <w:pPr>
        <w:spacing w:after="0"/>
        <w:ind w:left="0"/>
        <w:jc w:val="left"/>
      </w:pPr>
      <w:r>
        <w:rPr>
          <w:rFonts w:ascii="Times New Roman"/>
          <w:b/>
          <w:i w:val="false"/>
          <w:color w:val="000000"/>
        </w:rPr>
        <w:t xml:space="preserve"> Онкологиялық науқастар қозғалысының тізілімі* кезең: 20___жылғы "__" ______ бастап 20___жылғы "__" _______ дейін</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602"/>
        <w:gridCol w:w="2413"/>
        <w:gridCol w:w="794"/>
        <w:gridCol w:w="1015"/>
        <w:gridCol w:w="794"/>
        <w:gridCol w:w="1015"/>
        <w:gridCol w:w="2414"/>
        <w:gridCol w:w="1238"/>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СНЭТ-те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онкологиялық науқастардың саны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соңына СДТБТ-да тіркелген онкологиялық науқастардың саны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bl>
    <w:bookmarkStart w:name="z226" w:id="125"/>
    <w:p>
      <w:pPr>
        <w:spacing w:after="0"/>
        <w:ind w:left="0"/>
        <w:jc w:val="left"/>
      </w:pPr>
      <w:r>
        <w:rPr>
          <w:rFonts w:ascii="Times New Roman"/>
          <w:b/>
          <w:i w:val="false"/>
          <w:color w:val="000000"/>
        </w:rPr>
        <w:t xml:space="preserve"> Онкологиялық науқастарға бір онкологиялық науқасқа кешенді тариф бойынша көрсетілген медициналық көмек тізілімі* кезең: 20___жылғы "__" ______ бастап 20___жылғы "__" _______ дейін</w:t>
      </w:r>
    </w:p>
    <w:bookmarkEnd w:id="125"/>
    <w:p>
      <w:pPr>
        <w:spacing w:after="0"/>
        <w:ind w:left="0"/>
        <w:jc w:val="both"/>
      </w:pPr>
      <w:r>
        <w:rPr>
          <w:rFonts w:ascii="Times New Roman"/>
          <w:b w:val="false"/>
          <w:i w:val="false"/>
          <w:color w:val="000000"/>
          <w:sz w:val="28"/>
        </w:rPr>
        <w:t>
      № 1 кесте.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үшін шот-тізілімге</w:t>
            </w:r>
            <w:r>
              <w:br/>
            </w:r>
            <w:r>
              <w:rPr>
                <w:rFonts w:ascii="Times New Roman"/>
                <w:b w:val="false"/>
                <w:i w:val="false"/>
                <w:color w:val="000000"/>
                <w:sz w:val="20"/>
              </w:rPr>
              <w:t>3-қосымша</w:t>
            </w:r>
          </w:p>
        </w:tc>
      </w:tr>
    </w:tbl>
    <w:bookmarkStart w:name="z228" w:id="126"/>
    <w:p>
      <w:pPr>
        <w:spacing w:after="0"/>
        <w:ind w:left="0"/>
        <w:jc w:val="left"/>
      </w:pPr>
      <w:r>
        <w:rPr>
          <w:rFonts w:ascii="Times New Roman"/>
          <w:b/>
          <w:i w:val="false"/>
          <w:color w:val="000000"/>
        </w:rPr>
        <w:t xml:space="preserve"> Мамандандырылған медициналық көмек көрсету кезінде онкологиялық науқастарға химиялық препараттарды қолдану жөніндегі нысандары бойынша тізілім: стационарлық және стационарды алмастыратын медициналық көмек* кезең: 20___жылғы "__" ______ бастап 20___жылғы "__" _______ дейін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18"/>
        <w:gridCol w:w="818"/>
        <w:gridCol w:w="1801"/>
        <w:gridCol w:w="818"/>
        <w:gridCol w:w="818"/>
        <w:gridCol w:w="819"/>
        <w:gridCol w:w="1731"/>
        <w:gridCol w:w="1731"/>
        <w:gridCol w:w="1273"/>
        <w:gridCol w:w="498"/>
        <w:gridCol w:w="499"/>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кеткен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түрі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бірлік, мг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құны,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доза, мг</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химиопрепараттардың барлығы қолданылғаны, оның ішінде: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аурулар бойынша жиыны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тұрмаған онкологиялық аурулар бойынша жиыны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bl>
    <w:bookmarkStart w:name="z230" w:id="127"/>
    <w:p>
      <w:pPr>
        <w:spacing w:after="0"/>
        <w:ind w:left="0"/>
        <w:jc w:val="left"/>
      </w:pPr>
      <w:r>
        <w:rPr>
          <w:rFonts w:ascii="Times New Roman"/>
          <w:b/>
          <w:i w:val="false"/>
          <w:color w:val="000000"/>
        </w:rPr>
        <w:t xml:space="preserve"> Мамандандырылған медициналық көмек көрсету кезінде нысандары бойынша онкологиялық науқастарға көрсетілген сәулелік терапия қызметтерінің тізілімі: стационарлық және стационарды алмастыратын медициналық көмек* кезең: 20___жылғы "__" ______ бастап 20___жылғы "__" _______ дейін</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918"/>
        <w:gridCol w:w="918"/>
        <w:gridCol w:w="2021"/>
        <w:gridCol w:w="918"/>
        <w:gridCol w:w="918"/>
        <w:gridCol w:w="920"/>
        <w:gridCol w:w="1175"/>
        <w:gridCol w:w="920"/>
        <w:gridCol w:w="2368"/>
        <w:gridCol w:w="520"/>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сәулелендіру жиынтығының ошақтық дозасы (Гр)</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барлық сәулелік терапия сеанстары өткізілді, оның ішінде: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аурулар бойынша жиыны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тұрмаған онкологиялық аурулар бойынша жиыны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итого</w:t>
            </w:r>
            <w:r>
              <w:br/>
            </w:r>
            <w:r>
              <w:rPr>
                <w:rFonts w:ascii="Times New Roman"/>
                <w:b w:val="false"/>
                <w:i w:val="false"/>
                <w:color w:val="000000"/>
                <w:sz w:val="20"/>
              </w:rPr>
              <w:t>
(онкологиялық науқас есепте тұрған онкологиялық диспансердің атауы)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5-қосымша</w:t>
            </w:r>
          </w:p>
        </w:tc>
      </w:tr>
    </w:tbl>
    <w:bookmarkStart w:name="z232" w:id="128"/>
    <w:p>
      <w:pPr>
        <w:spacing w:after="0"/>
        <w:ind w:left="0"/>
        <w:jc w:val="left"/>
      </w:pPr>
      <w:r>
        <w:rPr>
          <w:rFonts w:ascii="Times New Roman"/>
          <w:b/>
          <w:i w:val="false"/>
          <w:color w:val="000000"/>
        </w:rPr>
        <w:t xml:space="preserve"> Онкологиялық науқастарға олардың еркін таңдау құқығын іске асыру кезінде (диагнозды верификациялауға бағытталған қатерлі ісік алды аурулары бар науқастарға) медициналық көмектің қолжетімділігі мен сапасын қамтамасыз ету мақсатында көрсетілген мамандандырылған медициналық көмектің тізілімі кезең: 20___жылғы "__" ______ бастап 20___жылғы "__" _______ дейін</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43"/>
        <w:gridCol w:w="745"/>
        <w:gridCol w:w="745"/>
        <w:gridCol w:w="745"/>
        <w:gridCol w:w="745"/>
        <w:gridCol w:w="1845"/>
        <w:gridCol w:w="745"/>
        <w:gridCol w:w="1228"/>
        <w:gridCol w:w="1157"/>
        <w:gridCol w:w="1157"/>
        <w:gridCol w:w="1162"/>
        <w:gridCol w:w="546"/>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тобының нөмірі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бойынша шығын сыйымдылығы коэффициенті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МКБ -10 коды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6-қосымша</w:t>
            </w:r>
          </w:p>
        </w:tc>
      </w:tr>
    </w:tbl>
    <w:bookmarkStart w:name="z234" w:id="129"/>
    <w:p>
      <w:pPr>
        <w:spacing w:after="0"/>
        <w:ind w:left="0"/>
        <w:jc w:val="left"/>
      </w:pPr>
      <w:r>
        <w:rPr>
          <w:rFonts w:ascii="Times New Roman"/>
          <w:b/>
          <w:i w:val="false"/>
          <w:color w:val="000000"/>
        </w:rPr>
        <w:t xml:space="preserve"> № 5 тізбе бойынша онкологиялық науқастарға стационарлық және стационарды алмастыратын көмек нысанында көрсетілетін мамандандырылған медициналық көмек тізілімі * кезең: 20___жылғы "__" ______ бастап 20___жылғы "__" _______ дейін</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43"/>
        <w:gridCol w:w="745"/>
        <w:gridCol w:w="745"/>
        <w:gridCol w:w="745"/>
        <w:gridCol w:w="745"/>
        <w:gridCol w:w="1845"/>
        <w:gridCol w:w="745"/>
        <w:gridCol w:w="1228"/>
        <w:gridCol w:w="1157"/>
        <w:gridCol w:w="1157"/>
        <w:gridCol w:w="1162"/>
        <w:gridCol w:w="546"/>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тобының нөмірі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бойынша шығын сыйымдылығы коэффициенті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МКБ -10 коды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w:t>
      </w:r>
      <w:r>
        <w:rPr>
          <w:rFonts w:ascii="Times New Roman"/>
          <w:b w:val="false"/>
          <w:i w:val="false"/>
          <w:color w:val="000000"/>
          <w:sz w:val="28"/>
        </w:rPr>
        <w:t>163-тармағының</w:t>
      </w:r>
      <w:r>
        <w:rPr>
          <w:rFonts w:ascii="Times New Roman"/>
          <w:b w:val="false"/>
          <w:i w:val="false"/>
          <w:color w:val="000000"/>
          <w:sz w:val="28"/>
        </w:rPr>
        <w:t xml:space="preserve"> 4) тармақшасына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 дереккөздер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7-қосымша</w:t>
            </w:r>
          </w:p>
        </w:tc>
      </w:tr>
    </w:tbl>
    <w:bookmarkStart w:name="z236" w:id="130"/>
    <w:p>
      <w:pPr>
        <w:spacing w:after="0"/>
        <w:ind w:left="0"/>
        <w:jc w:val="left"/>
      </w:pPr>
      <w:r>
        <w:rPr>
          <w:rFonts w:ascii="Times New Roman"/>
          <w:b/>
          <w:i w:val="false"/>
          <w:color w:val="000000"/>
        </w:rPr>
        <w:t xml:space="preserve"> Онкологиялық науқастарға медцициналық көмек үшін бір онкологиялық науқасқа арналған кешендік тарифінен тыс консультативтік- диагностикалық қызметтер бойынша тізбесі* кезең: 20___жылғы "__" ______ бастап 20___жылғы "__" _______ дейін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2333"/>
        <w:gridCol w:w="2333"/>
        <w:gridCol w:w="3634"/>
        <w:gridCol w:w="1220"/>
        <w:gridCol w:w="1221"/>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ақысы,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биоүлгілерінің халықаралық телеконсультациясын өткізу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дереккөздер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31"/>
    <w:p>
      <w:pPr>
        <w:spacing w:after="0"/>
        <w:ind w:left="0"/>
        <w:jc w:val="left"/>
      </w:pPr>
      <w:r>
        <w:rPr>
          <w:rFonts w:ascii="Times New Roman"/>
          <w:b/>
          <w:i w:val="false"/>
          <w:color w:val="000000"/>
        </w:rPr>
        <w:t xml:space="preserve"> Онкологиялық науқастарға медициналық көмек көрсету бойынша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31"/>
    <w:p>
      <w:pPr>
        <w:spacing w:after="0"/>
        <w:ind w:left="0"/>
        <w:jc w:val="both"/>
      </w:pPr>
      <w:r>
        <w:rPr>
          <w:rFonts w:ascii="Times New Roman"/>
          <w:b w:val="false"/>
          <w:i w:val="false"/>
          <w:color w:val="000000"/>
          <w:sz w:val="28"/>
        </w:rPr>
        <w:t>
      Қызмет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Онкологиялық науқастарға медициналық көмек көрсеткені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6335"/>
        <w:gridCol w:w="1174"/>
        <w:gridCol w:w="918"/>
        <w:gridCol w:w="1175"/>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көрсеткені үшін барлығы, оның ішінде: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кешенді тариф бойынша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тізбе бойынша қызмет көрсету* (ЖТМҚ өткен)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таңдау құқығын іске асыру кезінде медициналық көмек көрсету үшін клиникалық-шығындық топтар бойынша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ұтқыр бригадалардың паллиативтік көмек көрсетуі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 үшін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w:t>
      </w:r>
      <w:r>
        <w:rPr>
          <w:rFonts w:ascii="Times New Roman"/>
          <w:b w:val="false"/>
          <w:i w:val="false"/>
          <w:color w:val="000000"/>
          <w:sz w:val="28"/>
        </w:rPr>
        <w:t>163-тармағының</w:t>
      </w:r>
      <w:r>
        <w:rPr>
          <w:rFonts w:ascii="Times New Roman"/>
          <w:b w:val="false"/>
          <w:i w:val="false"/>
          <w:color w:val="000000"/>
          <w:sz w:val="28"/>
        </w:rPr>
        <w:t xml:space="preserve"> 4) тармақшасына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xml:space="preserve">
      № 2 кесте. Онкологиялық науқастарға медициналық көмек көрсеткені үшін бір онкологиялық науқасқа кешенді тариф бойынша төлеуге қабылданатын соманы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4028"/>
        <w:gridCol w:w="1154"/>
        <w:gridCol w:w="880"/>
        <w:gridCol w:w="1329"/>
        <w:gridCol w:w="1019"/>
        <w:gridCol w:w="1154"/>
        <w:gridCol w:w="881"/>
      </w:tblGrid>
      <w:tr>
        <w:trPr>
          <w:trHeight w:val="30" w:hRule="atLeast"/>
        </w:trPr>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науқастар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науқастар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науқастар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Онкологиялық науқастардың орташа тізімдік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Төлеуге жататын есепті кезеңдегі емдеуге жатқызу жағдайларының тізілімі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мониторингтен өткен есепті кезеңдегі емдеуге жатқызу жағдайларының тізілімі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Ағымдағы мониторингтен өткен есепті кезеңдегі емдеуге жатқызу жағдайларының тізілімі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VI.Медициналық көмектің (қызметтің) расталмаған жағдайы үшін ұстау сомасы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3 кесте. Онкологиялық науқастарға медициналық көмек көрсеткені үшін нақты шығындар бойынша төлеуге қабылданатын соманың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518"/>
        <w:gridCol w:w="620"/>
        <w:gridCol w:w="1834"/>
        <w:gridCol w:w="620"/>
        <w:gridCol w:w="620"/>
        <w:gridCol w:w="1834"/>
        <w:gridCol w:w="620"/>
        <w:gridCol w:w="620"/>
        <w:gridCol w:w="1835"/>
        <w:gridCol w:w="754"/>
      </w:tblGrid>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 оның ішінде: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 оның ішінде: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тізбе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 оның ішінде: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тізбе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w:t>
      </w:r>
      <w:r>
        <w:rPr>
          <w:rFonts w:ascii="Times New Roman"/>
          <w:b w:val="false"/>
          <w:i w:val="false"/>
          <w:color w:val="000000"/>
          <w:sz w:val="28"/>
        </w:rPr>
        <w:t>163-тармағының</w:t>
      </w:r>
      <w:r>
        <w:rPr>
          <w:rFonts w:ascii="Times New Roman"/>
          <w:b w:val="false"/>
          <w:i w:val="false"/>
          <w:color w:val="000000"/>
          <w:sz w:val="28"/>
        </w:rPr>
        <w:t xml:space="preserve"> 4) тармақшасына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xml:space="preserve">
      № 4 кесте. Онкологиялық науқастарға медициналық көмек көрсету үшін клиникалық-шығындық топтар бойынша ақы төлеуге қабылданатын соманы есептеу (онкологиялық науқастарға (диагнозды верификациялауға бағытталған қатерлі ісік алды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5330"/>
        <w:gridCol w:w="1141"/>
        <w:gridCol w:w="1141"/>
        <w:gridCol w:w="1141"/>
        <w:gridCol w:w="1142"/>
      </w:tblGrid>
      <w:tr>
        <w:trPr>
          <w:trHeight w:val="30" w:hRule="atLeast"/>
        </w:trPr>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есепті кезеңдегі емдеуге жатқызу жағдайларының тізілімі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есепті кезеңдегі емдеуге жатқызу жағдайларының тізілімі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Ағымдағы мониторингтен өткен есепті кезеңдегі емдеуге жатқызу жағдайларының тізілімі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есепті және өткен кезеңдер үшін сома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V.Медициналық көмектің (қызметтің) расталмаған жағдайы үшін ұстау сомасы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5 кесте. № 5 тізбе бойынша Онкологиялық науқастарға стационарлық және стационарды алмастыратын көмек нысанында көрсетілетін мамандандырылған медициналық көмекке ақы төлеуге қабылданатын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5330"/>
        <w:gridCol w:w="1141"/>
        <w:gridCol w:w="1141"/>
        <w:gridCol w:w="1141"/>
        <w:gridCol w:w="1142"/>
      </w:tblGrid>
      <w:tr>
        <w:trPr>
          <w:trHeight w:val="30" w:hRule="atLeast"/>
        </w:trPr>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есепті кезеңдегі емдеуге жатқызу жағдайларының тізілімі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есепті кезеңдегі емдеуге жатқызу жағдайларының тізілімі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Ағымдағы мониторингтен өткен есепті кезеңдегі емдеуге жатқызу жағдайларының тізілімі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есепті және өткен кезеңдер үшін сома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V.Медициналық көмектің (қызметтің) расталмаған жағдайы үшін ұстау сомасы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w:t>
      </w:r>
      <w:r>
        <w:rPr>
          <w:rFonts w:ascii="Times New Roman"/>
          <w:b w:val="false"/>
          <w:i w:val="false"/>
          <w:color w:val="000000"/>
          <w:sz w:val="28"/>
        </w:rPr>
        <w:t>163-тармағының</w:t>
      </w:r>
      <w:r>
        <w:rPr>
          <w:rFonts w:ascii="Times New Roman"/>
          <w:b w:val="false"/>
          <w:i w:val="false"/>
          <w:color w:val="000000"/>
          <w:sz w:val="28"/>
        </w:rPr>
        <w:t xml:space="preserve"> 4) тармақшасына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№6 Кесте.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7066"/>
        <w:gridCol w:w="1082"/>
        <w:gridCol w:w="1083"/>
        <w:gridCol w:w="1686"/>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кесте. Лизингтік төлемдер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медициналық техниканы пайдалана отырып консультациялық-диагностикалық қызметтердің барлығы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8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Жиынында ____________ теңге қабылданды</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лауазымды тұлғалары: _________________________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кезінде қызметтерді сатып</w:t>
            </w:r>
            <w:r>
              <w:br/>
            </w:r>
            <w:r>
              <w:rPr>
                <w:rFonts w:ascii="Times New Roman"/>
                <w:b w:val="false"/>
                <w:i w:val="false"/>
                <w:color w:val="000000"/>
                <w:sz w:val="20"/>
              </w:rPr>
              <w:t>алу шартын орындау</w:t>
            </w:r>
            <w:r>
              <w:br/>
            </w:r>
            <w:r>
              <w:rPr>
                <w:rFonts w:ascii="Times New Roman"/>
                <w:b w:val="false"/>
                <w:i w:val="false"/>
                <w:color w:val="000000"/>
                <w:sz w:val="20"/>
              </w:rPr>
              <w:t>хаттамасына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132"/>
    <w:p>
      <w:pPr>
        <w:spacing w:after="0"/>
        <w:ind w:left="0"/>
        <w:jc w:val="left"/>
      </w:pPr>
      <w:r>
        <w:rPr>
          <w:rFonts w:ascii="Times New Roman"/>
          <w:b/>
          <w:i w:val="false"/>
          <w:color w:val="000000"/>
        </w:rPr>
        <w:t xml:space="preserve"> "Онкологиялық науқастардың электрондық тіркелімінде" онкологиялық науқастардың қайтыс болуы туралы мәліметтерін уақтылы тіркемеу тізілімі*</w:t>
      </w:r>
    </w:p>
    <w:bookmarkEnd w:id="132"/>
    <w:p>
      <w:pPr>
        <w:spacing w:after="0"/>
        <w:ind w:left="0"/>
        <w:jc w:val="both"/>
      </w:pPr>
      <w:r>
        <w:rPr>
          <w:rFonts w:ascii="Times New Roman"/>
          <w:b w:val="false"/>
          <w:i w:val="false"/>
          <w:color w:val="000000"/>
          <w:sz w:val="28"/>
        </w:rPr>
        <w:t>
      Айына бір онкологиялық науқасқа арналған кешенді тариф:_________ теңге</w:t>
      </w:r>
    </w:p>
    <w:p>
      <w:pPr>
        <w:spacing w:after="0"/>
        <w:ind w:left="0"/>
        <w:jc w:val="both"/>
      </w:pPr>
      <w:r>
        <w:rPr>
          <w:rFonts w:ascii="Times New Roman"/>
          <w:b w:val="false"/>
          <w:i w:val="false"/>
          <w:color w:val="000000"/>
          <w:sz w:val="28"/>
        </w:rPr>
        <w:t>
      Күніне бір онкологиялық науқасқа арналған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шарасы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лауазымды тұлғалары: ________________________ /____________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w:t>
      </w:r>
    </w:p>
    <w:p>
      <w:pPr>
        <w:spacing w:after="0"/>
        <w:ind w:left="0"/>
        <w:jc w:val="both"/>
      </w:pPr>
      <w:r>
        <w:rPr>
          <w:rFonts w:ascii="Times New Roman"/>
          <w:b w:val="false"/>
          <w:i w:val="false"/>
          <w:color w:val="000000"/>
          <w:sz w:val="28"/>
        </w:rPr>
        <w:t>
      Ескертпе: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88-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133"/>
    <w:p>
      <w:pPr>
        <w:spacing w:after="0"/>
        <w:ind w:left="0"/>
        <w:jc w:val="left"/>
      </w:pPr>
      <w:r>
        <w:rPr>
          <w:rFonts w:ascii="Times New Roman"/>
          <w:b/>
          <w:i w:val="false"/>
          <w:color w:val="000000"/>
        </w:rPr>
        <w:t xml:space="preserve"> Онкологиялық науқастарға медициналық көмек көрсеткені үшін көрсетілген қызметтер актісі 20 ___ жылғы "___" _____________№_______ кезең: 20 ___ жылғы "___" ____________ бастап 20 ___ жылғы "___" ___________ дейін 20 ___ жылғы "___" _________ № ____ шарты бойынша</w:t>
      </w:r>
    </w:p>
    <w:bookmarkEnd w:id="133"/>
    <w:p>
      <w:pPr>
        <w:spacing w:after="0"/>
        <w:ind w:left="0"/>
        <w:jc w:val="both"/>
      </w:pPr>
      <w:r>
        <w:rPr>
          <w:rFonts w:ascii="Times New Roman"/>
          <w:b w:val="false"/>
          <w:i w:val="false"/>
          <w:color w:val="000000"/>
          <w:sz w:val="28"/>
        </w:rPr>
        <w:t>
      Қызмет берушінің атауы: 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атауы:_____________________________________</w:t>
      </w:r>
    </w:p>
    <w:p>
      <w:pPr>
        <w:spacing w:after="0"/>
        <w:ind w:left="0"/>
        <w:jc w:val="both"/>
      </w:pPr>
      <w:r>
        <w:rPr>
          <w:rFonts w:ascii="Times New Roman"/>
          <w:b w:val="false"/>
          <w:i w:val="false"/>
          <w:color w:val="000000"/>
          <w:sz w:val="28"/>
        </w:rPr>
        <w:t>
      Шарттың жалпы сомасы: _______________________________________________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 теңге</w:t>
      </w:r>
    </w:p>
    <w:p>
      <w:pPr>
        <w:spacing w:after="0"/>
        <w:ind w:left="0"/>
        <w:jc w:val="both"/>
      </w:pPr>
      <w:r>
        <w:rPr>
          <w:rFonts w:ascii="Times New Roman"/>
          <w:b w:val="false"/>
          <w:i w:val="false"/>
          <w:color w:val="000000"/>
          <w:sz w:val="28"/>
        </w:rPr>
        <w:t>
      оның ішінде ағымдағы жылға арналған лизингтік төлемдердің жалпы сомасы: __________ теңге</w:t>
      </w:r>
    </w:p>
    <w:p>
      <w:pPr>
        <w:spacing w:after="0"/>
        <w:ind w:left="0"/>
        <w:jc w:val="both"/>
      </w:pPr>
      <w:r>
        <w:rPr>
          <w:rFonts w:ascii="Times New Roman"/>
          <w:b w:val="false"/>
          <w:i w:val="false"/>
          <w:color w:val="000000"/>
          <w:sz w:val="28"/>
        </w:rPr>
        <w:t>
      Төленген жұмыстардың (көрсетілген қызметтердің) жалпы құны):_____________________ теңге</w:t>
      </w:r>
    </w:p>
    <w:p>
      <w:pPr>
        <w:spacing w:after="0"/>
        <w:ind w:left="0"/>
        <w:jc w:val="both"/>
      </w:pPr>
      <w:r>
        <w:rPr>
          <w:rFonts w:ascii="Times New Roman"/>
          <w:b w:val="false"/>
          <w:i w:val="false"/>
          <w:color w:val="000000"/>
          <w:sz w:val="28"/>
        </w:rPr>
        <w:t>
      оның ішінде төленген лизингтік төлемдер сомасы: _____________________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құны:____________________ теңге</w:t>
      </w:r>
    </w:p>
    <w:p>
      <w:pPr>
        <w:spacing w:after="0"/>
        <w:ind w:left="0"/>
        <w:jc w:val="both"/>
      </w:pPr>
      <w:r>
        <w:rPr>
          <w:rFonts w:ascii="Times New Roman"/>
          <w:b w:val="false"/>
          <w:i w:val="false"/>
          <w:color w:val="000000"/>
          <w:sz w:val="28"/>
        </w:rPr>
        <w:t>
      оның ішінде төленген лизингтік төлемдер сомасы: _____________________ теңге</w:t>
      </w:r>
    </w:p>
    <w:p>
      <w:pPr>
        <w:spacing w:after="0"/>
        <w:ind w:left="0"/>
        <w:jc w:val="both"/>
      </w:pPr>
      <w:r>
        <w:rPr>
          <w:rFonts w:ascii="Times New Roman"/>
          <w:b w:val="false"/>
          <w:i w:val="false"/>
          <w:color w:val="000000"/>
          <w:sz w:val="28"/>
        </w:rPr>
        <w:t>
      № 1 кесте. Онкологиялық науқастарға медициналық көмек көрсеткені үшін ақы төлеуге қабылданған соманы есептеу</w:t>
      </w:r>
    </w:p>
    <w:p>
      <w:pPr>
        <w:spacing w:after="0"/>
        <w:ind w:left="0"/>
        <w:jc w:val="both"/>
      </w:pPr>
      <w:r>
        <w:rPr>
          <w:rFonts w:ascii="Times New Roman"/>
          <w:b w:val="false"/>
          <w:i w:val="false"/>
          <w:color w:val="000000"/>
          <w:sz w:val="28"/>
        </w:rPr>
        <w:t>
      Айына бір онкологиялық науқасқа арналған кешенді тариф: 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6846"/>
        <w:gridCol w:w="1269"/>
        <w:gridCol w:w="1269"/>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көрсеткені үшін барлығы, оның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кешенді тариф бойынша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тізбе бойынша қызмет көрсету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таңдау құқығын іске асыру кезінде медициналық көмек көрсету үшін клиникалық-шығындық топтар бойынша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ұтқыр бригадалардың паллиативтік көмек көрсетуі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жиыны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w:t>
      </w:r>
      <w:r>
        <w:rPr>
          <w:rFonts w:ascii="Times New Roman"/>
          <w:b w:val="false"/>
          <w:i w:val="false"/>
          <w:color w:val="000000"/>
          <w:sz w:val="28"/>
        </w:rPr>
        <w:t>163-тармағының</w:t>
      </w:r>
      <w:r>
        <w:rPr>
          <w:rFonts w:ascii="Times New Roman"/>
          <w:b w:val="false"/>
          <w:i w:val="false"/>
          <w:color w:val="000000"/>
          <w:sz w:val="28"/>
        </w:rPr>
        <w:t xml:space="preserve"> 4) тармақшасына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 2 кесте. Бір онкологиялық науқасқа кешенді тариф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669"/>
        <w:gridCol w:w="2960"/>
        <w:gridCol w:w="3557"/>
        <w:gridCol w:w="1371"/>
        <w:gridCol w:w="1372"/>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ОНЭТ-те тіркелген онкологиялық науқастардың саны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ОНЭТ-те тіркелген онкологиялық науқастардың орташа тізімдік 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3 кесте. Онкологиялық науқастарға медициналық көмек көрсеткені үшін нақты шығыстар бойынша ақы төлеуге ұсынылған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2697"/>
        <w:gridCol w:w="1157"/>
        <w:gridCol w:w="1157"/>
        <w:gridCol w:w="1157"/>
        <w:gridCol w:w="1157"/>
        <w:gridCol w:w="1158"/>
        <w:gridCol w:w="1158"/>
      </w:tblGrid>
      <w:tr>
        <w:trPr>
          <w:trHeight w:val="30" w:hRule="atLeast"/>
        </w:trPr>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тізбе бойынша қызмет көрсету*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тізбе бойынша қызмет көрсету*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w:t>
      </w:r>
      <w:r>
        <w:rPr>
          <w:rFonts w:ascii="Times New Roman"/>
          <w:b w:val="false"/>
          <w:i w:val="false"/>
          <w:color w:val="000000"/>
          <w:sz w:val="28"/>
        </w:rPr>
        <w:t>163-тармағының</w:t>
      </w:r>
      <w:r>
        <w:rPr>
          <w:rFonts w:ascii="Times New Roman"/>
          <w:b w:val="false"/>
          <w:i w:val="false"/>
          <w:color w:val="000000"/>
          <w:sz w:val="28"/>
        </w:rPr>
        <w:t xml:space="preserve"> 4) тармақшасына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 – дереккөздер – "Онкологиялық науқастардың электрондық тіркелімі" ақпараттық жүйесі</w:t>
      </w:r>
    </w:p>
    <w:p>
      <w:pPr>
        <w:spacing w:after="0"/>
        <w:ind w:left="0"/>
        <w:jc w:val="both"/>
      </w:pPr>
      <w:r>
        <w:rPr>
          <w:rFonts w:ascii="Times New Roman"/>
          <w:b w:val="false"/>
          <w:i w:val="false"/>
          <w:color w:val="000000"/>
          <w:sz w:val="28"/>
        </w:rPr>
        <w:t>
      № 4 кесте. Онкологиялық науқастарға медициналық көмек көрсеткені үшін клиникалық-шығын тобы бойынша ақы төлеуге қабылданған соманы есептеу (онкологиялық науқастарға (диагнозды верификациялауға бағытталған қатерлі ісік алды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w:t>
      </w:r>
    </w:p>
    <w:p>
      <w:pPr>
        <w:spacing w:after="0"/>
        <w:ind w:left="0"/>
        <w:jc w:val="both"/>
      </w:pPr>
      <w:r>
        <w:rPr>
          <w:rFonts w:ascii="Times New Roman"/>
          <w:b w:val="false"/>
          <w:i w:val="false"/>
          <w:color w:val="000000"/>
          <w:sz w:val="28"/>
        </w:rPr>
        <w:t>
      Базалық тарифтің (мөлшерлеменің) құны__________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3632"/>
        <w:gridCol w:w="1219"/>
        <w:gridCol w:w="1219"/>
        <w:gridCol w:w="1220"/>
        <w:gridCol w:w="1220"/>
        <w:gridCol w:w="1220"/>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 кесте. № 5 тізбе бойынша онкологиялық науқастарға стационарлық және стационарды алмастыратын медициналық көмек түрінде мамандандырылған медициналық көмекті көрсеткенге онкологиялық науқастарға медициналық көмек көрсеткені үшін клиникалық-шығынды топтар бойынша ақы төлеуге ұсынылған соманың есебі*</w:t>
      </w:r>
    </w:p>
    <w:p>
      <w:pPr>
        <w:spacing w:after="0"/>
        <w:ind w:left="0"/>
        <w:jc w:val="both"/>
      </w:pPr>
      <w:r>
        <w:rPr>
          <w:rFonts w:ascii="Times New Roman"/>
          <w:b w:val="false"/>
          <w:i w:val="false"/>
          <w:color w:val="000000"/>
          <w:sz w:val="28"/>
        </w:rPr>
        <w:t>
      Базалық тариф (мөлшерлеме) құны 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3632"/>
        <w:gridCol w:w="1219"/>
        <w:gridCol w:w="1219"/>
        <w:gridCol w:w="1220"/>
        <w:gridCol w:w="1220"/>
        <w:gridCol w:w="1220"/>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7191"/>
        <w:gridCol w:w="1057"/>
        <w:gridCol w:w="1057"/>
        <w:gridCol w:w="1645"/>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 үшін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кесте. Лизингтік төлемдер бойынша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96"/>
        <w:gridCol w:w="2009"/>
        <w:gridCol w:w="996"/>
        <w:gridCol w:w="2009"/>
        <w:gridCol w:w="2010"/>
        <w:gridCol w:w="996"/>
        <w:gridCol w:w="201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төлеуге ұсынылған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пен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Төлемге қабылданған барлығы: _____________ теңге, оның ішінде:</w:t>
      </w:r>
    </w:p>
    <w:p>
      <w:pPr>
        <w:spacing w:after="0"/>
        <w:ind w:left="0"/>
        <w:jc w:val="both"/>
      </w:pPr>
      <w:r>
        <w:rPr>
          <w:rFonts w:ascii="Times New Roman"/>
          <w:b w:val="false"/>
          <w:i w:val="false"/>
          <w:color w:val="000000"/>
          <w:sz w:val="28"/>
        </w:rPr>
        <w:t>
      1. лизингтік төлемдерді төлеу сомасы: _____________ теңге;</w:t>
      </w:r>
    </w:p>
    <w:p>
      <w:pPr>
        <w:spacing w:after="0"/>
        <w:ind w:left="0"/>
        <w:jc w:val="both"/>
      </w:pPr>
      <w:r>
        <w:rPr>
          <w:rFonts w:ascii="Times New Roman"/>
          <w:b w:val="false"/>
          <w:i w:val="false"/>
          <w:color w:val="000000"/>
          <w:sz w:val="28"/>
        </w:rPr>
        <w:t>
      2. ұсталған сома: _____________ теңге, оның ішінде:</w:t>
      </w:r>
    </w:p>
    <w:p>
      <w:pPr>
        <w:spacing w:after="0"/>
        <w:ind w:left="0"/>
        <w:jc w:val="both"/>
      </w:pPr>
      <w:r>
        <w:rPr>
          <w:rFonts w:ascii="Times New Roman"/>
          <w:b w:val="false"/>
          <w:i w:val="false"/>
          <w:color w:val="000000"/>
          <w:sz w:val="28"/>
        </w:rPr>
        <w:t>
      2.1. сапа және көлем мониторингі нәтижелері бойынша: _____________ теңге;</w:t>
      </w:r>
    </w:p>
    <w:p>
      <w:pPr>
        <w:spacing w:after="0"/>
        <w:ind w:left="0"/>
        <w:jc w:val="both"/>
      </w:pPr>
      <w:r>
        <w:rPr>
          <w:rFonts w:ascii="Times New Roman"/>
          <w:b w:val="false"/>
          <w:i w:val="false"/>
          <w:color w:val="000000"/>
          <w:sz w:val="28"/>
        </w:rPr>
        <w:t>
      2.2. сапа мен көлем мониторингінен өтпеген өліммен аяқталған ағымдағы кезеңнің емделіп шығу жағдайлары үшін: _____________ теңге;</w:t>
      </w:r>
    </w:p>
    <w:p>
      <w:pPr>
        <w:spacing w:after="0"/>
        <w:ind w:left="0"/>
        <w:jc w:val="both"/>
      </w:pPr>
      <w:r>
        <w:rPr>
          <w:rFonts w:ascii="Times New Roman"/>
          <w:b w:val="false"/>
          <w:i w:val="false"/>
          <w:color w:val="000000"/>
          <w:sz w:val="28"/>
        </w:rPr>
        <w:t>
      2.3. есепті кезеңде сапа мен көлем мониторингінен өткен, болжанбаған өліммен аяқталған өткен кезеңнің емделіп шығу жағдайлары үшін: ___________ теңге;</w:t>
      </w:r>
    </w:p>
    <w:p>
      <w:pPr>
        <w:spacing w:after="0"/>
        <w:ind w:left="0"/>
        <w:jc w:val="both"/>
      </w:pPr>
      <w:r>
        <w:rPr>
          <w:rFonts w:ascii="Times New Roman"/>
          <w:b w:val="false"/>
          <w:i w:val="false"/>
          <w:color w:val="000000"/>
          <w:sz w:val="28"/>
        </w:rPr>
        <w:t>
      3.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3.1. төлемдер: _____________ теңге,</w:t>
      </w:r>
    </w:p>
    <w:p>
      <w:pPr>
        <w:spacing w:after="0"/>
        <w:ind w:left="0"/>
        <w:jc w:val="both"/>
      </w:pPr>
      <w:r>
        <w:rPr>
          <w:rFonts w:ascii="Times New Roman"/>
          <w:b w:val="false"/>
          <w:i w:val="false"/>
          <w:color w:val="000000"/>
          <w:sz w:val="28"/>
        </w:rPr>
        <w:t>
      3.2. шегерімдер: ______________ теңге.</w:t>
      </w:r>
    </w:p>
    <w:p>
      <w:pPr>
        <w:spacing w:after="0"/>
        <w:ind w:left="0"/>
        <w:jc w:val="both"/>
      </w:pPr>
      <w:r>
        <w:rPr>
          <w:rFonts w:ascii="Times New Roman"/>
          <w:b w:val="false"/>
          <w:i w:val="false"/>
          <w:color w:val="000000"/>
          <w:sz w:val="28"/>
        </w:rPr>
        <w:t>
      Бұрын төленген авансты ұстап қалу сомасы:_____________ теңге;</w:t>
      </w:r>
    </w:p>
    <w:p>
      <w:pPr>
        <w:spacing w:after="0"/>
        <w:ind w:left="0"/>
        <w:jc w:val="both"/>
      </w:pPr>
      <w:r>
        <w:rPr>
          <w:rFonts w:ascii="Times New Roman"/>
          <w:b w:val="false"/>
          <w:i w:val="false"/>
          <w:color w:val="000000"/>
          <w:sz w:val="28"/>
        </w:rPr>
        <w:t>
      Келесі кезеңде ұстауға жататын бұрын төленген аванстың қалдығы: ________ теңге;</w:t>
      </w:r>
    </w:p>
    <w:p>
      <w:pPr>
        <w:spacing w:after="0"/>
        <w:ind w:left="0"/>
        <w:jc w:val="both"/>
      </w:pPr>
      <w:r>
        <w:rPr>
          <w:rFonts w:ascii="Times New Roman"/>
          <w:b w:val="false"/>
          <w:i w:val="false"/>
          <w:color w:val="000000"/>
          <w:sz w:val="28"/>
        </w:rPr>
        <w:t>
      Аударуға есептелген барлығы: _____________ теңге;</w:t>
      </w:r>
    </w:p>
    <w:p>
      <w:pPr>
        <w:spacing w:after="0"/>
        <w:ind w:left="0"/>
        <w:jc w:val="both"/>
      </w:pPr>
      <w:r>
        <w:rPr>
          <w:rFonts w:ascii="Times New Roman"/>
          <w:b w:val="false"/>
          <w:i w:val="false"/>
          <w:color w:val="000000"/>
          <w:sz w:val="28"/>
        </w:rPr>
        <w:t>
      оның ішінде лизингтік төлемдер сомасы:_____________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53"/>
        <w:gridCol w:w="7526"/>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(бенефициардың атауы) КБЕ: _____________________________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xml:space="preserve">
Банкінің атауы:_________________ ____________________________________ ____________________________________ КБЕ:_______________________________ Басшысы: ____________________/______________ </w:t>
            </w:r>
            <w:r>
              <w:br/>
            </w:r>
            <w:r>
              <w:rPr>
                <w:rFonts w:ascii="Times New Roman"/>
                <w:b w:val="false"/>
                <w:i w:val="false"/>
                <w:color w:val="000000"/>
                <w:sz w:val="20"/>
              </w:rPr>
              <w:t>
(Тегі, аты, әкесінің аты /қолы) (бар болса) (қағаз тасығыштағы акті үшін) Мөр орны (бар болса) (қағаз тасығыштағы акті үшін)</w:t>
            </w:r>
          </w:p>
        </w:tc>
      </w:tr>
    </w:tbl>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89-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34"/>
    <w:p>
      <w:pPr>
        <w:spacing w:after="0"/>
        <w:ind w:left="0"/>
        <w:jc w:val="left"/>
      </w:pPr>
      <w:r>
        <w:rPr>
          <w:rFonts w:ascii="Times New Roman"/>
          <w:b/>
          <w:i w:val="false"/>
          <w:color w:val="000000"/>
        </w:rPr>
        <w:t xml:space="preserve"> Туберкулезбен ауыратындарға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bookmarkEnd w:id="134"/>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науқастардың саны: ___________</w:t>
      </w:r>
    </w:p>
    <w:p>
      <w:pPr>
        <w:spacing w:after="0"/>
        <w:ind w:left="0"/>
        <w:jc w:val="both"/>
      </w:pPr>
      <w:r>
        <w:rPr>
          <w:rFonts w:ascii="Times New Roman"/>
          <w:b w:val="false"/>
          <w:i w:val="false"/>
          <w:color w:val="000000"/>
          <w:sz w:val="28"/>
        </w:rPr>
        <w:t>
      № 1 кесте. Туберкулезбен ауыратын науқастарға медициналық-әлеуметтік көмек көрсеткені үшін ақы төлеуге ұсынылған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5969"/>
        <w:gridCol w:w="2862"/>
      </w:tblGrid>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көрсеткені үшін барлығы, оның ішінде: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бойынша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жиыны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Туберкулезбен ауыратындарға медициналық көмек көрсету кешенді тариф бойынша төлеуге ұсынылған соманы есептеу</w:t>
      </w:r>
    </w:p>
    <w:p>
      <w:pPr>
        <w:spacing w:after="0"/>
        <w:ind w:left="0"/>
        <w:jc w:val="both"/>
      </w:pPr>
      <w:r>
        <w:rPr>
          <w:rFonts w:ascii="Times New Roman"/>
          <w:b w:val="false"/>
          <w:i w:val="false"/>
          <w:color w:val="000000"/>
          <w:sz w:val="28"/>
        </w:rPr>
        <w:t xml:space="preserve">
      Айына кешенді тариф: 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138"/>
        <w:gridCol w:w="1734"/>
        <w:gridCol w:w="726"/>
        <w:gridCol w:w="927"/>
        <w:gridCol w:w="726"/>
        <w:gridCol w:w="927"/>
        <w:gridCol w:w="1735"/>
        <w:gridCol w:w="1332"/>
        <w:gridCol w:w="1128"/>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тіркелген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туберкулезбен ауыратын науқастардың саны</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тіркелген туберкулезбен ауыратын науқастардың саны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кешенді тариф бойынша медициналық көмек көрсету, барлығы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3210"/>
        <w:gridCol w:w="2491"/>
        <w:gridCol w:w="2491"/>
      </w:tblGrid>
      <w:tr>
        <w:trPr>
          <w:trHeight w:val="30"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саны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Төлеуге жиыны: ______________________________________________ теңге Қызмет берушінің басшысы (уәкілетті лауазымды тұлға): _________________________ /___________ (Аты, әкесінің аты, тегі, (бар болса)/Қолы) (қағаз жеткізгіштегі құжат үшін) Қызмет берушінің бас бухгалтері: ______________________ /____________ (Аты, әкесінің аты, тегі, (бар болса)/Қолы) (қағаз жеткізгіштегі құжат үшін) Мөрдің орны (болған жағдайда/ қағаз жеткізгіштегі құжат үшін) Күні 20__жылғы "___"_____________</w:t>
      </w:r>
    </w:p>
    <w:p>
      <w:pPr>
        <w:spacing w:after="0"/>
        <w:ind w:left="0"/>
        <w:jc w:val="both"/>
      </w:pPr>
      <w:r>
        <w:rPr>
          <w:rFonts w:ascii="Times New Roman"/>
          <w:b w:val="false"/>
          <w:i w:val="false"/>
          <w:color w:val="000000"/>
          <w:sz w:val="28"/>
        </w:rPr>
        <w:t xml:space="preserve">
      Осы шот-тізілімге мынадай қосымшалар қоса беріледі*: </w:t>
      </w:r>
    </w:p>
    <w:p>
      <w:pPr>
        <w:spacing w:after="0"/>
        <w:ind w:left="0"/>
        <w:jc w:val="both"/>
      </w:pPr>
      <w:r>
        <w:rPr>
          <w:rFonts w:ascii="Times New Roman"/>
          <w:b w:val="false"/>
          <w:i w:val="false"/>
          <w:color w:val="000000"/>
          <w:sz w:val="28"/>
        </w:rPr>
        <w:t xml:space="preserve">
      1) туберкулезбен ауыратын науқастарға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туберкулезбен ауыратын науқастар қозғалысының тізілімі;</w:t>
      </w:r>
    </w:p>
    <w:p>
      <w:pPr>
        <w:spacing w:after="0"/>
        <w:ind w:left="0"/>
        <w:jc w:val="both"/>
      </w:pPr>
      <w:r>
        <w:rPr>
          <w:rFonts w:ascii="Times New Roman"/>
          <w:b w:val="false"/>
          <w:i w:val="false"/>
          <w:color w:val="000000"/>
          <w:sz w:val="28"/>
        </w:rPr>
        <w:t xml:space="preserve">
      2) туберкулезбен ауыратын науқастарға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кешенді тариф бойынша көрсетілген медициналық көмектің тізілімі;</w:t>
      </w:r>
    </w:p>
    <w:p>
      <w:pPr>
        <w:spacing w:after="0"/>
        <w:ind w:left="0"/>
        <w:jc w:val="both"/>
      </w:pPr>
      <w:r>
        <w:rPr>
          <w:rFonts w:ascii="Times New Roman"/>
          <w:b w:val="false"/>
          <w:i w:val="false"/>
          <w:color w:val="000000"/>
          <w:sz w:val="28"/>
        </w:rPr>
        <w:t xml:space="preserve">
      3) туберкулезбен ауыратын науқастарға медициналық-әлеуметтік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бірлесіп Орындаушыны тарта отырып, көрсетілген медициналық көмектің және консультациялық-диагностикалық қызметтердің тізілімі; </w:t>
      </w:r>
    </w:p>
    <w:p>
      <w:pPr>
        <w:spacing w:after="0"/>
        <w:ind w:left="0"/>
        <w:jc w:val="both"/>
      </w:pPr>
      <w:r>
        <w:rPr>
          <w:rFonts w:ascii="Times New Roman"/>
          <w:b w:val="false"/>
          <w:i w:val="false"/>
          <w:color w:val="000000"/>
          <w:sz w:val="28"/>
        </w:rPr>
        <w:t xml:space="preserve">
      4) туберкулезбен ауыратын науқастарға медициналық-әлеуметтік көмек көрсету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туберкулезге қарсы препараттарды қолдану жөніндегі тізілім;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көзі - "Туберкулезбен ауыратын науқастардың ұлттық тіркелімі" ақпараттық жүйесі, "Дәрігерлермен қамтамасыз ету"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135"/>
    <w:p>
      <w:pPr>
        <w:spacing w:after="0"/>
        <w:ind w:left="0"/>
        <w:jc w:val="left"/>
      </w:pPr>
      <w:r>
        <w:rPr>
          <w:rFonts w:ascii="Times New Roman"/>
          <w:b/>
          <w:i w:val="false"/>
          <w:color w:val="000000"/>
        </w:rPr>
        <w:t xml:space="preserve"> Туберкулезбен ауыратын науқастар қозғалысының тізілімі* кезең: 20___жылғы "__" ______ бастап 20___жылғы "__" _______ дейін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651"/>
        <w:gridCol w:w="2184"/>
        <w:gridCol w:w="819"/>
        <w:gridCol w:w="1046"/>
        <w:gridCol w:w="819"/>
        <w:gridCol w:w="1046"/>
        <w:gridCol w:w="2186"/>
        <w:gridCol w:w="1503"/>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тіркелген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туберкулезбен ауыратын науқастардың саны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соңына тіркелген туберкулезбен ауыратын науқастардың саны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"___"______________20__жыл</w:t>
      </w:r>
    </w:p>
    <w:p>
      <w:pPr>
        <w:spacing w:after="0"/>
        <w:ind w:left="0"/>
        <w:jc w:val="both"/>
      </w:pPr>
      <w:r>
        <w:rPr>
          <w:rFonts w:ascii="Times New Roman"/>
          <w:b w:val="false"/>
          <w:i w:val="false"/>
          <w:color w:val="000000"/>
          <w:sz w:val="28"/>
        </w:rPr>
        <w:t>
      Ескертпе: * - дерек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136"/>
    <w:p>
      <w:pPr>
        <w:spacing w:after="0"/>
        <w:ind w:left="0"/>
        <w:jc w:val="left"/>
      </w:pPr>
      <w:r>
        <w:rPr>
          <w:rFonts w:ascii="Times New Roman"/>
          <w:b/>
          <w:i w:val="false"/>
          <w:color w:val="000000"/>
        </w:rPr>
        <w:t xml:space="preserve"> Туберкулезбен ауыратындарға кешенді тариф бойынша көрсетілген медициналық көмек тізілімі* кезең: 20___жылғы "__" ______ бастап 20___жылғы "__" _______ дейін</w:t>
      </w:r>
    </w:p>
    <w:bookmarkEnd w:id="136"/>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37"/>
    <w:p>
      <w:pPr>
        <w:spacing w:after="0"/>
        <w:ind w:left="0"/>
        <w:jc w:val="left"/>
      </w:pPr>
      <w:r>
        <w:rPr>
          <w:rFonts w:ascii="Times New Roman"/>
          <w:b/>
          <w:i w:val="false"/>
          <w:color w:val="000000"/>
        </w:rPr>
        <w:t xml:space="preserve"> Бірлесіп орындаушыны тарта отырып, көрсетілген медициналық көмектің және консультациялық-диагностикалық қызметтердің тізілімі* кезең: 20___жылғы "__" ______ бастап 20___жылғы "__" _______ дейін</w:t>
      </w:r>
    </w:p>
    <w:bookmarkEnd w:id="137"/>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2709"/>
        <w:gridCol w:w="2710"/>
        <w:gridCol w:w="1631"/>
        <w:gridCol w:w="1278"/>
        <w:gridCol w:w="1281"/>
      </w:tblGrid>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 бойынша қызметтер, 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қызметтер, барлығы: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086"/>
        <w:gridCol w:w="1086"/>
        <w:gridCol w:w="1088"/>
        <w:gridCol w:w="1088"/>
        <w:gridCol w:w="1088"/>
        <w:gridCol w:w="1088"/>
        <w:gridCol w:w="2393"/>
        <w:gridCol w:w="1091"/>
      </w:tblGrid>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028"/>
        <w:gridCol w:w="2029"/>
        <w:gridCol w:w="2029"/>
        <w:gridCol w:w="2031"/>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Туберкулезбен ауыратын науқастардың санаторий-курорттық емделген жағдайлардың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335"/>
        <w:gridCol w:w="1336"/>
        <w:gridCol w:w="1336"/>
        <w:gridCol w:w="1338"/>
        <w:gridCol w:w="1338"/>
        <w:gridCol w:w="2941"/>
        <w:gridCol w:w="1341"/>
      </w:tblGrid>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028"/>
        <w:gridCol w:w="2029"/>
        <w:gridCol w:w="2029"/>
        <w:gridCol w:w="2031"/>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"___"______________20__жыл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138"/>
    <w:p>
      <w:pPr>
        <w:spacing w:after="0"/>
        <w:ind w:left="0"/>
        <w:jc w:val="left"/>
      </w:pPr>
      <w:r>
        <w:rPr>
          <w:rFonts w:ascii="Times New Roman"/>
          <w:b/>
          <w:i w:val="false"/>
          <w:color w:val="000000"/>
        </w:rPr>
        <w:t xml:space="preserve"> Туберкулезге қарсы препараттарды қабылдау бойынша тізілім * кезең: 20___жылғы "__" ______ бастап 20___жылғы "__" _______ дейін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48"/>
        <w:gridCol w:w="848"/>
        <w:gridCol w:w="1867"/>
        <w:gridCol w:w="848"/>
        <w:gridCol w:w="848"/>
        <w:gridCol w:w="849"/>
        <w:gridCol w:w="1795"/>
        <w:gridCol w:w="1795"/>
        <w:gridCol w:w="1319"/>
        <w:gridCol w:w="382"/>
        <w:gridCol w:w="383"/>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Препапраттың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мг дозасы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теңге құны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дозасы, мг</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қабылдаған жиынтық, оның ішінде: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тұратын туберкулезбен ауыратын науқастар бойынша, жиыны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тұрмайтын туберкулезбен ауыратын науқастар бойынша, жиыны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 жиыны</w:t>
            </w:r>
            <w:r>
              <w:br/>
            </w:r>
            <w:r>
              <w:rPr>
                <w:rFonts w:ascii="Times New Roman"/>
                <w:b w:val="false"/>
                <w:i w:val="false"/>
                <w:color w:val="000000"/>
                <w:sz w:val="20"/>
              </w:rPr>
              <w:t>
(туберкулезбен ауыратындар есепте тұрған туберкулез диспансерінің атауы,)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p>
      <w:pPr>
        <w:spacing w:after="0"/>
        <w:ind w:left="0"/>
        <w:jc w:val="both"/>
      </w:pPr>
      <w:r>
        <w:rPr>
          <w:rFonts w:ascii="Times New Roman"/>
          <w:b w:val="false"/>
          <w:i w:val="false"/>
          <w:color w:val="000000"/>
          <w:sz w:val="28"/>
        </w:rPr>
        <w:t>
      Ескертпе: * - деректер көзі - "Дәрілік қамтамасыз ету"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139"/>
    <w:p>
      <w:pPr>
        <w:spacing w:after="0"/>
        <w:ind w:left="0"/>
        <w:jc w:val="left"/>
      </w:pPr>
      <w:r>
        <w:rPr>
          <w:rFonts w:ascii="Times New Roman"/>
          <w:b/>
          <w:i w:val="false"/>
          <w:color w:val="000000"/>
        </w:rPr>
        <w:t xml:space="preserve"> Туберкулезбен ауыратын науқастарға медициналық-әлеуметтік көмек көрсету бойынша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39"/>
    <w:p>
      <w:pPr>
        <w:spacing w:after="0"/>
        <w:ind w:left="0"/>
        <w:jc w:val="both"/>
      </w:pPr>
      <w:r>
        <w:rPr>
          <w:rFonts w:ascii="Times New Roman"/>
          <w:b w:val="false"/>
          <w:i w:val="false"/>
          <w:color w:val="000000"/>
          <w:sz w:val="28"/>
        </w:rPr>
        <w:t>
      Қызмет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Туберкулезбен ауыратын науқастарға медициналық-әлеуметтік көмек көрсеткені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5019"/>
        <w:gridCol w:w="1643"/>
        <w:gridCol w:w="1285"/>
        <w:gridCol w:w="1644"/>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медициналық-әлеуметтік көмек көрсеткені үшін барлығы, оның ішінде: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еткені үшін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 кесте. Туберкулезбен ауыратын науқастарға медициналық-әлеуметтік көмек көрсеткені үшін кешенді тариф бойынша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3072"/>
        <w:gridCol w:w="1287"/>
        <w:gridCol w:w="982"/>
        <w:gridCol w:w="1483"/>
        <w:gridCol w:w="1137"/>
        <w:gridCol w:w="1287"/>
        <w:gridCol w:w="983"/>
      </w:tblGrid>
      <w:tr>
        <w:trPr>
          <w:trHeight w:val="30" w:hRule="atLeast"/>
        </w:trPr>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науқастар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науқастар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науқастар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2669"/>
        <w:gridCol w:w="2071"/>
        <w:gridCol w:w="2072"/>
        <w:gridCol w:w="2072"/>
      </w:tblGrid>
      <w:tr>
        <w:trPr>
          <w:trHeight w:val="30" w:hRule="atLeast"/>
        </w:trPr>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науқастарға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 теңге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алынды, теңге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_________________________ теңге ұсынылды</w:t>
      </w:r>
    </w:p>
    <w:p>
      <w:pPr>
        <w:spacing w:after="0"/>
        <w:ind w:left="0"/>
        <w:jc w:val="both"/>
      </w:pPr>
      <w:r>
        <w:rPr>
          <w:rFonts w:ascii="Times New Roman"/>
          <w:b w:val="false"/>
          <w:i w:val="false"/>
          <w:color w:val="000000"/>
          <w:sz w:val="28"/>
        </w:rPr>
        <w:t>
      Барлығы төлемге ____________ теңге қабылданды</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________________________ /____________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"___"______________</w:t>
      </w:r>
    </w:p>
    <w:p>
      <w:pPr>
        <w:spacing w:after="0"/>
        <w:ind w:left="0"/>
        <w:jc w:val="both"/>
      </w:pPr>
      <w:r>
        <w:rPr>
          <w:rFonts w:ascii="Times New Roman"/>
          <w:b w:val="false"/>
          <w:i w:val="false"/>
          <w:color w:val="000000"/>
          <w:sz w:val="28"/>
        </w:rPr>
        <w:t>
      Ескертпе: - деректер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көрсету</w:t>
            </w:r>
            <w:r>
              <w:br/>
            </w:r>
            <w:r>
              <w:rPr>
                <w:rFonts w:ascii="Times New Roman"/>
                <w:b w:val="false"/>
                <w:i w:val="false"/>
                <w:color w:val="000000"/>
                <w:sz w:val="20"/>
              </w:rPr>
              <w:t>бойынша қызметтерді сатып алу</w:t>
            </w:r>
            <w:r>
              <w:br/>
            </w:r>
            <w:r>
              <w:rPr>
                <w:rFonts w:ascii="Times New Roman"/>
                <w:b w:val="false"/>
                <w:i w:val="false"/>
                <w:color w:val="000000"/>
                <w:sz w:val="20"/>
              </w:rPr>
              <w:t>шартын орындау хаттамасына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140"/>
    <w:p>
      <w:pPr>
        <w:spacing w:after="0"/>
        <w:ind w:left="0"/>
        <w:jc w:val="left"/>
      </w:pPr>
      <w:r>
        <w:rPr>
          <w:rFonts w:ascii="Times New Roman"/>
          <w:b/>
          <w:i w:val="false"/>
          <w:color w:val="000000"/>
        </w:rPr>
        <w:t xml:space="preserve"> Туберкулезбен ауыратын науқастардың қайтыс болуы туралы мәліметтерін уақтылы тіркемеу тізілімі кезең: 20 ___ жылғы "___" ____________ бастап 20 ___ жылғы "___" ___________ дейін</w:t>
      </w:r>
    </w:p>
    <w:bookmarkEnd w:id="140"/>
    <w:p>
      <w:pPr>
        <w:spacing w:after="0"/>
        <w:ind w:left="0"/>
        <w:jc w:val="both"/>
      </w:pPr>
      <w:r>
        <w:rPr>
          <w:rFonts w:ascii="Times New Roman"/>
          <w:b w:val="false"/>
          <w:i w:val="false"/>
          <w:color w:val="000000"/>
          <w:sz w:val="28"/>
        </w:rPr>
        <w:t>
      Айына кешенді тариф:_________ теңге</w:t>
      </w:r>
    </w:p>
    <w:p>
      <w:pPr>
        <w:spacing w:after="0"/>
        <w:ind w:left="0"/>
        <w:jc w:val="both"/>
      </w:pPr>
      <w:r>
        <w:rPr>
          <w:rFonts w:ascii="Times New Roman"/>
          <w:b w:val="false"/>
          <w:i w:val="false"/>
          <w:color w:val="000000"/>
          <w:sz w:val="28"/>
        </w:rPr>
        <w:t>
      Күніне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шарасы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xml:space="preserve">
      уәкілетті лауазымды тұлға): ________________________ /____________ </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w:t>
      </w:r>
    </w:p>
    <w:p>
      <w:pPr>
        <w:spacing w:after="0"/>
        <w:ind w:left="0"/>
        <w:jc w:val="both"/>
      </w:pPr>
      <w:r>
        <w:rPr>
          <w:rFonts w:ascii="Times New Roman"/>
          <w:b w:val="false"/>
          <w:i w:val="false"/>
          <w:color w:val="000000"/>
          <w:sz w:val="28"/>
        </w:rPr>
        <w:t>
      Ескертпе: - деректер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8" w:id="141"/>
    <w:p>
      <w:pPr>
        <w:spacing w:after="0"/>
        <w:ind w:left="0"/>
        <w:jc w:val="left"/>
      </w:pPr>
      <w:r>
        <w:rPr>
          <w:rFonts w:ascii="Times New Roman"/>
          <w:b/>
          <w:i w:val="false"/>
          <w:color w:val="000000"/>
        </w:rPr>
        <w:t xml:space="preserve"> Туберкулезбен ауыратын науқастарға медициналық-әлеуметтік көмек көрсету актісі 20 ___ жылғы "___" _____________№_______ кезең: 20 ___ жылғы "___" ____________ бастап 20 ___ жылғы "___" ___________ дейін 20 ___ жылғы "___" _________ № ____ шарты бойынша</w:t>
      </w:r>
    </w:p>
    <w:bookmarkEnd w:id="141"/>
    <w:p>
      <w:pPr>
        <w:spacing w:after="0"/>
        <w:ind w:left="0"/>
        <w:jc w:val="both"/>
      </w:pPr>
      <w:r>
        <w:rPr>
          <w:rFonts w:ascii="Times New Roman"/>
          <w:b w:val="false"/>
          <w:i w:val="false"/>
          <w:color w:val="000000"/>
          <w:sz w:val="28"/>
        </w:rPr>
        <w:t>
      Қызмет берушінің атауы: ____________________________________ теңге</w:t>
      </w:r>
    </w:p>
    <w:p>
      <w:pPr>
        <w:spacing w:after="0"/>
        <w:ind w:left="0"/>
        <w:jc w:val="both"/>
      </w:pPr>
      <w:r>
        <w:rPr>
          <w:rFonts w:ascii="Times New Roman"/>
          <w:b w:val="false"/>
          <w:i w:val="false"/>
          <w:color w:val="000000"/>
          <w:sz w:val="28"/>
        </w:rPr>
        <w:t>
      Бюджеттік бағдарламаның атауы: ___________________________ теңге</w:t>
      </w:r>
    </w:p>
    <w:p>
      <w:pPr>
        <w:spacing w:after="0"/>
        <w:ind w:left="0"/>
        <w:jc w:val="both"/>
      </w:pPr>
      <w:r>
        <w:rPr>
          <w:rFonts w:ascii="Times New Roman"/>
          <w:b w:val="false"/>
          <w:i w:val="false"/>
          <w:color w:val="000000"/>
          <w:sz w:val="28"/>
        </w:rPr>
        <w:t>
      Бюджеттік кіші бағдарламаның атауы:_______________________ теңге</w:t>
      </w:r>
    </w:p>
    <w:p>
      <w:pPr>
        <w:spacing w:after="0"/>
        <w:ind w:left="0"/>
        <w:jc w:val="both"/>
      </w:pPr>
      <w:r>
        <w:rPr>
          <w:rFonts w:ascii="Times New Roman"/>
          <w:b w:val="false"/>
          <w:i w:val="false"/>
          <w:color w:val="000000"/>
          <w:sz w:val="28"/>
        </w:rPr>
        <w:t>
      Шарт бойынша жалпы құны 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 теңге</w:t>
      </w:r>
    </w:p>
    <w:p>
      <w:pPr>
        <w:spacing w:after="0"/>
        <w:ind w:left="0"/>
        <w:jc w:val="both"/>
      </w:pPr>
      <w:r>
        <w:rPr>
          <w:rFonts w:ascii="Times New Roman"/>
          <w:b w:val="false"/>
          <w:i w:val="false"/>
          <w:color w:val="000000"/>
          <w:sz w:val="28"/>
        </w:rPr>
        <w:t>
      Жасалған (көрсетілген) қызметтердің жалпы сомасы _________ теңге</w:t>
      </w:r>
    </w:p>
    <w:p>
      <w:pPr>
        <w:spacing w:after="0"/>
        <w:ind w:left="0"/>
        <w:jc w:val="both"/>
      </w:pPr>
      <w:r>
        <w:rPr>
          <w:rFonts w:ascii="Times New Roman"/>
          <w:b w:val="false"/>
          <w:i w:val="false"/>
          <w:color w:val="000000"/>
          <w:sz w:val="28"/>
        </w:rPr>
        <w:t>
      №1.Кесте Туберкулезбен ауыратын адамдарға медициналық-әлеуметтік көмекті көрсеткені үшін ақы төлеуге қабылданған соманы е</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5471"/>
        <w:gridCol w:w="2036"/>
        <w:gridCol w:w="2036"/>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теңге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теңге</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туберкулез ауруымен ауыратын науқастарға медициналық-әлеуметтік көмек көрсеткені үшін, соның ішінде: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жиыны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Кешенді тариф бойынша ақы төлеуге қабылданған соманың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2619"/>
        <w:gridCol w:w="2816"/>
        <w:gridCol w:w="3404"/>
        <w:gridCol w:w="1056"/>
        <w:gridCol w:w="1056"/>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туберкулезбен ауыратын науқастардың саны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туберкулезбен ауыратын науқастардың орташа тізімді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ауыратын науқастарға медициналық-әлеуметтік көмек көрсету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үшін ұсынылған қабылданған ақы төлеу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3314"/>
        <w:gridCol w:w="2679"/>
        <w:gridCol w:w="2679"/>
      </w:tblGrid>
      <w:tr>
        <w:trPr>
          <w:trHeight w:val="30" w:hRule="atLeast"/>
        </w:trPr>
        <w:tc>
          <w:tcPr>
            <w:tcW w:w="3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ауыратын науқастардың саны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теңге</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 емханалық көмек көрсету кезінде</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қабылданғанның жиыны:___________________________теңге, оның ішінде: </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сапа мен көлем мониторингінен өтпеген өліммен аяқталған ағымдағы кезеңнің емделіп шығу жағдайлары үшін : _____________ теңге;;</w:t>
      </w:r>
    </w:p>
    <w:p>
      <w:pPr>
        <w:spacing w:after="0"/>
        <w:ind w:left="0"/>
        <w:jc w:val="both"/>
      </w:pPr>
      <w:r>
        <w:rPr>
          <w:rFonts w:ascii="Times New Roman"/>
          <w:b w:val="false"/>
          <w:i w:val="false"/>
          <w:color w:val="000000"/>
          <w:sz w:val="28"/>
        </w:rPr>
        <w:t>
      1.3. есепті кезеңде сапа мен көлем мониторингісін өткен алдын алуға болмайтын өлім жағдайы болған өткен кезеңнің емделіп шыққан жағдай: _____________ тенге;</w:t>
      </w:r>
    </w:p>
    <w:p>
      <w:pPr>
        <w:spacing w:after="0"/>
        <w:ind w:left="0"/>
        <w:jc w:val="both"/>
      </w:pPr>
      <w:r>
        <w:rPr>
          <w:rFonts w:ascii="Times New Roman"/>
          <w:b w:val="false"/>
          <w:i w:val="false"/>
          <w:color w:val="000000"/>
          <w:sz w:val="28"/>
        </w:rPr>
        <w:t>
      2.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8"/>
        <w:gridCol w:w="53"/>
        <w:gridCol w:w="7259"/>
      </w:tblGrid>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 (бенефициардың атауы) КБЕ: _____________________________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 ____________________________________ ____________________________________ КБЕ:_______________________________ Басшысы: ____________________/______________ (Тегі, аты, әкесінің аты /қолы) (бар болса) (қағаз тасығыштағы акті үшін) Мөр орны (бар болса) (қағаз тасығыштағы акті үшін)</w:t>
            </w:r>
          </w:p>
        </w:tc>
      </w:tr>
    </w:tbl>
    <w:p>
      <w:pPr>
        <w:spacing w:after="0"/>
        <w:ind w:left="0"/>
        <w:jc w:val="both"/>
      </w:pPr>
      <w:r>
        <w:rPr>
          <w:rFonts w:ascii="Times New Roman"/>
          <w:b w:val="false"/>
          <w:i w:val="false"/>
          <w:color w:val="000000"/>
          <w:sz w:val="28"/>
        </w:rPr>
        <w:t>
      Ескертпе: * - деректер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92-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142"/>
    <w:p>
      <w:pPr>
        <w:spacing w:after="0"/>
        <w:ind w:left="0"/>
        <w:jc w:val="left"/>
      </w:pPr>
      <w:r>
        <w:rPr>
          <w:rFonts w:ascii="Times New Roman"/>
          <w:b/>
          <w:i w:val="false"/>
          <w:color w:val="000000"/>
        </w:rPr>
        <w:t xml:space="preserve"> АИТВ инфекциясын жұқтырғандарға және ЖИТС-пен ауыратын науқастарға медициналық-әлеуметтік көмек көрсеткені үшін шот-тізілімді 20 ___ жылғы "___" _____________№_______ кезең: 20 ___ жылғы "___" ____________ бастап 20 ___ жылғы "___" ___________ дейін 20 ___ жылғы "___" _________ № ____ шарты бойынша</w:t>
      </w:r>
    </w:p>
    <w:bookmarkEnd w:id="142"/>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көрсеткені үшін ақы төлеуге ұсынылған соманы еспетеу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6606"/>
        <w:gridCol w:w="2968"/>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медициналық-әлеуметтік көмек көрсеткені үшін, соның ішінде: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бір ауруға кешенді тариф бойынша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препараттармен қамтамасыз ету үшін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жиыны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Айына кешендік тариф :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879"/>
        <w:gridCol w:w="1833"/>
        <w:gridCol w:w="740"/>
        <w:gridCol w:w="950"/>
        <w:gridCol w:w="741"/>
        <w:gridCol w:w="950"/>
        <w:gridCol w:w="1834"/>
        <w:gridCol w:w="1692"/>
        <w:gridCol w:w="1030"/>
      </w:tblGrid>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АИТВ инфекциясын жұқтырғандарға және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АИТВ инфекциясын жұқтырғандарға және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 АИТВ инфекциясын жұқтырғандарға және ЖИТС-пен ауыратын науқастардың саны</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АИТВ инфекциясын жұқтырғандарға және ЖИТС-пен ауыратын науқастардың саны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науқастардың орта тізімдік саны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көрсетілген медициналық-әлеуметтік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Кесте Антиретровирустық препараттармен қамтамасыз ету үшін ұсынылған ақы төлеу сомасын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2836"/>
        <w:gridCol w:w="4066"/>
        <w:gridCol w:w="2293"/>
      </w:tblGrid>
      <w:tr>
        <w:trPr>
          <w:trHeight w:val="30" w:hRule="atLeast"/>
        </w:trPr>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науқастардың саны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Ақы төлеуге ұсынылған, теңге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көмек көрсету кезінде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жиыны: ____________________________________________ теңге</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бас бухгалтері: 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w:t>
      </w:r>
    </w:p>
    <w:p>
      <w:pPr>
        <w:spacing w:after="0"/>
        <w:ind w:left="0"/>
        <w:jc w:val="both"/>
      </w:pPr>
      <w:r>
        <w:rPr>
          <w:rFonts w:ascii="Times New Roman"/>
          <w:b w:val="false"/>
          <w:i w:val="false"/>
          <w:color w:val="000000"/>
          <w:sz w:val="28"/>
        </w:rPr>
        <w:t>
      Көрсетліген шот-тізілімге мынадай қосымшалар қоса беріледі:</w:t>
      </w:r>
    </w:p>
    <w:p>
      <w:pPr>
        <w:spacing w:after="0"/>
        <w:ind w:left="0"/>
        <w:jc w:val="both"/>
      </w:pPr>
      <w:r>
        <w:rPr>
          <w:rFonts w:ascii="Times New Roman"/>
          <w:b w:val="false"/>
          <w:i w:val="false"/>
          <w:color w:val="000000"/>
          <w:sz w:val="28"/>
        </w:rPr>
        <w:t xml:space="preserve">
      1) АИТВ инфекциясын жұқтырғандарға және ЖИТС-пен ауыратын науқастарға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АИТВ инфекциясын жұқтырғандарға және ЖИТС-пен ауыратын науқастар қозғалысының тізілімі;</w:t>
      </w:r>
    </w:p>
    <w:p>
      <w:pPr>
        <w:spacing w:after="0"/>
        <w:ind w:left="0"/>
        <w:jc w:val="both"/>
      </w:pPr>
      <w:r>
        <w:rPr>
          <w:rFonts w:ascii="Times New Roman"/>
          <w:b w:val="false"/>
          <w:i w:val="false"/>
          <w:color w:val="000000"/>
          <w:sz w:val="28"/>
        </w:rPr>
        <w:t xml:space="preserve">
      2) АИТВ инфекциясын жұқтырғандарға және ЖИТС-пен ауыратын науқастарға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кешендік тариф бойынша АИТВ инфекциясын жұқтырғандарға және ЖИТС-пен ауыратын науқастарға көрсетілген медициналық-әлеуметтік көмек тізілімі;</w:t>
      </w:r>
    </w:p>
    <w:p>
      <w:pPr>
        <w:spacing w:after="0"/>
        <w:ind w:left="0"/>
        <w:jc w:val="both"/>
      </w:pPr>
      <w:r>
        <w:rPr>
          <w:rFonts w:ascii="Times New Roman"/>
          <w:b w:val="false"/>
          <w:i w:val="false"/>
          <w:color w:val="000000"/>
          <w:sz w:val="28"/>
        </w:rPr>
        <w:t>
      3) антиретровирустық препараттардың бойынша төленуі тиіс рецепті берілген деректердің жиынтық тізілімі.</w:t>
      </w:r>
    </w:p>
    <w:p>
      <w:pPr>
        <w:spacing w:after="0"/>
        <w:ind w:left="0"/>
        <w:jc w:val="both"/>
      </w:pPr>
      <w:r>
        <w:rPr>
          <w:rFonts w:ascii="Times New Roman"/>
          <w:b w:val="false"/>
          <w:i w:val="false"/>
          <w:color w:val="000000"/>
          <w:sz w:val="28"/>
        </w:rPr>
        <w:t>
      Ескертпе: * - деректер көзі - "Дәрілік қамтамасыз ету"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w:t>
            </w:r>
            <w:r>
              <w:br/>
            </w:r>
            <w:r>
              <w:rPr>
                <w:rFonts w:ascii="Times New Roman"/>
                <w:b w:val="false"/>
                <w:i w:val="false"/>
                <w:color w:val="000000"/>
                <w:sz w:val="20"/>
              </w:rPr>
              <w:t>жұқтырғандарға және ЖИТС-</w:t>
            </w:r>
            <w:r>
              <w:br/>
            </w:r>
            <w:r>
              <w:rPr>
                <w:rFonts w:ascii="Times New Roman"/>
                <w:b w:val="false"/>
                <w:i w:val="false"/>
                <w:color w:val="000000"/>
                <w:sz w:val="20"/>
              </w:rPr>
              <w:t>пен ауыратын науқастарға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143"/>
    <w:p>
      <w:pPr>
        <w:spacing w:after="0"/>
        <w:ind w:left="0"/>
        <w:jc w:val="left"/>
      </w:pPr>
      <w:r>
        <w:rPr>
          <w:rFonts w:ascii="Times New Roman"/>
          <w:b/>
          <w:i w:val="false"/>
          <w:color w:val="000000"/>
        </w:rPr>
        <w:t xml:space="preserve"> АИТВ инфекциясын жұқтырғандарға және ЖИТС-пен ауыратын науқастар қозғалысының тізілімі кезең: 20 ___ жылғы "___" _________ бастап 20 ___ жылғы "___" _________ дейін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222"/>
        <w:gridCol w:w="3185"/>
        <w:gridCol w:w="773"/>
        <w:gridCol w:w="992"/>
        <w:gridCol w:w="773"/>
        <w:gridCol w:w="992"/>
        <w:gridCol w:w="1915"/>
        <w:gridCol w:w="1768"/>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(есепті кезеңнің күнтізбелік күні)</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"ОНЭТ" АЖ-да тіркелген АИТВ инфекциясын жұқтырғандарға және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АИТВ инфекциясын жұқтырғандарға және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 АИТВ инфекциясын жұқтырғандарға және ЖИТС-пен ауыратын науқастардың саны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АИТВ инфекциясын жұқтырғандарға және ЖИТС-пен ауыратын науқастардың саны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науқастардың орта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w:t>
            </w:r>
            <w:r>
              <w:br/>
            </w:r>
            <w:r>
              <w:rPr>
                <w:rFonts w:ascii="Times New Roman"/>
                <w:b w:val="false"/>
                <w:i w:val="false"/>
                <w:color w:val="000000"/>
                <w:sz w:val="20"/>
              </w:rPr>
              <w:t>жұқтырғандарға және ЖИТС-</w:t>
            </w:r>
            <w:r>
              <w:br/>
            </w:r>
            <w:r>
              <w:rPr>
                <w:rFonts w:ascii="Times New Roman"/>
                <w:b w:val="false"/>
                <w:i w:val="false"/>
                <w:color w:val="000000"/>
                <w:sz w:val="20"/>
              </w:rPr>
              <w:t>пен ауыратын науқастарға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 xml:space="preserve">2-қосымшаға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44"/>
    <w:p>
      <w:pPr>
        <w:spacing w:after="0"/>
        <w:ind w:left="0"/>
        <w:jc w:val="left"/>
      </w:pPr>
      <w:r>
        <w:rPr>
          <w:rFonts w:ascii="Times New Roman"/>
          <w:b/>
          <w:i w:val="false"/>
          <w:color w:val="000000"/>
        </w:rPr>
        <w:t xml:space="preserve"> АИТВ инфекциясын жұқтырғандарға және ЖИТС-пен ауыратын науқастарға көрсетілген медициналық-әлеуметтік көмек тізілімі кезең: 20 ___ жылғы "___" _________ бастап 20 ___ жылғы "___" _________ дейін</w:t>
      </w:r>
    </w:p>
    <w:bookmarkEnd w:id="144"/>
    <w:p>
      <w:pPr>
        <w:spacing w:after="0"/>
        <w:ind w:left="0"/>
        <w:jc w:val="both"/>
      </w:pPr>
      <w:r>
        <w:rPr>
          <w:rFonts w:ascii="Times New Roman"/>
          <w:b w:val="false"/>
          <w:i w:val="false"/>
          <w:color w:val="000000"/>
          <w:sz w:val="28"/>
        </w:rPr>
        <w:t>
      Көрсетілген консультациялық-диагностикалық қызметтер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w:t>
            </w:r>
            <w:r>
              <w:br/>
            </w:r>
            <w:r>
              <w:rPr>
                <w:rFonts w:ascii="Times New Roman"/>
                <w:b w:val="false"/>
                <w:i w:val="false"/>
                <w:color w:val="000000"/>
                <w:sz w:val="20"/>
              </w:rPr>
              <w:t>жұқтырғандарға және ЖИТС-</w:t>
            </w:r>
            <w:r>
              <w:br/>
            </w:r>
            <w:r>
              <w:rPr>
                <w:rFonts w:ascii="Times New Roman"/>
                <w:b w:val="false"/>
                <w:i w:val="false"/>
                <w:color w:val="000000"/>
                <w:sz w:val="20"/>
              </w:rPr>
              <w:t>пен ауыратын науқастарға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3-қосымшаға</w:t>
            </w:r>
            <w:r>
              <w:br/>
            </w:r>
            <w:r>
              <w:rPr>
                <w:rFonts w:ascii="Times New Roman"/>
                <w:b w:val="false"/>
                <w:i w:val="false"/>
                <w:color w:val="000000"/>
                <w:sz w:val="20"/>
              </w:rPr>
              <w:t>Нысан</w:t>
            </w:r>
          </w:p>
        </w:tc>
      </w:tr>
    </w:tbl>
    <w:bookmarkStart w:name="z266" w:id="145"/>
    <w:p>
      <w:pPr>
        <w:spacing w:after="0"/>
        <w:ind w:left="0"/>
        <w:jc w:val="left"/>
      </w:pPr>
      <w:r>
        <w:rPr>
          <w:rFonts w:ascii="Times New Roman"/>
          <w:b/>
          <w:i w:val="false"/>
          <w:color w:val="000000"/>
        </w:rPr>
        <w:t xml:space="preserve"> Антиретровирустық препараттардың бойынша төленуі тиіс рецепті берілген деректердің жиынтық тізілімі * кезең: 20 ___ жылғы "___" _________ бастап 20 ___ жылғы "___" _________ дейін ________________________________________________ (Қызмет берушінің атауы)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328"/>
        <w:gridCol w:w="724"/>
        <w:gridCol w:w="724"/>
        <w:gridCol w:w="925"/>
        <w:gridCol w:w="724"/>
        <w:gridCol w:w="2666"/>
        <w:gridCol w:w="724"/>
        <w:gridCol w:w="3737"/>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рецептінің № және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дозалау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 саны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(7-баған*8-баған)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сомасының жиыны _______ теңге (жазумен)</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"Дәрілік қамтамасыз ету" ақпараттық жүйесінде;</w:t>
      </w:r>
    </w:p>
    <w:p>
      <w:pPr>
        <w:spacing w:after="0"/>
        <w:ind w:left="0"/>
        <w:jc w:val="both"/>
      </w:pPr>
      <w:r>
        <w:rPr>
          <w:rFonts w:ascii="Times New Roman"/>
          <w:b w:val="false"/>
          <w:i w:val="false"/>
          <w:color w:val="000000"/>
          <w:sz w:val="28"/>
        </w:rPr>
        <w:t>
      ** - Бірыңғай дистрибьютормен келісім бойынша сатып алу бағасын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93-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146"/>
    <w:p>
      <w:pPr>
        <w:spacing w:after="0"/>
        <w:ind w:left="0"/>
        <w:jc w:val="left"/>
      </w:pPr>
      <w:r>
        <w:rPr>
          <w:rFonts w:ascii="Times New Roman"/>
          <w:b/>
          <w:i w:val="false"/>
          <w:color w:val="000000"/>
        </w:rPr>
        <w:t xml:space="preserve"> Республикалық денсаулық сақтау ұйымдарының АИТВ инфекциясын жұқтырғандарға және ЖИТС-пен ауыратын науқастарға медициналық-әлеуметтік көмек көрсеткені үшін шот-тізілімді 20 ___ жылғы "___" _____________№_______ кезең: 20 ___ жылғы "___" ____________ бастап 20 ___ жылғы "___" ___________ дейін 20 ___ жылғы "___" _________ № ____ шарты бойынша</w:t>
      </w:r>
    </w:p>
    <w:bookmarkEnd w:id="146"/>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5339"/>
        <w:gridCol w:w="1436"/>
        <w:gridCol w:w="2498"/>
      </w:tblGrid>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медициналық көмек көрсету үшін Жиыны, оныңы ішінде: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жиыны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xml:space="preserve">
      1) Республикалық денсаулық сақтау ұйымы АИТВ жұқтырғандарға және (немесе) ЖИТС-пен ауыратын науқастарға көрсетілген медициналық-әлеуметтік көмек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халыққа көрсетілген консультациялық-диагностикалық қызметтердің тізілімі; </w:t>
      </w:r>
    </w:p>
    <w:p>
      <w:pPr>
        <w:spacing w:after="0"/>
        <w:ind w:left="0"/>
        <w:jc w:val="both"/>
      </w:pPr>
      <w:r>
        <w:rPr>
          <w:rFonts w:ascii="Times New Roman"/>
          <w:b w:val="false"/>
          <w:i w:val="false"/>
          <w:color w:val="000000"/>
          <w:sz w:val="28"/>
        </w:rPr>
        <w:t xml:space="preserve">
      3) республикалық денсаулық сақтау ұйымы АИТВ жұқтырғандарға және (немесе) ЖИТС-пен ауыратын науқастарға көрсетілген медициналық-әлеуметтік көмек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 лизингі шарттарында сатып алынған медициналық техниканы пайдалана отырып көрсетілген консультациялық-диагностикалық қызметтердің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денсаулық</w:t>
            </w:r>
            <w:r>
              <w:br/>
            </w:r>
            <w:r>
              <w:rPr>
                <w:rFonts w:ascii="Times New Roman"/>
                <w:b w:val="false"/>
                <w:i w:val="false"/>
                <w:color w:val="000000"/>
                <w:sz w:val="20"/>
              </w:rPr>
              <w:t>сақтау ұйымдарының АИТВ</w:t>
            </w:r>
            <w:r>
              <w:br/>
            </w:r>
            <w:r>
              <w:rPr>
                <w:rFonts w:ascii="Times New Roman"/>
                <w:b w:val="false"/>
                <w:i w:val="false"/>
                <w:color w:val="000000"/>
                <w:sz w:val="20"/>
              </w:rPr>
              <w:t>инфекциясын жұқтырғандарға</w:t>
            </w:r>
            <w:r>
              <w:br/>
            </w:r>
            <w:r>
              <w:rPr>
                <w:rFonts w:ascii="Times New Roman"/>
                <w:b w:val="false"/>
                <w:i w:val="false"/>
                <w:color w:val="000000"/>
                <w:sz w:val="20"/>
              </w:rPr>
              <w:t>және ЖИТС-пен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147"/>
    <w:p>
      <w:pPr>
        <w:spacing w:after="0"/>
        <w:ind w:left="0"/>
        <w:jc w:val="left"/>
      </w:pPr>
      <w:r>
        <w:rPr>
          <w:rFonts w:ascii="Times New Roman"/>
          <w:b/>
          <w:i w:val="false"/>
          <w:color w:val="000000"/>
        </w:rPr>
        <w:t xml:space="preserve"> Консультативтік--консультативтік қызметтер тізілімі кезең: 20 ___ жылғы "___" _________ бастап 20 ___ жылғы "___" _________ дейін</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денсаулық</w:t>
            </w:r>
            <w:r>
              <w:br/>
            </w:r>
            <w:r>
              <w:rPr>
                <w:rFonts w:ascii="Times New Roman"/>
                <w:b w:val="false"/>
                <w:i w:val="false"/>
                <w:color w:val="000000"/>
                <w:sz w:val="20"/>
              </w:rPr>
              <w:t>сақтау ұйымдарының АИТВ</w:t>
            </w:r>
            <w:r>
              <w:br/>
            </w:r>
            <w:r>
              <w:rPr>
                <w:rFonts w:ascii="Times New Roman"/>
                <w:b w:val="false"/>
                <w:i w:val="false"/>
                <w:color w:val="000000"/>
                <w:sz w:val="20"/>
              </w:rPr>
              <w:t>инфекциясын жұқтырғандарға</w:t>
            </w:r>
            <w:r>
              <w:br/>
            </w:r>
            <w:r>
              <w:rPr>
                <w:rFonts w:ascii="Times New Roman"/>
                <w:b w:val="false"/>
                <w:i w:val="false"/>
                <w:color w:val="000000"/>
                <w:sz w:val="20"/>
              </w:rPr>
              <w:t>және ЖИТС-пен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148"/>
    <w:p>
      <w:pPr>
        <w:spacing w:after="0"/>
        <w:ind w:left="0"/>
        <w:jc w:val="left"/>
      </w:pPr>
      <w:r>
        <w:rPr>
          <w:rFonts w:ascii="Times New Roman"/>
          <w:b/>
          <w:i w:val="false"/>
          <w:color w:val="000000"/>
        </w:rPr>
        <w:t xml:space="preserve"> Қаржылық лизинг шартында сатып алынған медициналық техниканы қолданумен консультативтік--диагностикалық тізбесі кезең: 20 ___ жылғы "___" _________ бастап 20 ___ жылғы "___" _________ дейін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1294"/>
        <w:gridCol w:w="3094"/>
        <w:gridCol w:w="1294"/>
        <w:gridCol w:w="2736"/>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лизингтік төлем,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лизингтік төлем сомасы,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149"/>
    <w:p>
      <w:pPr>
        <w:spacing w:after="0"/>
        <w:ind w:left="0"/>
        <w:jc w:val="left"/>
      </w:pPr>
      <w:r>
        <w:rPr>
          <w:rFonts w:ascii="Times New Roman"/>
          <w:b/>
          <w:i w:val="false"/>
          <w:color w:val="000000"/>
        </w:rPr>
        <w:t xml:space="preserve"> АИТВ инфекциясын жұқтырғандарға және ЖИТС-пен ауыратын науқастарға медициналық-әлеуметтік көмек көрсету үшін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49"/>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көрсетуге ұсынылған ақы төлемінің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690"/>
        <w:gridCol w:w="1903"/>
        <w:gridCol w:w="1904"/>
        <w:gridCol w:w="1616"/>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жатпайтын сома, теңге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кешендік тарифпен медициналық-әлеуметтік көмек көрсетуге жиыны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қамтамасыз ету үшін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Өзге төлемдер/шегерістер сомасының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ұсынылғанның жиыны ______________________________ теңге</w:t>
      </w:r>
    </w:p>
    <w:p>
      <w:pPr>
        <w:spacing w:after="0"/>
        <w:ind w:left="0"/>
        <w:jc w:val="both"/>
      </w:pPr>
      <w:r>
        <w:rPr>
          <w:rFonts w:ascii="Times New Roman"/>
          <w:b w:val="false"/>
          <w:i w:val="false"/>
          <w:color w:val="000000"/>
          <w:sz w:val="28"/>
        </w:rPr>
        <w:t>
      Ақы төлеуге қабылданғанның жиыны ____________________________ теңге</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xml:space="preserve">
      уәкілетті лауазымды тұлға): _______________________ /__________ </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95-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150"/>
    <w:p>
      <w:pPr>
        <w:spacing w:after="0"/>
        <w:ind w:left="0"/>
        <w:jc w:val="left"/>
      </w:pPr>
      <w:r>
        <w:rPr>
          <w:rFonts w:ascii="Times New Roman"/>
          <w:b/>
          <w:i w:val="false"/>
          <w:color w:val="000000"/>
        </w:rPr>
        <w:t xml:space="preserve"> Республикалық денсаулық сақтау ұйымдарының АИТВ инфекциясын жұқтырғандарға және ЖИТС-пен ауыратын науқастарға медициналық-әлеуметтік көмек көрсету үшін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50"/>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көрсетуге ұсынылған ақы төлемінің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3706"/>
        <w:gridCol w:w="2149"/>
        <w:gridCol w:w="2150"/>
        <w:gridCol w:w="1825"/>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жатпайтын сома, теңге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көрсетілген консультативтік--диагностикалық көмек, оның ішінде: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препараттармен қамтамасыз ету үшін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Өзге төлемдер/шегерістер сомасының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ұсынылғанның жиыны ______________________________ теңге</w:t>
      </w:r>
    </w:p>
    <w:p>
      <w:pPr>
        <w:spacing w:after="0"/>
        <w:ind w:left="0"/>
        <w:jc w:val="both"/>
      </w:pPr>
      <w:r>
        <w:rPr>
          <w:rFonts w:ascii="Times New Roman"/>
          <w:b w:val="false"/>
          <w:i w:val="false"/>
          <w:color w:val="000000"/>
          <w:sz w:val="28"/>
        </w:rPr>
        <w:t>
      Ақы төлеуге қабылданғанның жиыны ____________________________ теңге</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xml:space="preserve">
      уәкілетті лауазымды тұлға): _______________________ /__________ </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99-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151"/>
    <w:p>
      <w:pPr>
        <w:spacing w:after="0"/>
        <w:ind w:left="0"/>
        <w:jc w:val="left"/>
      </w:pPr>
      <w:r>
        <w:rPr>
          <w:rFonts w:ascii="Times New Roman"/>
          <w:b/>
          <w:i w:val="false"/>
          <w:color w:val="000000"/>
        </w:rPr>
        <w:t xml:space="preserve"> АИТВ инфекциясын жұқтырғандарға және ЖИТС-пен ауыратын науқастарға медициналық-әлеуметтік көмек көрсеткені үшін көрсетілген қызметтердің актісі 20 ___ жылғы "___" _____________№_______ кезең: 20 ___ жылғы "___" ____________ бастап 20 ___ жылғы "___" ___________ дейін 20 ___ жылғы "___" _________ № ____ шарты бойынша</w:t>
      </w:r>
    </w:p>
    <w:bookmarkEnd w:id="151"/>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сома____________________________________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 теңге</w:t>
      </w:r>
    </w:p>
    <w:p>
      <w:pPr>
        <w:spacing w:after="0"/>
        <w:ind w:left="0"/>
        <w:jc w:val="both"/>
      </w:pPr>
      <w:r>
        <w:rPr>
          <w:rFonts w:ascii="Times New Roman"/>
          <w:b w:val="false"/>
          <w:i w:val="false"/>
          <w:color w:val="000000"/>
          <w:sz w:val="28"/>
        </w:rPr>
        <w:t>
      Оның ішінде ағымдағы жылға лизингтік төлемдердің жалпы сомасы 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 теңге</w:t>
      </w:r>
    </w:p>
    <w:p>
      <w:pPr>
        <w:spacing w:after="0"/>
        <w:ind w:left="0"/>
        <w:jc w:val="both"/>
      </w:pPr>
      <w:r>
        <w:rPr>
          <w:rFonts w:ascii="Times New Roman"/>
          <w:b w:val="false"/>
          <w:i w:val="false"/>
          <w:color w:val="000000"/>
          <w:sz w:val="28"/>
        </w:rPr>
        <w:t>
      Оның ішінде төленген лизингтік төлемдердің сомасы_________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 теңге</w:t>
      </w:r>
    </w:p>
    <w:p>
      <w:pPr>
        <w:spacing w:after="0"/>
        <w:ind w:left="0"/>
        <w:jc w:val="both"/>
      </w:pPr>
      <w:r>
        <w:rPr>
          <w:rFonts w:ascii="Times New Roman"/>
          <w:b w:val="false"/>
          <w:i w:val="false"/>
          <w:color w:val="000000"/>
          <w:sz w:val="28"/>
        </w:rPr>
        <w:t>
      Оның ішінде төленген лизингтік төлемдердің сомасы_________ теңге</w:t>
      </w:r>
    </w:p>
    <w:p>
      <w:pPr>
        <w:spacing w:after="0"/>
        <w:ind w:left="0"/>
        <w:jc w:val="both"/>
      </w:pPr>
      <w:r>
        <w:rPr>
          <w:rFonts w:ascii="Times New Roman"/>
          <w:b w:val="false"/>
          <w:i w:val="false"/>
          <w:color w:val="000000"/>
          <w:sz w:val="28"/>
        </w:rPr>
        <w:t>
      Айына кешендік тариф: _______________ теңге</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көрсеткені үшін ақы төлеуге қабылданған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6248"/>
        <w:gridCol w:w="1473"/>
        <w:gridCol w:w="1474"/>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медициналық-әлеуметтік көмек көрсеткені үшін 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қамтамасыз ету үшін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Өзге төлемдер/шегерістер сомасының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қабылданғанның жиыны:___________________________теңге, оның ішінде: </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сапа мен көлем мониторингінен өтпеген өліммен аяқталған ағымдағы кезеңнің емделіп шығу жағдайлары үшін :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болжанбаған өліммен аяқталған өткен кезеңнің емделіп шығу жағдайлары үшін: _ _ _ _ _ _ _ _ _ _ _ теңге;</w:t>
      </w:r>
    </w:p>
    <w:p>
      <w:pPr>
        <w:spacing w:after="0"/>
        <w:ind w:left="0"/>
        <w:jc w:val="both"/>
      </w:pPr>
      <w:r>
        <w:rPr>
          <w:rFonts w:ascii="Times New Roman"/>
          <w:b w:val="false"/>
          <w:i w:val="false"/>
          <w:color w:val="000000"/>
          <w:sz w:val="28"/>
        </w:rPr>
        <w:t>
      2.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0"/>
        <w:gridCol w:w="53"/>
        <w:gridCol w:w="6957"/>
      </w:tblGrid>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 (бенефициардың атауы) КБЕ: _____________________________ Басшы: _____________________/_____________ (Тегі, аты, әкесінің аты/қолы)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 xml:space="preserve">
Банкінің атауы:_________________ ____________________________________ ____________________________________ КБЕ:_______________________________ Басшысы: ____________________/______________ </w:t>
            </w:r>
            <w:r>
              <w:br/>
            </w:r>
            <w:r>
              <w:rPr>
                <w:rFonts w:ascii="Times New Roman"/>
                <w:b w:val="false"/>
                <w:i w:val="false"/>
                <w:color w:val="000000"/>
                <w:sz w:val="20"/>
              </w:rPr>
              <w:t>
(Тегі, аты, әкесінің аты /қолы) (бар болса) (қағаз тасығыштағы акті үшін) Мөр орны (бар болса)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100-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0" w:id="152"/>
    <w:p>
      <w:pPr>
        <w:spacing w:after="0"/>
        <w:ind w:left="0"/>
        <w:jc w:val="left"/>
      </w:pPr>
      <w:r>
        <w:rPr>
          <w:rFonts w:ascii="Times New Roman"/>
          <w:b/>
          <w:i w:val="false"/>
          <w:color w:val="000000"/>
        </w:rPr>
        <w:t xml:space="preserve"> Республикалық денсаулық сақтау ұйымдарының АИТВ инфекциясын жұқтырғандарға және ЖИТС-пен ауыратын науқастарға медициналық-әлеуметтік көмек көрсеткені үшін көрсетілген қызметтердің актісі 20 ___ жылғы "___" _____________№_______ кезең: 20 ___ жылғы "___" ____________ бастап 20 ___ жылғы "___" ___________ дейін 20 ___ жылғы "___" _________ № ____ шарты бойынша</w:t>
      </w:r>
    </w:p>
    <w:bookmarkEnd w:id="152"/>
    <w:p>
      <w:pPr>
        <w:spacing w:after="0"/>
        <w:ind w:left="0"/>
        <w:jc w:val="both"/>
      </w:pPr>
      <w:r>
        <w:rPr>
          <w:rFonts w:ascii="Times New Roman"/>
          <w:b w:val="false"/>
          <w:i w:val="false"/>
          <w:color w:val="000000"/>
          <w:sz w:val="28"/>
        </w:rPr>
        <w:t>
      Қызмет беруші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Шарт бойынша жалпы сома____________________________________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 теңге</w:t>
      </w:r>
    </w:p>
    <w:p>
      <w:pPr>
        <w:spacing w:after="0"/>
        <w:ind w:left="0"/>
        <w:jc w:val="both"/>
      </w:pPr>
      <w:r>
        <w:rPr>
          <w:rFonts w:ascii="Times New Roman"/>
          <w:b w:val="false"/>
          <w:i w:val="false"/>
          <w:color w:val="000000"/>
          <w:sz w:val="28"/>
        </w:rPr>
        <w:t>
      Оның ішінде ағымдағы жылға лизингтік төлемдердің жалпы сомасы ______________ теңге</w:t>
      </w:r>
    </w:p>
    <w:p>
      <w:pPr>
        <w:spacing w:after="0"/>
        <w:ind w:left="0"/>
        <w:jc w:val="both"/>
      </w:pPr>
      <w:r>
        <w:rPr>
          <w:rFonts w:ascii="Times New Roman"/>
          <w:b w:val="false"/>
          <w:i w:val="false"/>
          <w:color w:val="000000"/>
          <w:sz w:val="28"/>
        </w:rPr>
        <w:t>
      Төленген (көрсетілген) қызметтердің жалпы сомасы 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 теңге</w:t>
      </w:r>
    </w:p>
    <w:p>
      <w:pPr>
        <w:spacing w:after="0"/>
        <w:ind w:left="0"/>
        <w:jc w:val="both"/>
      </w:pPr>
      <w:r>
        <w:rPr>
          <w:rFonts w:ascii="Times New Roman"/>
          <w:b w:val="false"/>
          <w:i w:val="false"/>
          <w:color w:val="000000"/>
          <w:sz w:val="28"/>
        </w:rPr>
        <w:t>
      Оның ішінде төленген лизингтік төлемдердің сомасы_________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______________________тенге</w:t>
      </w:r>
    </w:p>
    <w:p>
      <w:pPr>
        <w:spacing w:after="0"/>
        <w:ind w:left="0"/>
        <w:jc w:val="both"/>
      </w:pPr>
      <w:r>
        <w:rPr>
          <w:rFonts w:ascii="Times New Roman"/>
          <w:b w:val="false"/>
          <w:i w:val="false"/>
          <w:color w:val="000000"/>
          <w:sz w:val="28"/>
        </w:rPr>
        <w:t>
      Оның ішінде төленген лизингтік төлемдердің сомасы_________ теңге</w:t>
      </w:r>
    </w:p>
    <w:p>
      <w:pPr>
        <w:spacing w:after="0"/>
        <w:ind w:left="0"/>
        <w:jc w:val="both"/>
      </w:pPr>
      <w:r>
        <w:rPr>
          <w:rFonts w:ascii="Times New Roman"/>
          <w:b w:val="false"/>
          <w:i w:val="false"/>
          <w:color w:val="000000"/>
          <w:sz w:val="28"/>
        </w:rPr>
        <w:t xml:space="preserve">
      №1 кесте. АИТВ инфекциясын жұқтырғандарға және ЖИТС-пен ауыратын науқастарға медициналық-әлеуметтік көмек көрсеткені үшін ақы төлеуге қабылданған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5349"/>
        <w:gridCol w:w="1692"/>
        <w:gridCol w:w="1693"/>
      </w:tblGrid>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көрсетілген консультативтік--диагностикалық көмек, оның ішінде: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Өзге төлемдер/шегерістер сомасының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жиыны:___________________________теңге,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сапа мен көлем мониторингінен өтпеген өліммен аяқталған ағымдағы кезеңнің емделіп шығу жағдайлары үшін :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болжанбаған өліммен аяқталған өткен кезеңнің емделіп шығу жағдайлары үшін: _ _ _ _ _ _ _ _ _ _ _ теңге;</w:t>
      </w:r>
    </w:p>
    <w:p>
      <w:pPr>
        <w:spacing w:after="0"/>
        <w:ind w:left="0"/>
        <w:jc w:val="both"/>
      </w:pPr>
      <w:r>
        <w:rPr>
          <w:rFonts w:ascii="Times New Roman"/>
          <w:b w:val="false"/>
          <w:i w:val="false"/>
          <w:color w:val="000000"/>
          <w:sz w:val="28"/>
        </w:rPr>
        <w:t>
      2.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8"/>
        <w:gridCol w:w="53"/>
        <w:gridCol w:w="7259"/>
      </w:tblGrid>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 (бенефициардың атауы) КБЕ: _____________________________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 ____________________________________ ____________________________________ КБЕ:_______________________________ Басшысы: ____________________/______________ (Тегі, аты, әкесінің аты /қолы) (бар болса) (қағаз тасығыштағы акті үшін) Мөр орны (бар болса)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101-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153"/>
    <w:p>
      <w:pPr>
        <w:spacing w:after="0"/>
        <w:ind w:left="0"/>
        <w:jc w:val="left"/>
      </w:pPr>
      <w:r>
        <w:rPr>
          <w:rFonts w:ascii="Times New Roman"/>
          <w:b/>
          <w:i w:val="false"/>
          <w:color w:val="000000"/>
        </w:rPr>
        <w:t xml:space="preserve"> Психикалық және мінез-құлықтың бұзылуымен (ауруынан) ауыратын адамдарға медициналық-әлеуметтік көмекті көрсеткені үшін шот-тізілім 20 ___ жылғы "___" _____________№_______ кезең: 20 ___ жылғы "___" ____________ бастап 20 ___ жылғы "___" ___________ дейін 20 ___ жылғы "___" _________ № ____ шарты бойынша</w:t>
      </w:r>
    </w:p>
    <w:bookmarkEnd w:id="153"/>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науқастардың саны ____________________</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045"/>
        <w:gridCol w:w="1849"/>
        <w:gridCol w:w="758"/>
        <w:gridCol w:w="972"/>
        <w:gridCol w:w="758"/>
        <w:gridCol w:w="972"/>
        <w:gridCol w:w="1849"/>
        <w:gridCol w:w="1889"/>
        <w:gridCol w:w="663"/>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психикалық және мінез-құлықтың бұзылуымен (ауруынан)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психикалық және мінез-құлықтың бұзылуымен (ауруынан)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психикалық және мінез-құлықтың бұзылуымен (ауруынан) ауыратын адамдардың саны</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психикалық және мінез-құлықтың бұзылуымен (аурулардан) ауыратын адамдардың саны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бұзылуымн (ауруынан) ауыратын адамдардың орташа тізімдік саны)</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(ауруынан) ауыратын адамдарға көрсетілген медициналық-әлеуметтік көмек)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Төлемге ұсынылған: ______________________________________________ теңге</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"___"______________</w:t>
      </w:r>
    </w:p>
    <w:p>
      <w:pPr>
        <w:spacing w:after="0"/>
        <w:ind w:left="0"/>
        <w:jc w:val="both"/>
      </w:pPr>
      <w:r>
        <w:rPr>
          <w:rFonts w:ascii="Times New Roman"/>
          <w:b w:val="false"/>
          <w:i w:val="false"/>
          <w:color w:val="000000"/>
          <w:sz w:val="28"/>
        </w:rPr>
        <w:t xml:space="preserve">
      Осы шот-тізілімге мынадай қосымшалар қоса беріледі: </w:t>
      </w:r>
    </w:p>
    <w:p>
      <w:pPr>
        <w:spacing w:after="0"/>
        <w:ind w:left="0"/>
        <w:jc w:val="both"/>
      </w:pPr>
      <w:r>
        <w:rPr>
          <w:rFonts w:ascii="Times New Roman"/>
          <w:b w:val="false"/>
          <w:i w:val="false"/>
          <w:color w:val="000000"/>
          <w:sz w:val="28"/>
        </w:rPr>
        <w:t xml:space="preserve">
      1) психикалық және мінез-құлықтың бұзылумен (ауруынан) ауыратын адамдарға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психикалық және мінез-құлықтың бұзылуымен (ауруынан) ауыратын адамдар қозғалысының тізілімі;</w:t>
      </w:r>
    </w:p>
    <w:p>
      <w:pPr>
        <w:spacing w:after="0"/>
        <w:ind w:left="0"/>
        <w:jc w:val="both"/>
      </w:pPr>
      <w:r>
        <w:rPr>
          <w:rFonts w:ascii="Times New Roman"/>
          <w:b w:val="false"/>
          <w:i w:val="false"/>
          <w:color w:val="000000"/>
          <w:sz w:val="28"/>
        </w:rPr>
        <w:t xml:space="preserve">
      2) психикалық және мінез-құлықтың бұзылуымен (ауруынан) ауыратын адамдарға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кешенді тариф бойынша көрсетілген медициналық-әлеуметтік көмектің тізілімі;</w:t>
      </w:r>
    </w:p>
    <w:p>
      <w:pPr>
        <w:spacing w:after="0"/>
        <w:ind w:left="0"/>
        <w:jc w:val="both"/>
      </w:pPr>
      <w:r>
        <w:rPr>
          <w:rFonts w:ascii="Times New Roman"/>
          <w:b w:val="false"/>
          <w:i w:val="false"/>
          <w:color w:val="000000"/>
          <w:sz w:val="28"/>
        </w:rPr>
        <w:t xml:space="preserve">
      3) психикалық және мінез-құлықтың бұзылуымен (ауруынан) ауыратын адамдарға психикасылық және мінез-құлықтың бұзылуымен (ауруынан) ауыратын адамдарға медициналық-әлеуметтік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бірлесіп орындаушыны тарта отырып көрсетілген медициналық көмектің және консультациялық-диагностикалық қызметтердің тізілімі.</w:t>
      </w:r>
    </w:p>
    <w:p>
      <w:pPr>
        <w:spacing w:after="0"/>
        <w:ind w:left="0"/>
        <w:jc w:val="both"/>
      </w:pPr>
      <w:r>
        <w:rPr>
          <w:rFonts w:ascii="Times New Roman"/>
          <w:b w:val="false"/>
          <w:i w:val="false"/>
          <w:color w:val="000000"/>
          <w:sz w:val="28"/>
        </w:rPr>
        <w:t>
      Ескертпе: *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құлықтың бұзылуымен</w:t>
            </w:r>
            <w:r>
              <w:br/>
            </w:r>
            <w:r>
              <w:rPr>
                <w:rFonts w:ascii="Times New Roman"/>
                <w:b w:val="false"/>
                <w:i w:val="false"/>
                <w:color w:val="000000"/>
                <w:sz w:val="20"/>
              </w:rPr>
              <w:t>(ауруынан) ауыратын адамдарға</w:t>
            </w:r>
            <w:r>
              <w:br/>
            </w:r>
            <w:r>
              <w:rPr>
                <w:rFonts w:ascii="Times New Roman"/>
                <w:b w:val="false"/>
                <w:i w:val="false"/>
                <w:color w:val="000000"/>
                <w:sz w:val="20"/>
              </w:rPr>
              <w:t>медициналық-әлеуметтік</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154"/>
    <w:p>
      <w:pPr>
        <w:spacing w:after="0"/>
        <w:ind w:left="0"/>
        <w:jc w:val="left"/>
      </w:pPr>
      <w:r>
        <w:rPr>
          <w:rFonts w:ascii="Times New Roman"/>
          <w:b/>
          <w:i w:val="false"/>
          <w:color w:val="000000"/>
        </w:rPr>
        <w:t xml:space="preserve"> Психикалық және мінез-құлықтың бұзылуымен (ауруынан) ауыратын адамдар қозғалысының тізілімі кезең: 20 ___ жылғы "___" _________ бастап 20 ___ жылғы "___" _________ дейін</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214"/>
        <w:gridCol w:w="2219"/>
        <w:gridCol w:w="825"/>
        <w:gridCol w:w="1060"/>
        <w:gridCol w:w="825"/>
        <w:gridCol w:w="1060"/>
        <w:gridCol w:w="2220"/>
        <w:gridCol w:w="2108"/>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бұзылуымен (ауруынан) ауыратын адамдардың саны, айдың күнтізбелік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психикасының бұзылуымен (ауруынан)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психикасының бұзылуымен (ауруынан) ауыратын адамдардың саны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бұзылуымен (ауруынан) ауыратын адамдардың айдың күнтізбелік күнінің соңындағы саны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бұзылуымен (ауруынан) ауыратын адамдардың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құлықтың бұзылуымен</w:t>
            </w:r>
            <w:r>
              <w:br/>
            </w:r>
            <w:r>
              <w:rPr>
                <w:rFonts w:ascii="Times New Roman"/>
                <w:b w:val="false"/>
                <w:i w:val="false"/>
                <w:color w:val="000000"/>
                <w:sz w:val="20"/>
              </w:rPr>
              <w:t>(ауруынан) ауыратын адамдарға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155"/>
    <w:p>
      <w:pPr>
        <w:spacing w:after="0"/>
        <w:ind w:left="0"/>
        <w:jc w:val="left"/>
      </w:pPr>
      <w:r>
        <w:rPr>
          <w:rFonts w:ascii="Times New Roman"/>
          <w:b/>
          <w:i w:val="false"/>
          <w:color w:val="000000"/>
        </w:rPr>
        <w:t xml:space="preserve"> Психикалық және мінез-құлықтың бұзылуымен (ауруынан) ауыратын адамдарға кешенді тариф бойынша көрсетілген медициналық-әлеуметтік көмек тізілімі кезең: 20 ___ жылғы "___" _________ бастап 20 ___ жылғы "___" _________ дейін</w:t>
      </w:r>
    </w:p>
    <w:bookmarkEnd w:id="155"/>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құлықтың бұзылуымен</w:t>
            </w:r>
            <w:r>
              <w:br/>
            </w:r>
            <w:r>
              <w:rPr>
                <w:rFonts w:ascii="Times New Roman"/>
                <w:b w:val="false"/>
                <w:i w:val="false"/>
                <w:color w:val="000000"/>
                <w:sz w:val="20"/>
              </w:rPr>
              <w:t>(ауруынан) ауыратын адамдарға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156"/>
    <w:p>
      <w:pPr>
        <w:spacing w:after="0"/>
        <w:ind w:left="0"/>
        <w:jc w:val="left"/>
      </w:pPr>
      <w:r>
        <w:rPr>
          <w:rFonts w:ascii="Times New Roman"/>
          <w:b/>
          <w:i w:val="false"/>
          <w:color w:val="000000"/>
        </w:rPr>
        <w:t xml:space="preserve"> Бірлесіп орындаушыны тарта отырып, психикалық және мінез-құлықтың бұзылуымен (ауруынан) ауыратын адамдарға көрсетілген медициналық көмектің және консультациялық-диагностикалық қызметтердің тізілімі кезең: 20 ___ жылғы "___" _________ бастап 20 ___ жылғы "___" _________ дейін</w:t>
      </w:r>
    </w:p>
    <w:bookmarkEnd w:id="156"/>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429"/>
        <w:gridCol w:w="2430"/>
        <w:gridCol w:w="1463"/>
        <w:gridCol w:w="1146"/>
        <w:gridCol w:w="2419"/>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 (шарт бойынша _________№___)</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қызметтер, барлығы: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086"/>
        <w:gridCol w:w="1086"/>
        <w:gridCol w:w="1088"/>
        <w:gridCol w:w="1088"/>
        <w:gridCol w:w="1088"/>
        <w:gridCol w:w="1088"/>
        <w:gridCol w:w="2393"/>
        <w:gridCol w:w="1091"/>
      </w:tblGrid>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барлық жағдайда, барлығы</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028"/>
        <w:gridCol w:w="2029"/>
        <w:gridCol w:w="2029"/>
        <w:gridCol w:w="2031"/>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барлық жағдайда, барлығы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w:t>
      </w:r>
    </w:p>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0" w:id="157"/>
    <w:p>
      <w:pPr>
        <w:spacing w:after="0"/>
        <w:ind w:left="0"/>
        <w:jc w:val="left"/>
      </w:pPr>
      <w:r>
        <w:rPr>
          <w:rFonts w:ascii="Times New Roman"/>
          <w:b/>
          <w:i w:val="false"/>
          <w:color w:val="000000"/>
        </w:rPr>
        <w:t xml:space="preserve"> Психикалық және мінез-құлықтың бұзылуымен (ауруынан) ауыратын адамдарға көрсетілген медициналық-әлеуметтік көмек көрсету бойынша қызметтерді сатып алу шартын орындау хаттамасы кезең: 20 ___ жылғы "___" _________ бастап 20 ___ жылғы "___" _________ дейін 20 ___ жылғы "___" _________ № ____ шарты бойынша</w:t>
      </w:r>
    </w:p>
    <w:bookmarkEnd w:id="157"/>
    <w:p>
      <w:pPr>
        <w:spacing w:after="0"/>
        <w:ind w:left="0"/>
        <w:jc w:val="both"/>
      </w:pPr>
      <w:r>
        <w:rPr>
          <w:rFonts w:ascii="Times New Roman"/>
          <w:b w:val="false"/>
          <w:i w:val="false"/>
          <w:color w:val="000000"/>
          <w:sz w:val="28"/>
        </w:rPr>
        <w:t>
      Қызмет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xml:space="preserve">
      № 1 кесте. Психикалық және мінез-құлықтың бұзылуымен (ауруынан) ауыратын адамдарға медициналық көмек көрсеткені үшін ақы төлеуге қабылданатын соманы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6715"/>
        <w:gridCol w:w="1476"/>
        <w:gridCol w:w="1155"/>
        <w:gridCol w:w="1478"/>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бұзылуымен (ауруынан) ауыратын адамдарға кешенді тариф бойынша медициналық-әлеуметтік көмек көрсеткені үшін барлығы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Психикалық және мінез-құлықтың бұзылуымен (ауруынан) ауыратын адамдарға медициналық-әлеуметтік көмек көрсеткені үшін кешенді тариф бойынша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3559"/>
        <w:gridCol w:w="1395"/>
        <w:gridCol w:w="878"/>
        <w:gridCol w:w="1436"/>
        <w:gridCol w:w="907"/>
        <w:gridCol w:w="1396"/>
        <w:gridCol w:w="879"/>
      </w:tblGrid>
      <w:tr>
        <w:trPr>
          <w:trHeight w:val="30"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(ауруынан) ауыратын адамдардың орташа тізімдік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Барлығы ____________ теңге қабылданды</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құлықтың бұзылуымен</w:t>
            </w:r>
            <w:r>
              <w:br/>
            </w:r>
            <w:r>
              <w:rPr>
                <w:rFonts w:ascii="Times New Roman"/>
                <w:b w:val="false"/>
                <w:i w:val="false"/>
                <w:color w:val="000000"/>
                <w:sz w:val="20"/>
              </w:rPr>
              <w:t>(ауруынан) ауыратын адамдарға</w:t>
            </w:r>
            <w:r>
              <w:br/>
            </w:r>
            <w:r>
              <w:rPr>
                <w:rFonts w:ascii="Times New Roman"/>
                <w:b w:val="false"/>
                <w:i w:val="false"/>
                <w:color w:val="000000"/>
                <w:sz w:val="20"/>
              </w:rPr>
              <w:t>көрсетілген медициналық-</w:t>
            </w:r>
            <w:r>
              <w:br/>
            </w:r>
            <w:r>
              <w:rPr>
                <w:rFonts w:ascii="Times New Roman"/>
                <w:b w:val="false"/>
                <w:i w:val="false"/>
                <w:color w:val="000000"/>
                <w:sz w:val="20"/>
              </w:rPr>
              <w:t>әлеуметтік көмек көрсету</w:t>
            </w:r>
            <w:r>
              <w:br/>
            </w:r>
            <w:r>
              <w:rPr>
                <w:rFonts w:ascii="Times New Roman"/>
                <w:b w:val="false"/>
                <w:i w:val="false"/>
                <w:color w:val="000000"/>
                <w:sz w:val="20"/>
              </w:rPr>
              <w:t>бойынша қызметтерді сатып</w:t>
            </w:r>
            <w:r>
              <w:br/>
            </w:r>
            <w:r>
              <w:rPr>
                <w:rFonts w:ascii="Times New Roman"/>
                <w:b w:val="false"/>
                <w:i w:val="false"/>
                <w:color w:val="000000"/>
                <w:sz w:val="20"/>
              </w:rPr>
              <w:t>алу шартын орындау</w:t>
            </w:r>
            <w:r>
              <w:br/>
            </w:r>
            <w:r>
              <w:rPr>
                <w:rFonts w:ascii="Times New Roman"/>
                <w:b w:val="false"/>
                <w:i w:val="false"/>
                <w:color w:val="000000"/>
                <w:sz w:val="20"/>
              </w:rPr>
              <w:t>хаттамасына</w:t>
            </w:r>
            <w:r>
              <w:br/>
            </w:r>
            <w:r>
              <w:rPr>
                <w:rFonts w:ascii="Times New Roman"/>
                <w:b w:val="false"/>
                <w:i w:val="false"/>
                <w:color w:val="000000"/>
                <w:sz w:val="20"/>
              </w:rPr>
              <w:t>1-қосымша</w:t>
            </w:r>
          </w:p>
        </w:tc>
      </w:tr>
    </w:tbl>
    <w:bookmarkStart w:name="z292" w:id="158"/>
    <w:p>
      <w:pPr>
        <w:spacing w:after="0"/>
        <w:ind w:left="0"/>
        <w:jc w:val="left"/>
      </w:pPr>
      <w:r>
        <w:rPr>
          <w:rFonts w:ascii="Times New Roman"/>
          <w:b/>
          <w:i w:val="false"/>
          <w:color w:val="000000"/>
        </w:rPr>
        <w:t xml:space="preserve"> Қайтыс болғаны туралы мәліметтері уақтылы тіркемеген психикалық және мінез-құлық бұзылуымен ауыратын науқастардың тізілімі*</w:t>
      </w:r>
    </w:p>
    <w:bookmarkEnd w:id="158"/>
    <w:p>
      <w:pPr>
        <w:spacing w:after="0"/>
        <w:ind w:left="0"/>
        <w:jc w:val="both"/>
      </w:pPr>
      <w:r>
        <w:rPr>
          <w:rFonts w:ascii="Times New Roman"/>
          <w:b w:val="false"/>
          <w:i w:val="false"/>
          <w:color w:val="000000"/>
          <w:sz w:val="28"/>
        </w:rPr>
        <w:t>
      Айына кешенді тариф:_________ теңге</w:t>
      </w:r>
    </w:p>
    <w:p>
      <w:pPr>
        <w:spacing w:after="0"/>
        <w:ind w:left="0"/>
        <w:jc w:val="both"/>
      </w:pPr>
      <w:r>
        <w:rPr>
          <w:rFonts w:ascii="Times New Roman"/>
          <w:b w:val="false"/>
          <w:i w:val="false"/>
          <w:color w:val="000000"/>
          <w:sz w:val="28"/>
        </w:rPr>
        <w:t>
      Күніне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шаралары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159"/>
    <w:p>
      <w:pPr>
        <w:spacing w:after="0"/>
        <w:ind w:left="0"/>
        <w:jc w:val="left"/>
      </w:pPr>
      <w:r>
        <w:rPr>
          <w:rFonts w:ascii="Times New Roman"/>
          <w:b/>
          <w:i w:val="false"/>
          <w:color w:val="000000"/>
        </w:rPr>
        <w:t xml:space="preserve"> Психикалық және мінез-құлықтық бұзылуымен ауыратын адамдарға медициналық-әлеуметтік көмек көрсету актісі 20 ___ жылғы "___" _____________№_______ кезең: 20 ___ жылғы "___" ____________ бастап 20 ___ жылғы "___" ___________ дейін 20 ___ жылғы "___" _________ № ____ шарты бойынша</w:t>
      </w:r>
    </w:p>
    <w:bookmarkEnd w:id="159"/>
    <w:p>
      <w:pPr>
        <w:spacing w:after="0"/>
        <w:ind w:left="0"/>
        <w:jc w:val="both"/>
      </w:pPr>
      <w:r>
        <w:rPr>
          <w:rFonts w:ascii="Times New Roman"/>
          <w:b w:val="false"/>
          <w:i w:val="false"/>
          <w:color w:val="000000"/>
          <w:sz w:val="28"/>
        </w:rPr>
        <w:t>
      Қызмет беруші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сома____________________________________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 теңге</w:t>
      </w:r>
    </w:p>
    <w:p>
      <w:pPr>
        <w:spacing w:after="0"/>
        <w:ind w:left="0"/>
        <w:jc w:val="both"/>
      </w:pPr>
      <w:r>
        <w:rPr>
          <w:rFonts w:ascii="Times New Roman"/>
          <w:b w:val="false"/>
          <w:i w:val="false"/>
          <w:color w:val="000000"/>
          <w:sz w:val="28"/>
        </w:rPr>
        <w:t>
      Орындалған қызметтердің жалпы сомасы: ______________________________тенге</w:t>
      </w:r>
    </w:p>
    <w:p>
      <w:pPr>
        <w:spacing w:after="0"/>
        <w:ind w:left="0"/>
        <w:jc w:val="both"/>
      </w:pPr>
      <w:r>
        <w:rPr>
          <w:rFonts w:ascii="Times New Roman"/>
          <w:b w:val="false"/>
          <w:i w:val="false"/>
          <w:color w:val="000000"/>
          <w:sz w:val="28"/>
        </w:rPr>
        <w:t>
      № 1 кесте. Психикалық және мінез-құлықтың бұзылуымен (ауруынан) ауыратын адамдарға медициналық-әлеуметтік көмек көрсеткені үшін ақы төлеуге қабылданған соманы есептеу</w:t>
      </w:r>
    </w:p>
    <w:p>
      <w:pPr>
        <w:spacing w:after="0"/>
        <w:ind w:left="0"/>
        <w:jc w:val="both"/>
      </w:pPr>
      <w:r>
        <w:rPr>
          <w:rFonts w:ascii="Times New Roman"/>
          <w:b w:val="false"/>
          <w:i w:val="false"/>
          <w:color w:val="000000"/>
          <w:sz w:val="28"/>
        </w:rPr>
        <w:t>
      Айына кешендік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617"/>
        <w:gridCol w:w="3238"/>
        <w:gridCol w:w="3703"/>
        <w:gridCol w:w="837"/>
        <w:gridCol w:w="837"/>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психикалық және мінез-құлықтық бұзылуымен ауыратын адамдардың саны</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психикалық және мінез-құлықтық бұзылуымен ауыратын адамдардың орташа тізімді саны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бұзылуымен ауыратын адамдарға медициналық-әлеуметтік көмек</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Өзге төлем/шегерім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қабылданғанның жиыны:___________________________теңге, оның ішінде: </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есепті кезеңде сапа және көлемнің сараптамасынан өткен алдын алуға болмайтын өліммен аяқталған өткен кезеңнің емделіп шығу жағдайлары үшін қабылданған сома: _____________ теңге;</w:t>
      </w:r>
    </w:p>
    <w:p>
      <w:pPr>
        <w:spacing w:after="0"/>
        <w:ind w:left="0"/>
        <w:jc w:val="both"/>
      </w:pPr>
      <w:r>
        <w:rPr>
          <w:rFonts w:ascii="Times New Roman"/>
          <w:b w:val="false"/>
          <w:i w:val="false"/>
          <w:color w:val="000000"/>
          <w:sz w:val="28"/>
        </w:rPr>
        <w:t>
      1.3. есепті кезеңде сапа мен көлем мониторингісін өткен алдын алуға болмайтын өлім жағдайы болған өткен кезеңнің емделіп шыққан жағдай: _____________ тенге;</w:t>
      </w:r>
    </w:p>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53"/>
        <w:gridCol w:w="7526"/>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(бенефициардың атауы) КБЕ: _____________________________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 ____________________________________ ____________________________________ КБЕ:_______________________________ Басшысы: ____________________/______________ (Тегі, аты, әкесінің аты /қолы) (бар болса) (қағаз тасығыштағы акті үшін) Мөр орны (бар болса) (қағаз тасығыштағы акті үшін)</w:t>
            </w:r>
          </w:p>
        </w:tc>
      </w:tr>
    </w:tbl>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104-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160"/>
    <w:p>
      <w:pPr>
        <w:spacing w:after="0"/>
        <w:ind w:left="0"/>
        <w:jc w:val="left"/>
      </w:pPr>
      <w:r>
        <w:rPr>
          <w:rFonts w:ascii="Times New Roman"/>
          <w:b/>
          <w:i w:val="false"/>
          <w:color w:val="000000"/>
        </w:rPr>
        <w:t xml:space="preserve"> Алкоголизммен, нашақорлықпен және уытқұмарлықпен ауыратын адамдарға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bookmarkEnd w:id="160"/>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саны ___________________</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02"/>
        <w:gridCol w:w="1850"/>
        <w:gridCol w:w="740"/>
        <w:gridCol w:w="950"/>
        <w:gridCol w:w="740"/>
        <w:gridCol w:w="950"/>
        <w:gridCol w:w="1851"/>
        <w:gridCol w:w="1692"/>
        <w:gridCol w:w="892"/>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алкоголизммен, нашақорлықпен және уытқұмарлықпен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алкоголизммен, нашақорлықпен және уытқұмарлықпен ауыратын адамдар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алкоголизммен, нашақорлықпен және уытқұмарлықпен ауыратын адамдардың саны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алкоголизммен, нашақорлықпен және уытқұмарлықпен ауыратын адамдардың саны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адамдардың орташа тізімдік саны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адамдарға медициналық-әлеуметтік көмек көрсету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Төлемге ұсынылған ақы: ______________________________________________ теңге</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"___"______________</w:t>
      </w:r>
    </w:p>
    <w:p>
      <w:pPr>
        <w:spacing w:after="0"/>
        <w:ind w:left="0"/>
        <w:jc w:val="both"/>
      </w:pPr>
      <w:r>
        <w:rPr>
          <w:rFonts w:ascii="Times New Roman"/>
          <w:b w:val="false"/>
          <w:i w:val="false"/>
          <w:color w:val="000000"/>
          <w:sz w:val="28"/>
        </w:rPr>
        <w:t xml:space="preserve">
      Осы шот-тізілімге мынадай қосымшалар қоса беріледі: </w:t>
      </w:r>
    </w:p>
    <w:p>
      <w:pPr>
        <w:spacing w:after="0"/>
        <w:ind w:left="0"/>
        <w:jc w:val="both"/>
      </w:pPr>
      <w:r>
        <w:rPr>
          <w:rFonts w:ascii="Times New Roman"/>
          <w:b w:val="false"/>
          <w:i w:val="false"/>
          <w:color w:val="000000"/>
          <w:sz w:val="28"/>
        </w:rPr>
        <w:t xml:space="preserve">
      1) алкоголизммен, нашақорлықпен және уытқұмарлықпен ауыратын адамдарға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қозғалыс тізілімі;</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алкоголизммен, нашақорлықпен және уытқұмарлықпен ауыратын адамдарға кешенді тариф бойынша көрсетілген медициналық-әлеуметтік көмектің тізілімі;</w:t>
      </w:r>
    </w:p>
    <w:p>
      <w:pPr>
        <w:spacing w:after="0"/>
        <w:ind w:left="0"/>
        <w:jc w:val="both"/>
      </w:pPr>
      <w:r>
        <w:rPr>
          <w:rFonts w:ascii="Times New Roman"/>
          <w:b w:val="false"/>
          <w:i w:val="false"/>
          <w:color w:val="000000"/>
          <w:sz w:val="28"/>
        </w:rPr>
        <w:t xml:space="preserve">
      3) алкоголизммен, нашақорлықпен және уытқұмарлықпен ауыратын адамдарға көрсетілген медициналық көмектің және консультациялық-диагностикалық қызметтердің тізілімі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бірлесіп орындаушыны тарта отырып, алкоголизммен, нашақорлықпен және уытқұмарлықпен ауыратын адамдарға медициналық-әлеуметтік көмек көрсеткені үшін шот-тізілім.</w:t>
      </w:r>
    </w:p>
    <w:p>
      <w:pPr>
        <w:spacing w:after="0"/>
        <w:ind w:left="0"/>
        <w:jc w:val="both"/>
      </w:pPr>
      <w:r>
        <w:rPr>
          <w:rFonts w:ascii="Times New Roman"/>
          <w:b w:val="false"/>
          <w:i w:val="false"/>
          <w:color w:val="000000"/>
          <w:sz w:val="28"/>
        </w:rPr>
        <w:t>
      Ескертпе: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Алкоголизммен, нашақорлықпен</w:t>
            </w:r>
            <w:r>
              <w:br/>
            </w:r>
            <w:r>
              <w:rPr>
                <w:rFonts w:ascii="Times New Roman"/>
                <w:b w:val="false"/>
                <w:i w:val="false"/>
                <w:color w:val="000000"/>
                <w:sz w:val="20"/>
              </w:rPr>
              <w:t>және уытқұмарлықпен ауыратын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 w:id="161"/>
    <w:p>
      <w:pPr>
        <w:spacing w:after="0"/>
        <w:ind w:left="0"/>
        <w:jc w:val="left"/>
      </w:pPr>
      <w:r>
        <w:rPr>
          <w:rFonts w:ascii="Times New Roman"/>
          <w:b/>
          <w:i w:val="false"/>
          <w:color w:val="000000"/>
        </w:rPr>
        <w:t xml:space="preserve"> Алкоголизммен, нашақорлықпен және уытқұмарлықпен ауыратын адамдар қозғалысының тізілімі * кезең: 20 ___ жылғы "___" _________ бастап 20 ___ жылғы "___" _________ дейін</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96"/>
        <w:gridCol w:w="2251"/>
        <w:gridCol w:w="829"/>
        <w:gridCol w:w="1064"/>
        <w:gridCol w:w="829"/>
        <w:gridCol w:w="1064"/>
        <w:gridCol w:w="2251"/>
        <w:gridCol w:w="1895"/>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басындағы алкоголизммен, нашақорлықпен және уытқұмарлықпен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алкоголизммен, нашақорлықпен және уытқұмарлықпен ауыратын адамдар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алкоголизммен, нашақорлықпен және уытқұмарлықпен ауыратын адамдардың саны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соңындағы алкоголизммен, нашақорлықпен және уытқұмарлықпен ауыратын адамдардың саны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"___"______________</w:t>
      </w:r>
    </w:p>
    <w:p>
      <w:pPr>
        <w:spacing w:after="0"/>
        <w:ind w:left="0"/>
        <w:jc w:val="both"/>
      </w:pPr>
      <w:r>
        <w:rPr>
          <w:rFonts w:ascii="Times New Roman"/>
          <w:b w:val="false"/>
          <w:i w:val="false"/>
          <w:color w:val="000000"/>
          <w:sz w:val="28"/>
        </w:rPr>
        <w:t>
      Ескертпе: *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Алкоголизммен, нашақорлықпен</w:t>
            </w:r>
            <w:r>
              <w:br/>
            </w:r>
            <w:r>
              <w:rPr>
                <w:rFonts w:ascii="Times New Roman"/>
                <w:b w:val="false"/>
                <w:i w:val="false"/>
                <w:color w:val="000000"/>
                <w:sz w:val="20"/>
              </w:rPr>
              <w:t>және уытқұмарлықпен ауыратын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0" w:id="162"/>
    <w:p>
      <w:pPr>
        <w:spacing w:after="0"/>
        <w:ind w:left="0"/>
        <w:jc w:val="left"/>
      </w:pPr>
      <w:r>
        <w:rPr>
          <w:rFonts w:ascii="Times New Roman"/>
          <w:b/>
          <w:i w:val="false"/>
          <w:color w:val="000000"/>
        </w:rPr>
        <w:t xml:space="preserve"> Алкоголизммен, нашақорлықпен және уытқұмарлықпен ауыратын адамдарға кешенді тариф бойынша көрсетілген медициналық көмек* тізілімі кезең: 20 ___ жылғы "___" _________ бастап 20 ___ жылғы "___" _________ дейін</w:t>
      </w:r>
    </w:p>
    <w:bookmarkEnd w:id="162"/>
    <w:p>
      <w:pPr>
        <w:spacing w:after="0"/>
        <w:ind w:left="0"/>
        <w:jc w:val="both"/>
      </w:pPr>
      <w:r>
        <w:rPr>
          <w:rFonts w:ascii="Times New Roman"/>
          <w:b w:val="false"/>
          <w:i w:val="false"/>
          <w:color w:val="000000"/>
          <w:sz w:val="28"/>
        </w:rPr>
        <w:t>
      №1 кесте: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"___"______________</w:t>
      </w:r>
    </w:p>
    <w:p>
      <w:pPr>
        <w:spacing w:after="0"/>
        <w:ind w:left="0"/>
        <w:jc w:val="both"/>
      </w:pPr>
      <w:r>
        <w:rPr>
          <w:rFonts w:ascii="Times New Roman"/>
          <w:b w:val="false"/>
          <w:i w:val="false"/>
          <w:color w:val="000000"/>
          <w:sz w:val="28"/>
        </w:rPr>
        <w:t>
      Ескертпе: *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Алкоголизммен, нашақорлықпен</w:t>
            </w:r>
            <w:r>
              <w:br/>
            </w:r>
            <w:r>
              <w:rPr>
                <w:rFonts w:ascii="Times New Roman"/>
                <w:b w:val="false"/>
                <w:i w:val="false"/>
                <w:color w:val="000000"/>
                <w:sz w:val="20"/>
              </w:rPr>
              <w:t>және уытқұмарлықпен ауыратын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2" w:id="163"/>
    <w:p>
      <w:pPr>
        <w:spacing w:after="0"/>
        <w:ind w:left="0"/>
        <w:jc w:val="left"/>
      </w:pPr>
      <w:r>
        <w:rPr>
          <w:rFonts w:ascii="Times New Roman"/>
          <w:b/>
          <w:i w:val="false"/>
          <w:color w:val="000000"/>
        </w:rPr>
        <w:t xml:space="preserve"> Бірлесіп орындаушыны тарта отырып, алкоголизммен, нашақорлықпен және уытқұмарлықпен ауыратын адамдарға көрсетілген медициналық көмек пен консультациялық-диагностикалық қызметтер тізілімі* кезең: 20 ___ жылғы "___" _________ бастап 20 ___ жылғы "___" _________ дейін</w:t>
      </w:r>
    </w:p>
    <w:bookmarkEnd w:id="163"/>
    <w:p>
      <w:pPr>
        <w:spacing w:after="0"/>
        <w:ind w:left="0"/>
        <w:jc w:val="both"/>
      </w:pPr>
      <w:r>
        <w:rPr>
          <w:rFonts w:ascii="Times New Roman"/>
          <w:b w:val="false"/>
          <w:i w:val="false"/>
          <w:color w:val="000000"/>
          <w:sz w:val="28"/>
        </w:rPr>
        <w:t>
      №1 кесте: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428"/>
        <w:gridCol w:w="2430"/>
        <w:gridCol w:w="1463"/>
        <w:gridCol w:w="1146"/>
        <w:gridCol w:w="2419"/>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қызметтер, барлығы: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мамандарының жолдамасы бойынша,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бейінді мамандарының жолдамасы бойынша медициналық көрсеткіштер бойынша (қосымша қызметтер),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086"/>
        <w:gridCol w:w="1086"/>
        <w:gridCol w:w="1088"/>
        <w:gridCol w:w="1088"/>
        <w:gridCol w:w="1088"/>
        <w:gridCol w:w="1088"/>
        <w:gridCol w:w="2393"/>
        <w:gridCol w:w="1091"/>
      </w:tblGrid>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барлық жағдайда, барлығы</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028"/>
        <w:gridCol w:w="2029"/>
        <w:gridCol w:w="2029"/>
        <w:gridCol w:w="2031"/>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барлық жағдайда, барлығы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"___"______________</w:t>
      </w:r>
    </w:p>
    <w:p>
      <w:pPr>
        <w:spacing w:after="0"/>
        <w:ind w:left="0"/>
        <w:jc w:val="both"/>
      </w:pPr>
      <w:r>
        <w:rPr>
          <w:rFonts w:ascii="Times New Roman"/>
          <w:b w:val="false"/>
          <w:i w:val="false"/>
          <w:color w:val="000000"/>
          <w:sz w:val="28"/>
        </w:rPr>
        <w:t>
      Ескертпе: *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105-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164"/>
    <w:p>
      <w:pPr>
        <w:spacing w:after="0"/>
        <w:ind w:left="0"/>
        <w:jc w:val="left"/>
      </w:pPr>
      <w:r>
        <w:rPr>
          <w:rFonts w:ascii="Times New Roman"/>
          <w:b/>
          <w:i w:val="false"/>
          <w:color w:val="000000"/>
        </w:rPr>
        <w:t xml:space="preserve"> Алкоголизмнен, нашақорлықтан және уытқұмарлықтан зардап шегетін адамдарға медициналық-әлеуметтік көмек көрсету қызметтерін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64"/>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xml:space="preserve">
      Бюджеттік кіші бағдарламаның атауы:_____________________________ </w:t>
      </w:r>
    </w:p>
    <w:p>
      <w:pPr>
        <w:spacing w:after="0"/>
        <w:ind w:left="0"/>
        <w:jc w:val="both"/>
      </w:pPr>
      <w:r>
        <w:rPr>
          <w:rFonts w:ascii="Times New Roman"/>
          <w:b w:val="false"/>
          <w:i w:val="false"/>
          <w:color w:val="000000"/>
          <w:sz w:val="28"/>
        </w:rPr>
        <w:t>
      № 1 кесте. Алкоголизммен, нашақорлықпен және уытқұмарлықпен ауыратын адамдарға медициналық көмек көрсеткені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6067"/>
        <w:gridCol w:w="1648"/>
        <w:gridCol w:w="1289"/>
        <w:gridCol w:w="1649"/>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 алкоголизммен, нашақорлықпен және уытқұмарлықпен ауыратын адамдарға медициналық-әлеуметтік көмек көрсеткені үшін барлығы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Алкоголизммен, нашақорлықпен және уытқұмарлықпен ауыратын адамдарға медициналық-әлеуметтік көмек көрсеткені үшін кешенді тариф бойынша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3005"/>
        <w:gridCol w:w="1526"/>
        <w:gridCol w:w="960"/>
        <w:gridCol w:w="1571"/>
        <w:gridCol w:w="992"/>
        <w:gridCol w:w="1260"/>
        <w:gridCol w:w="962"/>
      </w:tblGrid>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науқастар саны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адамдардың орташа тізімдік саны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Жиынында ____________ теңге қабылданды</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xml:space="preserve">
      Тапсырыс берушінің лауазымды тұлғалары: _________________________ /_________ </w:t>
      </w:r>
    </w:p>
    <w:p>
      <w:pPr>
        <w:spacing w:after="0"/>
        <w:ind w:left="0"/>
        <w:jc w:val="both"/>
      </w:pPr>
      <w:r>
        <w:rPr>
          <w:rFonts w:ascii="Times New Roman"/>
          <w:b w:val="false"/>
          <w:i w:val="false"/>
          <w:color w:val="000000"/>
          <w:sz w:val="28"/>
        </w:rPr>
        <w:t>
      (Тегі, аты, әкесінің аты (бар болса)/Қолы) (қағаз жеткізгіштегі құжат үшін)</w:t>
      </w:r>
    </w:p>
    <w:p>
      <w:pPr>
        <w:spacing w:after="0"/>
        <w:ind w:left="0"/>
        <w:jc w:val="both"/>
      </w:pPr>
      <w:r>
        <w:rPr>
          <w:rFonts w:ascii="Times New Roman"/>
          <w:b w:val="false"/>
          <w:i w:val="false"/>
          <w:color w:val="000000"/>
          <w:sz w:val="28"/>
        </w:rPr>
        <w:t>
      _________________________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Алкоголизмнен, нашақорлықтан</w:t>
            </w:r>
            <w:r>
              <w:br/>
            </w:r>
            <w:r>
              <w:rPr>
                <w:rFonts w:ascii="Times New Roman"/>
                <w:b w:val="false"/>
                <w:i w:val="false"/>
                <w:color w:val="000000"/>
                <w:sz w:val="20"/>
              </w:rPr>
              <w:t>және уытқұмарлықтан</w:t>
            </w:r>
            <w:r>
              <w:br/>
            </w:r>
            <w:r>
              <w:rPr>
                <w:rFonts w:ascii="Times New Roman"/>
                <w:b w:val="false"/>
                <w:i w:val="false"/>
                <w:color w:val="000000"/>
                <w:sz w:val="20"/>
              </w:rPr>
              <w:t>зардап шегетін адамдарға</w:t>
            </w:r>
            <w:r>
              <w:br/>
            </w:r>
            <w:r>
              <w:rPr>
                <w:rFonts w:ascii="Times New Roman"/>
                <w:b w:val="false"/>
                <w:i w:val="false"/>
                <w:color w:val="000000"/>
                <w:sz w:val="20"/>
              </w:rPr>
              <w:t>медициналық-әлеуметтік</w:t>
            </w:r>
            <w:r>
              <w:br/>
            </w:r>
            <w:r>
              <w:rPr>
                <w:rFonts w:ascii="Times New Roman"/>
                <w:b w:val="false"/>
                <w:i w:val="false"/>
                <w:color w:val="000000"/>
                <w:sz w:val="20"/>
              </w:rPr>
              <w:t>көмек көрсету қызметтерін</w:t>
            </w:r>
            <w:r>
              <w:br/>
            </w:r>
            <w:r>
              <w:rPr>
                <w:rFonts w:ascii="Times New Roman"/>
                <w:b w:val="false"/>
                <w:i w:val="false"/>
                <w:color w:val="000000"/>
                <w:sz w:val="20"/>
              </w:rPr>
              <w:t>сатып алу шартын</w:t>
            </w:r>
            <w:r>
              <w:br/>
            </w:r>
            <w:r>
              <w:rPr>
                <w:rFonts w:ascii="Times New Roman"/>
                <w:b w:val="false"/>
                <w:i w:val="false"/>
                <w:color w:val="000000"/>
                <w:sz w:val="20"/>
              </w:rPr>
              <w:t>орындау хаттамасына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06" w:id="165"/>
    <w:p>
      <w:pPr>
        <w:spacing w:after="0"/>
        <w:ind w:left="0"/>
        <w:jc w:val="left"/>
      </w:pPr>
      <w:r>
        <w:rPr>
          <w:rFonts w:ascii="Times New Roman"/>
          <w:b/>
          <w:i w:val="false"/>
          <w:color w:val="000000"/>
        </w:rPr>
        <w:t xml:space="preserve"> Қайтыс болғаны туралы мәліметтері уақтылы тіркемеген алкоголизммен, нашақорлықпен және уытқұмарлықпен ауыратын адамдардың тізілімі кезең: 20 ___ жылғы "___" _________ бастап 20 ___ жылғы "___" _________ дейін</w:t>
      </w:r>
    </w:p>
    <w:bookmarkEnd w:id="165"/>
    <w:p>
      <w:pPr>
        <w:spacing w:after="0"/>
        <w:ind w:left="0"/>
        <w:jc w:val="both"/>
      </w:pPr>
      <w:r>
        <w:rPr>
          <w:rFonts w:ascii="Times New Roman"/>
          <w:b w:val="false"/>
          <w:i w:val="false"/>
          <w:color w:val="000000"/>
          <w:sz w:val="28"/>
        </w:rPr>
        <w:t>
      Айына кешенді тариф:_________ теңге</w:t>
      </w:r>
    </w:p>
    <w:p>
      <w:pPr>
        <w:spacing w:after="0"/>
        <w:ind w:left="0"/>
        <w:jc w:val="both"/>
      </w:pPr>
      <w:r>
        <w:rPr>
          <w:rFonts w:ascii="Times New Roman"/>
          <w:b w:val="false"/>
          <w:i w:val="false"/>
          <w:color w:val="000000"/>
          <w:sz w:val="28"/>
        </w:rPr>
        <w:t>
      Күніне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шарасы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________________________ /________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 уәкілетті лауазымды тұлға): _______________________ /__________ (Тегі, аты, әкесінің аты (бар болса)/Қолы) (қағаз жеткізгіштегі құжат үшін) Мөрдің орны (болған жағдайда)/ (қағаз жеткізгіштегі шот-тізілім үшін)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166"/>
    <w:p>
      <w:pPr>
        <w:spacing w:after="0"/>
        <w:ind w:left="0"/>
        <w:jc w:val="left"/>
      </w:pPr>
      <w:r>
        <w:rPr>
          <w:rFonts w:ascii="Times New Roman"/>
          <w:b/>
          <w:i w:val="false"/>
          <w:color w:val="000000"/>
        </w:rPr>
        <w:t xml:space="preserve"> Алкоголизммен, нашақорлықпен және уытқұмарлықпен ауыратын адамдарға медициналық-әлеуметтік көмекті көрсету актісі 20 ___ жылғы "___" _____________№_______ кезең: 20 ___ жылғы "___" ____________ бастап 20 ___ жылғы "___" ___________ дейін 20 ___ жылғы "___" _________ № ____ шарты бойынша</w:t>
      </w:r>
    </w:p>
    <w:bookmarkEnd w:id="166"/>
    <w:p>
      <w:pPr>
        <w:spacing w:after="0"/>
        <w:ind w:left="0"/>
        <w:jc w:val="both"/>
      </w:pPr>
      <w:r>
        <w:rPr>
          <w:rFonts w:ascii="Times New Roman"/>
          <w:b w:val="false"/>
          <w:i w:val="false"/>
          <w:color w:val="000000"/>
          <w:sz w:val="28"/>
        </w:rPr>
        <w:t>
      Қызмет беруші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сома____________________________________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 теңге</w:t>
      </w:r>
    </w:p>
    <w:p>
      <w:pPr>
        <w:spacing w:after="0"/>
        <w:ind w:left="0"/>
        <w:jc w:val="both"/>
      </w:pPr>
      <w:r>
        <w:rPr>
          <w:rFonts w:ascii="Times New Roman"/>
          <w:b w:val="false"/>
          <w:i w:val="false"/>
          <w:color w:val="000000"/>
          <w:sz w:val="28"/>
        </w:rPr>
        <w:t>
      Орындалған қызметтердің жалпы сомасы: ______________________________тенге</w:t>
      </w:r>
    </w:p>
    <w:p>
      <w:pPr>
        <w:spacing w:after="0"/>
        <w:ind w:left="0"/>
        <w:jc w:val="both"/>
      </w:pPr>
      <w:r>
        <w:rPr>
          <w:rFonts w:ascii="Times New Roman"/>
          <w:b w:val="false"/>
          <w:i w:val="false"/>
          <w:color w:val="000000"/>
          <w:sz w:val="28"/>
        </w:rPr>
        <w:t>
      №1 Кесте Алкоголизммен, нашақорлықпен және уытқұмарлықпен ауыратын адамдарға медициналық-әлеуметтік көмек үшін төлемақы бойынша қабылданған соманың есебі</w:t>
      </w:r>
    </w:p>
    <w:p>
      <w:pPr>
        <w:spacing w:after="0"/>
        <w:ind w:left="0"/>
        <w:jc w:val="both"/>
      </w:pPr>
      <w:r>
        <w:rPr>
          <w:rFonts w:ascii="Times New Roman"/>
          <w:b w:val="false"/>
          <w:i w:val="false"/>
          <w:color w:val="000000"/>
          <w:sz w:val="28"/>
        </w:rPr>
        <w:t>
      Айына кешендік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4745"/>
        <w:gridCol w:w="1431"/>
        <w:gridCol w:w="1431"/>
        <w:gridCol w:w="1432"/>
        <w:gridCol w:w="1432"/>
      </w:tblGrid>
      <w:tr>
        <w:trPr>
          <w:trHeight w:val="30" w:hRule="atLeast"/>
        </w:trPr>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адамдарға медициналық-әлеуметтік көмек көрсеу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Өзге төлемдер/шегерімдер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2406"/>
        <w:gridCol w:w="3075"/>
        <w:gridCol w:w="3744"/>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қабылданғанның жиыны:___________________________теңге, оның ішінде: </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теңге;</w:t>
      </w:r>
    </w:p>
    <w:p>
      <w:pPr>
        <w:spacing w:after="0"/>
        <w:ind w:left="0"/>
        <w:jc w:val="both"/>
      </w:pPr>
      <w:r>
        <w:rPr>
          <w:rFonts w:ascii="Times New Roman"/>
          <w:b w:val="false"/>
          <w:i w:val="false"/>
          <w:color w:val="000000"/>
          <w:sz w:val="28"/>
        </w:rPr>
        <w:t>
      1.2. есепті кезеңде сапа және көлемнің сараптамасынан өткен алдын алуға болмайтын өліммен аяқталған өткен кезеңнің емделіп шығу жағдайлары үшін қабылданған сома: _____________ теңге;</w:t>
      </w:r>
    </w:p>
    <w:p>
      <w:pPr>
        <w:spacing w:after="0"/>
        <w:ind w:left="0"/>
        <w:jc w:val="both"/>
      </w:pPr>
      <w:r>
        <w:rPr>
          <w:rFonts w:ascii="Times New Roman"/>
          <w:b w:val="false"/>
          <w:i w:val="false"/>
          <w:color w:val="000000"/>
          <w:sz w:val="28"/>
        </w:rPr>
        <w:t>
      1.3. есепті кезеңде сапа мен көлем мониторингісін өткен алдын алуға болмайтын өлім жағдайы болған өткен кезеңнің емделіп шыққан жағдай: _____________ тенге;</w:t>
      </w:r>
    </w:p>
    <w:p>
      <w:pPr>
        <w:spacing w:after="0"/>
        <w:ind w:left="0"/>
        <w:jc w:val="both"/>
      </w:pPr>
      <w:r>
        <w:rPr>
          <w:rFonts w:ascii="Times New Roman"/>
          <w:b w:val="false"/>
          <w:i w:val="false"/>
          <w:color w:val="000000"/>
          <w:sz w:val="28"/>
        </w:rPr>
        <w:t>
      2.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8"/>
        <w:gridCol w:w="53"/>
        <w:gridCol w:w="7259"/>
      </w:tblGrid>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 (бенефициардың атауы) КБЕ: _____________________________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 ____________________________________ ____________________________________ КБЕ:_______________________________ Басшысы: ____________________/______________ (Тегі, аты, әкесінің аты /қолы) (бар болса) (қағаз тасығыштағы акті үшін) Мөр орны (бар болса) (қағаз тасығыштағы акті үшін)</w:t>
            </w:r>
          </w:p>
        </w:tc>
      </w:tr>
    </w:tbl>
    <w:p>
      <w:pPr>
        <w:spacing w:after="0"/>
        <w:ind w:left="0"/>
        <w:jc w:val="both"/>
      </w:pPr>
      <w:r>
        <w:rPr>
          <w:rFonts w:ascii="Times New Roman"/>
          <w:b w:val="false"/>
          <w:i w:val="false"/>
          <w:color w:val="000000"/>
          <w:sz w:val="28"/>
        </w:rPr>
        <w:t>
      Ескертпе: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167"/>
    <w:p>
      <w:pPr>
        <w:spacing w:after="0"/>
        <w:ind w:left="0"/>
        <w:jc w:val="left"/>
      </w:pPr>
      <w:r>
        <w:rPr>
          <w:rFonts w:ascii="Times New Roman"/>
          <w:b/>
          <w:i w:val="false"/>
          <w:color w:val="000000"/>
        </w:rPr>
        <w:t xml:space="preserve"> Патологиялық-анатомиялық диагностика қызметтерін көрсетуге шот-тізілім 20 ___ жылғы "___" _____________№_______ кезең: 20 ___ жылғы "___" ____________ бастап 20 ___ жылғы "___" ___________ дейін 20 ___ жылғы "___" _________ № ____ шарты бойынша</w:t>
      </w:r>
    </w:p>
    <w:bookmarkEnd w:id="167"/>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Түзету коэфициенттері (көрсетілсін)</w:t>
      </w:r>
    </w:p>
    <w:p>
      <w:pPr>
        <w:spacing w:after="0"/>
        <w:ind w:left="0"/>
        <w:jc w:val="both"/>
      </w:pPr>
      <w:r>
        <w:rPr>
          <w:rFonts w:ascii="Times New Roman"/>
          <w:b w:val="false"/>
          <w:i w:val="false"/>
          <w:color w:val="000000"/>
          <w:sz w:val="28"/>
        </w:rPr>
        <w:t>
      № 1 кесте. Патологоанатомиялық диагностиканың көрсетілген қызметтерін көрсеткені үшін төлеуге ұсынылатын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4846"/>
        <w:gridCol w:w="1735"/>
        <w:gridCol w:w="3501"/>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көрсетуге жиыны,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жиыны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Көрсетілген патогисталогиялық диагностика қызметтерін көрсету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120"/>
        <w:gridCol w:w="1155"/>
        <w:gridCol w:w="1155"/>
        <w:gridCol w:w="1539"/>
        <w:gridCol w:w="1543"/>
        <w:gridCol w:w="1156"/>
        <w:gridCol w:w="1156"/>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жиыны: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Көрсетілген патогисталогиялық диагностика қызметтерін көрсеткені үшін ақы төлеуге алынатын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120"/>
        <w:gridCol w:w="1155"/>
        <w:gridCol w:w="1155"/>
        <w:gridCol w:w="1539"/>
        <w:gridCol w:w="1543"/>
        <w:gridCol w:w="1156"/>
        <w:gridCol w:w="1156"/>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Лизингтік төлемдер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236"/>
        <w:gridCol w:w="1236"/>
        <w:gridCol w:w="1924"/>
        <w:gridCol w:w="1237"/>
        <w:gridCol w:w="1924"/>
        <w:gridCol w:w="1237"/>
        <w:gridCol w:w="1926"/>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жиыны: ____________________________________________ теңге</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2" w:id="168"/>
    <w:p>
      <w:pPr>
        <w:spacing w:after="0"/>
        <w:ind w:left="0"/>
        <w:jc w:val="left"/>
      </w:pPr>
      <w:r>
        <w:rPr>
          <w:rFonts w:ascii="Times New Roman"/>
          <w:b/>
          <w:i w:val="false"/>
          <w:color w:val="000000"/>
        </w:rPr>
        <w:t xml:space="preserve"> Патологиялық-анатомиялық диагностика қызметтерін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68"/>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Патологиялық-анатомиялық диагностика қызметтерін көрсеткені ұсынылған ақы төлемінің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3424"/>
        <w:gridCol w:w="1094"/>
        <w:gridCol w:w="1095"/>
        <w:gridCol w:w="1095"/>
        <w:gridCol w:w="1095"/>
        <w:gridCol w:w="1095"/>
        <w:gridCol w:w="1095"/>
      </w:tblGrid>
      <w:tr>
        <w:trPr>
          <w:trHeight w:val="30" w:hRule="atLeast"/>
        </w:trPr>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Мониторингілеуден өткен патологиялық-анатомиялық диагностика көрсету қызметтері тізімі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Көрсетілген патогисталогиялық диагностика қызметтерін көрсеткені үшін ақы төлеуге алынатын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826"/>
        <w:gridCol w:w="965"/>
        <w:gridCol w:w="965"/>
        <w:gridCol w:w="1286"/>
        <w:gridCol w:w="1290"/>
        <w:gridCol w:w="966"/>
        <w:gridCol w:w="967"/>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Мониторингтен өткен патологоанатомиялық диагностика қызметтерінің тізілімі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(Қызмет көрсету) расталмаған фактілері үшін ұстап қалу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Лизингтік төлем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236"/>
        <w:gridCol w:w="1236"/>
        <w:gridCol w:w="1924"/>
        <w:gridCol w:w="1237"/>
        <w:gridCol w:w="1924"/>
        <w:gridCol w:w="1237"/>
        <w:gridCol w:w="1926"/>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Өзге төлемдер/шегерістер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 мен шегерімдерді енгізген кезде таңдалған негіздемелер)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ұсынылғанның жиыны ______________________________ теңге</w:t>
      </w:r>
    </w:p>
    <w:p>
      <w:pPr>
        <w:spacing w:after="0"/>
        <w:ind w:left="0"/>
        <w:jc w:val="both"/>
      </w:pPr>
      <w:r>
        <w:rPr>
          <w:rFonts w:ascii="Times New Roman"/>
          <w:b w:val="false"/>
          <w:i w:val="false"/>
          <w:color w:val="000000"/>
          <w:sz w:val="28"/>
        </w:rPr>
        <w:t>
      Ақы төлеуге қабылданғанның жиыны ____________________________ теңге</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4" w:id="169"/>
    <w:p>
      <w:pPr>
        <w:spacing w:after="0"/>
        <w:ind w:left="0"/>
        <w:jc w:val="left"/>
      </w:pPr>
      <w:r>
        <w:rPr>
          <w:rFonts w:ascii="Times New Roman"/>
          <w:b/>
          <w:i w:val="false"/>
          <w:color w:val="000000"/>
        </w:rPr>
        <w:t xml:space="preserve"> Көрсетілген патологиялық-анатомиялық диагностика қызметтерінің актісі 20 ___ жылғы "___" _____________№_______ кезең: 20 ___ жылғы "___" ____________ бастап 20 ___ жылғы "___" ___________ дейін 20 ___ жылғы "___" _________ № ____ шарты бойынша</w:t>
      </w:r>
    </w:p>
    <w:bookmarkEnd w:id="169"/>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_______________________________ теңге</w:t>
      </w:r>
    </w:p>
    <w:p>
      <w:pPr>
        <w:spacing w:after="0"/>
        <w:ind w:left="0"/>
        <w:jc w:val="both"/>
      </w:pPr>
      <w:r>
        <w:rPr>
          <w:rFonts w:ascii="Times New Roman"/>
          <w:b w:val="false"/>
          <w:i w:val="false"/>
          <w:color w:val="000000"/>
          <w:sz w:val="28"/>
        </w:rPr>
        <w:t>
      Оның ішінде ағымдағы жылғы лизингтік төлемдердің жалпы сомасы: _________________ теңге</w:t>
      </w:r>
    </w:p>
    <w:p>
      <w:pPr>
        <w:spacing w:after="0"/>
        <w:ind w:left="0"/>
        <w:jc w:val="both"/>
      </w:pPr>
      <w:r>
        <w:rPr>
          <w:rFonts w:ascii="Times New Roman"/>
          <w:b w:val="false"/>
          <w:i w:val="false"/>
          <w:color w:val="000000"/>
          <w:sz w:val="28"/>
        </w:rPr>
        <w:t>
      Төменген (көрсетілген) қызметтердің жалпы сомасы_______________________ теңге</w:t>
      </w:r>
    </w:p>
    <w:p>
      <w:pPr>
        <w:spacing w:after="0"/>
        <w:ind w:left="0"/>
        <w:jc w:val="both"/>
      </w:pPr>
      <w:r>
        <w:rPr>
          <w:rFonts w:ascii="Times New Roman"/>
          <w:b w:val="false"/>
          <w:i w:val="false"/>
          <w:color w:val="000000"/>
          <w:sz w:val="28"/>
        </w:rPr>
        <w:t>
      Оның ішінде төленген лизингтік төлемдер сомасы: ________________________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құны:________________________теңге</w:t>
      </w:r>
    </w:p>
    <w:p>
      <w:pPr>
        <w:spacing w:after="0"/>
        <w:ind w:left="0"/>
        <w:jc w:val="both"/>
      </w:pPr>
      <w:r>
        <w:rPr>
          <w:rFonts w:ascii="Times New Roman"/>
          <w:b w:val="false"/>
          <w:i w:val="false"/>
          <w:color w:val="000000"/>
          <w:sz w:val="28"/>
        </w:rPr>
        <w:t>
      Оның ішінде төленген лизингтік төлемдер сомасы: _________________________теңге</w:t>
      </w:r>
    </w:p>
    <w:p>
      <w:pPr>
        <w:spacing w:after="0"/>
        <w:ind w:left="0"/>
        <w:jc w:val="both"/>
      </w:pPr>
      <w:r>
        <w:rPr>
          <w:rFonts w:ascii="Times New Roman"/>
          <w:b w:val="false"/>
          <w:i w:val="false"/>
          <w:color w:val="000000"/>
          <w:sz w:val="28"/>
        </w:rPr>
        <w:t>
      №1 кесте. Патологиялық-анатомиялық диагностика қызметтерін көрсету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4115"/>
        <w:gridCol w:w="1340"/>
        <w:gridCol w:w="1340"/>
        <w:gridCol w:w="1340"/>
        <w:gridCol w:w="1341"/>
      </w:tblGrid>
      <w:tr>
        <w:trPr>
          <w:trHeight w:val="30"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 оның ішінде: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ақы төлеуге: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Көрсетілген патогисталогиялық диагностика қызметтерін көрсету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120"/>
        <w:gridCol w:w="1155"/>
        <w:gridCol w:w="1155"/>
        <w:gridCol w:w="1539"/>
        <w:gridCol w:w="1543"/>
        <w:gridCol w:w="1156"/>
        <w:gridCol w:w="1156"/>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Лизингтік төлемдер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236"/>
        <w:gridCol w:w="1236"/>
        <w:gridCol w:w="1924"/>
        <w:gridCol w:w="1237"/>
        <w:gridCol w:w="1924"/>
        <w:gridCol w:w="1237"/>
        <w:gridCol w:w="1926"/>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4 кесте. Өзге төлемдер/шегерімдер сомасы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қабылданғанның жиыны:___________________________теңге, оның ішінде: </w:t>
      </w:r>
    </w:p>
    <w:p>
      <w:pPr>
        <w:spacing w:after="0"/>
        <w:ind w:left="0"/>
        <w:jc w:val="both"/>
      </w:pPr>
      <w:r>
        <w:rPr>
          <w:rFonts w:ascii="Times New Roman"/>
          <w:b w:val="false"/>
          <w:i w:val="false"/>
          <w:color w:val="000000"/>
          <w:sz w:val="28"/>
        </w:rPr>
        <w:t>
      1. Лизингтік төлемдерге ақы төлеуге арналған сома: __________________теңге</w:t>
      </w:r>
    </w:p>
    <w:p>
      <w:pPr>
        <w:spacing w:after="0"/>
        <w:ind w:left="0"/>
        <w:jc w:val="both"/>
      </w:pPr>
      <w:r>
        <w:rPr>
          <w:rFonts w:ascii="Times New Roman"/>
          <w:b w:val="false"/>
          <w:i w:val="false"/>
          <w:color w:val="000000"/>
          <w:sz w:val="28"/>
        </w:rPr>
        <w:t>
      2. Ұсталынған сома: _____________ теңге, оның ішінде:</w:t>
      </w:r>
    </w:p>
    <w:p>
      <w:pPr>
        <w:spacing w:after="0"/>
        <w:ind w:left="0"/>
        <w:jc w:val="both"/>
      </w:pPr>
      <w:r>
        <w:rPr>
          <w:rFonts w:ascii="Times New Roman"/>
          <w:b w:val="false"/>
          <w:i w:val="false"/>
          <w:color w:val="000000"/>
          <w:sz w:val="28"/>
        </w:rPr>
        <w:t>
      2.1. сапа мен көлем мониторингісі және сапа сараптамасының нәтижелері бойынша: _____________ теңге;</w:t>
      </w:r>
    </w:p>
    <w:p>
      <w:pPr>
        <w:spacing w:after="0"/>
        <w:ind w:left="0"/>
        <w:jc w:val="both"/>
      </w:pPr>
      <w:r>
        <w:rPr>
          <w:rFonts w:ascii="Times New Roman"/>
          <w:b w:val="false"/>
          <w:i w:val="false"/>
          <w:color w:val="000000"/>
          <w:sz w:val="28"/>
        </w:rPr>
        <w:t>
      3. Комисия шешімі бойынша сома: төлемдер ______________________________теңге</w:t>
      </w:r>
    </w:p>
    <w:p>
      <w:pPr>
        <w:spacing w:after="0"/>
        <w:ind w:left="0"/>
        <w:jc w:val="both"/>
      </w:pPr>
      <w:r>
        <w:rPr>
          <w:rFonts w:ascii="Times New Roman"/>
          <w:b w:val="false"/>
          <w:i w:val="false"/>
          <w:color w:val="000000"/>
          <w:sz w:val="28"/>
        </w:rPr>
        <w:t>
      3.1. төлемдер _____________________ теңге</w:t>
      </w:r>
    </w:p>
    <w:p>
      <w:pPr>
        <w:spacing w:after="0"/>
        <w:ind w:left="0"/>
        <w:jc w:val="both"/>
      </w:pPr>
      <w:r>
        <w:rPr>
          <w:rFonts w:ascii="Times New Roman"/>
          <w:b w:val="false"/>
          <w:i w:val="false"/>
          <w:color w:val="000000"/>
          <w:sz w:val="28"/>
        </w:rPr>
        <w:t>
      3.2. шегерімдер _____________________ теңге</w:t>
      </w:r>
    </w:p>
    <w:p>
      <w:pPr>
        <w:spacing w:after="0"/>
        <w:ind w:left="0"/>
        <w:jc w:val="both"/>
      </w:pPr>
      <w:r>
        <w:rPr>
          <w:rFonts w:ascii="Times New Roman"/>
          <w:b w:val="false"/>
          <w:i w:val="false"/>
          <w:color w:val="000000"/>
          <w:sz w:val="28"/>
        </w:rPr>
        <w:t>
      Бұрын төленген авансты ұстауға сома ______________________________ теңге</w:t>
      </w:r>
    </w:p>
    <w:p>
      <w:pPr>
        <w:spacing w:after="0"/>
        <w:ind w:left="0"/>
        <w:jc w:val="both"/>
      </w:pPr>
      <w:r>
        <w:rPr>
          <w:rFonts w:ascii="Times New Roman"/>
          <w:b w:val="false"/>
          <w:i w:val="false"/>
          <w:color w:val="000000"/>
          <w:sz w:val="28"/>
        </w:rPr>
        <w:t>
      Келесі кезеңде ұстауға тиісті бұрын ұсталған аванстың қалдығы ______________________________ теңге</w:t>
      </w:r>
    </w:p>
    <w:p>
      <w:pPr>
        <w:spacing w:after="0"/>
        <w:ind w:left="0"/>
        <w:jc w:val="both"/>
      </w:pPr>
      <w:r>
        <w:rPr>
          <w:rFonts w:ascii="Times New Roman"/>
          <w:b w:val="false"/>
          <w:i w:val="false"/>
          <w:color w:val="000000"/>
          <w:sz w:val="28"/>
        </w:rPr>
        <w:t>
       Жиынында аударуға есптелген ______________________________ теңге</w:t>
      </w:r>
    </w:p>
    <w:p>
      <w:pPr>
        <w:spacing w:after="0"/>
        <w:ind w:left="0"/>
        <w:jc w:val="both"/>
      </w:pPr>
      <w:r>
        <w:rPr>
          <w:rFonts w:ascii="Times New Roman"/>
          <w:b w:val="false"/>
          <w:i w:val="false"/>
          <w:color w:val="000000"/>
          <w:sz w:val="28"/>
        </w:rPr>
        <w:t>
      оның ішінде лизингтік төлемдер: 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8"/>
        <w:gridCol w:w="53"/>
        <w:gridCol w:w="7259"/>
      </w:tblGrid>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 (бенефициардың атауы) КБЕ: _____________________________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 ____________________________________ ____________________________________ КБЕ:_______________________________ Басшысы: ____________________/______________ (Тегі, аты, әкесінің аты /қолы) (бар болса) (қағаз тасығыштағы акті үшін) Мөр орны (бар болса)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6" w:id="170"/>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қызметтердің шот-тізілімі 20 ___ жылғы "___" _____________№_______ кезең: 20 ___ жылғы "___" ____________ бастап 20 ___ жылғы "___" ___________ дейін 20 ___ жылғы "___" _________ № ____ шарты бойынша</w:t>
      </w:r>
    </w:p>
    <w:bookmarkEnd w:id="170"/>
    <w:p>
      <w:pPr>
        <w:spacing w:after="0"/>
        <w:ind w:left="0"/>
        <w:jc w:val="both"/>
      </w:pPr>
      <w:r>
        <w:rPr>
          <w:rFonts w:ascii="Times New Roman"/>
          <w:b w:val="false"/>
          <w:i w:val="false"/>
          <w:color w:val="000000"/>
          <w:sz w:val="28"/>
        </w:rPr>
        <w:t>
      Қызмет берушінің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w:t>
      </w:r>
    </w:p>
    <w:p>
      <w:pPr>
        <w:spacing w:after="0"/>
        <w:ind w:left="0"/>
        <w:jc w:val="both"/>
      </w:pPr>
      <w:r>
        <w:rPr>
          <w:rFonts w:ascii="Times New Roman"/>
          <w:b w:val="false"/>
          <w:i w:val="false"/>
          <w:color w:val="000000"/>
          <w:sz w:val="28"/>
        </w:rPr>
        <w:t>
      Бюджеттік кіші бағдарламаның атауы:_______________________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компонентінің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ЖИЫН: ______________________________________________ теңге</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(уәкілетті лауазымды тұлға): _________________________ /_________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 /____________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171"/>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71"/>
    <w:p>
      <w:pPr>
        <w:spacing w:after="0"/>
        <w:ind w:left="0"/>
        <w:jc w:val="both"/>
      </w:pPr>
      <w:r>
        <w:rPr>
          <w:rFonts w:ascii="Times New Roman"/>
          <w:b w:val="false"/>
          <w:i w:val="false"/>
          <w:color w:val="000000"/>
          <w:sz w:val="28"/>
        </w:rPr>
        <w:t>
      Қызмет берушінің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w:t>
      </w:r>
    </w:p>
    <w:p>
      <w:pPr>
        <w:spacing w:after="0"/>
        <w:ind w:left="0"/>
        <w:jc w:val="both"/>
      </w:pPr>
      <w:r>
        <w:rPr>
          <w:rFonts w:ascii="Times New Roman"/>
          <w:b w:val="false"/>
          <w:i w:val="false"/>
          <w:color w:val="000000"/>
          <w:sz w:val="28"/>
        </w:rPr>
        <w:t>
      Бюджеттік кіші бағдарламаның атауы:_______________________</w:t>
      </w:r>
    </w:p>
    <w:p>
      <w:pPr>
        <w:spacing w:after="0"/>
        <w:ind w:left="0"/>
        <w:jc w:val="both"/>
      </w:pPr>
      <w:r>
        <w:rPr>
          <w:rFonts w:ascii="Times New Roman"/>
          <w:b w:val="false"/>
          <w:i w:val="false"/>
          <w:color w:val="000000"/>
          <w:sz w:val="28"/>
        </w:rPr>
        <w:t>
      №1. Кесте қан препараттары мен оның компоненттерімен қамтамасыз ету қызметін көрсеткені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482"/>
        <w:gridCol w:w="1495"/>
        <w:gridCol w:w="1495"/>
        <w:gridCol w:w="1483"/>
        <w:gridCol w:w="1483"/>
        <w:gridCol w:w="1483"/>
        <w:gridCol w:w="1484"/>
      </w:tblGrid>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алынатын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Лизинг төлемдері сомасын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236"/>
        <w:gridCol w:w="1236"/>
        <w:gridCol w:w="1924"/>
        <w:gridCol w:w="1237"/>
        <w:gridCol w:w="1924"/>
        <w:gridCol w:w="1237"/>
        <w:gridCol w:w="1926"/>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төлемдерінің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төлемдерінің сомасы,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төлемдерінің сомасы, теңге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Өзге төлемдер/шегеру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Жиынында ____________ теңге қабылданды</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(уәкілетті лауазымды тұлға): 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Тапсырыс берушінің лауазымды тұлғалары: _______________________ /____________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Таныстым (қызмет берушінің</w:t>
      </w:r>
    </w:p>
    <w:p>
      <w:pPr>
        <w:spacing w:after="0"/>
        <w:ind w:left="0"/>
        <w:jc w:val="both"/>
      </w:pPr>
      <w:r>
        <w:rPr>
          <w:rFonts w:ascii="Times New Roman"/>
          <w:b w:val="false"/>
          <w:i w:val="false"/>
          <w:color w:val="000000"/>
          <w:sz w:val="28"/>
        </w:rPr>
        <w:t>
      уәкілетті лауазымды тұлға): ________________________ /_________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хаттама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ДСМ-142 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0" w:id="172"/>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көрсетілген қызметтер актісі 20 ___ жылғы "___" _____________№_______ кезең: 20 ___ жылғы "___" ____________ бастап 20 ___ жылғы "___" ___________ дейін 20 ___ жылғы "___" _________ № ____ шарты бойынша</w:t>
      </w:r>
    </w:p>
    <w:bookmarkEnd w:id="172"/>
    <w:p>
      <w:pPr>
        <w:spacing w:after="0"/>
        <w:ind w:left="0"/>
        <w:jc w:val="both"/>
      </w:pPr>
      <w:r>
        <w:rPr>
          <w:rFonts w:ascii="Times New Roman"/>
          <w:b w:val="false"/>
          <w:i w:val="false"/>
          <w:color w:val="000000"/>
          <w:sz w:val="28"/>
        </w:rPr>
        <w:t>
      Қызмет берушінің атауы: 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_______________________________ теңге</w:t>
      </w:r>
    </w:p>
    <w:p>
      <w:pPr>
        <w:spacing w:after="0"/>
        <w:ind w:left="0"/>
        <w:jc w:val="both"/>
      </w:pPr>
      <w:r>
        <w:rPr>
          <w:rFonts w:ascii="Times New Roman"/>
          <w:b w:val="false"/>
          <w:i w:val="false"/>
          <w:color w:val="000000"/>
          <w:sz w:val="28"/>
        </w:rPr>
        <w:t>
      Оның ішінде ағымдағы жылғы лизингтік төлемдердің жалпы сомасы: _________________ теңге</w:t>
      </w:r>
    </w:p>
    <w:p>
      <w:pPr>
        <w:spacing w:after="0"/>
        <w:ind w:left="0"/>
        <w:jc w:val="both"/>
      </w:pPr>
      <w:r>
        <w:rPr>
          <w:rFonts w:ascii="Times New Roman"/>
          <w:b w:val="false"/>
          <w:i w:val="false"/>
          <w:color w:val="000000"/>
          <w:sz w:val="28"/>
        </w:rPr>
        <w:t>
      Төменген (көрсетілген) қызметтердің жалпы сомасы_______________________ теңге</w:t>
      </w:r>
    </w:p>
    <w:p>
      <w:pPr>
        <w:spacing w:after="0"/>
        <w:ind w:left="0"/>
        <w:jc w:val="both"/>
      </w:pPr>
      <w:r>
        <w:rPr>
          <w:rFonts w:ascii="Times New Roman"/>
          <w:b w:val="false"/>
          <w:i w:val="false"/>
          <w:color w:val="000000"/>
          <w:sz w:val="28"/>
        </w:rPr>
        <w:t>
      Оның ішінде төленген лизингтік төлемдер сомасы: ________________________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құны:________________________теңге</w:t>
      </w:r>
    </w:p>
    <w:p>
      <w:pPr>
        <w:spacing w:after="0"/>
        <w:ind w:left="0"/>
        <w:jc w:val="both"/>
      </w:pPr>
      <w:r>
        <w:rPr>
          <w:rFonts w:ascii="Times New Roman"/>
          <w:b w:val="false"/>
          <w:i w:val="false"/>
          <w:color w:val="000000"/>
          <w:sz w:val="28"/>
        </w:rPr>
        <w:t>
      Оның ішінде төленген лизингтік төлемдер сомасы: _________________________теңге</w:t>
      </w:r>
    </w:p>
    <w:p>
      <w:pPr>
        <w:spacing w:after="0"/>
        <w:ind w:left="0"/>
        <w:jc w:val="both"/>
      </w:pPr>
      <w:r>
        <w:rPr>
          <w:rFonts w:ascii="Times New Roman"/>
          <w:b w:val="false"/>
          <w:i w:val="false"/>
          <w:color w:val="000000"/>
          <w:sz w:val="28"/>
        </w:rPr>
        <w:t>
      Түзету коэфициенттері: (көрсетілсін)</w:t>
      </w:r>
    </w:p>
    <w:p>
      <w:pPr>
        <w:spacing w:after="0"/>
        <w:ind w:left="0"/>
        <w:jc w:val="both"/>
      </w:pPr>
      <w:r>
        <w:rPr>
          <w:rFonts w:ascii="Times New Roman"/>
          <w:b w:val="false"/>
          <w:i w:val="false"/>
          <w:color w:val="000000"/>
          <w:sz w:val="28"/>
        </w:rPr>
        <w:t>
      №1. Кесте қан препараттары мен оның компоненттерімен қамтамасыз ету қызметін көрсеткені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1954"/>
        <w:gridCol w:w="1970"/>
        <w:gridCol w:w="1970"/>
        <w:gridCol w:w="1954"/>
        <w:gridCol w:w="1955"/>
      </w:tblGrid>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ЖИЫН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Лизинг төлемдер сомасы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309"/>
        <w:gridCol w:w="1310"/>
        <w:gridCol w:w="2038"/>
        <w:gridCol w:w="1310"/>
        <w:gridCol w:w="1310"/>
        <w:gridCol w:w="2038"/>
        <w:gridCol w:w="1311"/>
      </w:tblGrid>
      <w:tr>
        <w:trPr>
          <w:trHeight w:val="30"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төлемдерінің сомасы,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төлемдерінің сомасы,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жағдайында сатып алынған медициналық техниканы пайдаланумен көрсетілген қызметтердің жиыны</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Өзге төлемдер/шегерістер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жиыны:_______________теңге:</w:t>
      </w:r>
    </w:p>
    <w:p>
      <w:pPr>
        <w:spacing w:after="0"/>
        <w:ind w:left="0"/>
        <w:jc w:val="both"/>
      </w:pPr>
      <w:r>
        <w:rPr>
          <w:rFonts w:ascii="Times New Roman"/>
          <w:b w:val="false"/>
          <w:i w:val="false"/>
          <w:color w:val="000000"/>
          <w:sz w:val="28"/>
        </w:rPr>
        <w:t>
      1. Лизинг төлемдерін төлеу сомасы: _______________ теңге;</w:t>
      </w:r>
    </w:p>
    <w:p>
      <w:pPr>
        <w:spacing w:after="0"/>
        <w:ind w:left="0"/>
        <w:jc w:val="both"/>
      </w:pPr>
      <w:r>
        <w:rPr>
          <w:rFonts w:ascii="Times New Roman"/>
          <w:b w:val="false"/>
          <w:i w:val="false"/>
          <w:color w:val="000000"/>
          <w:sz w:val="28"/>
        </w:rPr>
        <w:t>
      2. ұсталған сома __________________________________теңге</w:t>
      </w:r>
    </w:p>
    <w:p>
      <w:pPr>
        <w:spacing w:after="0"/>
        <w:ind w:left="0"/>
        <w:jc w:val="both"/>
      </w:pPr>
      <w:r>
        <w:rPr>
          <w:rFonts w:ascii="Times New Roman"/>
          <w:b w:val="false"/>
          <w:i w:val="false"/>
          <w:color w:val="000000"/>
          <w:sz w:val="28"/>
        </w:rPr>
        <w:t>
      2.1. сапа мен көлем мониторингісінің нәтижелері бойынша _______________теңге</w:t>
      </w:r>
    </w:p>
    <w:p>
      <w:pPr>
        <w:spacing w:after="0"/>
        <w:ind w:left="0"/>
        <w:jc w:val="both"/>
      </w:pPr>
      <w:r>
        <w:rPr>
          <w:rFonts w:ascii="Times New Roman"/>
          <w:b w:val="false"/>
          <w:i w:val="false"/>
          <w:color w:val="000000"/>
          <w:sz w:val="28"/>
        </w:rPr>
        <w:t>
      3. Алынған сома: _____________ теңге/ қабылданған сома:________________теңге</w:t>
      </w:r>
    </w:p>
    <w:p>
      <w:pPr>
        <w:spacing w:after="0"/>
        <w:ind w:left="0"/>
        <w:jc w:val="both"/>
      </w:pPr>
      <w:r>
        <w:rPr>
          <w:rFonts w:ascii="Times New Roman"/>
          <w:b w:val="false"/>
          <w:i w:val="false"/>
          <w:color w:val="000000"/>
          <w:sz w:val="28"/>
        </w:rPr>
        <w:t>
      3.1. төлеулер _______________________________________теңге</w:t>
      </w:r>
    </w:p>
    <w:p>
      <w:pPr>
        <w:spacing w:after="0"/>
        <w:ind w:left="0"/>
        <w:jc w:val="both"/>
      </w:pPr>
      <w:r>
        <w:rPr>
          <w:rFonts w:ascii="Times New Roman"/>
          <w:b w:val="false"/>
          <w:i w:val="false"/>
          <w:color w:val="000000"/>
          <w:sz w:val="28"/>
        </w:rPr>
        <w:t>
      3.2. шегерілген _____________________________________теңге</w:t>
      </w:r>
    </w:p>
    <w:p>
      <w:pPr>
        <w:spacing w:after="0"/>
        <w:ind w:left="0"/>
        <w:jc w:val="both"/>
      </w:pPr>
      <w:r>
        <w:rPr>
          <w:rFonts w:ascii="Times New Roman"/>
          <w:b w:val="false"/>
          <w:i w:val="false"/>
          <w:color w:val="000000"/>
          <w:sz w:val="28"/>
        </w:rPr>
        <w:t>
      Бұрын төленген авансты ұстап қалу сомасы_____________________теңге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_______________теңге</w:t>
      </w:r>
    </w:p>
    <w:p>
      <w:pPr>
        <w:spacing w:after="0"/>
        <w:ind w:left="0"/>
        <w:jc w:val="both"/>
      </w:pPr>
      <w:r>
        <w:rPr>
          <w:rFonts w:ascii="Times New Roman"/>
          <w:b w:val="false"/>
          <w:i w:val="false"/>
          <w:color w:val="000000"/>
          <w:sz w:val="28"/>
        </w:rPr>
        <w:t>
      Аудару үшін жиыны_______________________________теңге</w:t>
      </w:r>
    </w:p>
    <w:p>
      <w:pPr>
        <w:spacing w:after="0"/>
        <w:ind w:left="0"/>
        <w:jc w:val="both"/>
      </w:pPr>
      <w:r>
        <w:rPr>
          <w:rFonts w:ascii="Times New Roman"/>
          <w:b w:val="false"/>
          <w:i w:val="false"/>
          <w:color w:val="000000"/>
          <w:sz w:val="28"/>
        </w:rPr>
        <w:t>
      оның ішінде лизинг төлемдерінің сомасы өтеу______________теңге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8"/>
        <w:gridCol w:w="53"/>
        <w:gridCol w:w="7259"/>
      </w:tblGrid>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 (бенефициардың атауы) КБЕ: _____________________________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 ____________________________________ ____________________________________ КБЕ:_______________________________ Басшысы: ____________________/______________ (Тегі, аты, әкесінің аты /қолы) (бар болса) (қағаз тасығыштағы акті үшін) Мөр орны (бар болса) (қағаз тасығыштағы акті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