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a1f4" w14:textId="90b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"Прокуратура органдарына көлік қызметін көрсету үшін арнайы көлік құралдарының заттай нормаларын бекіту туралы" Қазақстан Республикасы Бас Прокурорының 2016 жылғы 14 шілдедегі № 124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2019 жылғы 28 қазандағы № 132 бұйрығы. Қазақстан Республикасының Әділет министрлігінде 2019 жылғы 4 қарашада № 19549 болып тіркелді. Күші жойылды - Қазақстан Республикасы Бас Прокурорының 2022 жылғы 20 қыркүйектегі № 187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20.09.2022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"Прокуратура органдарына көлік қызметін көрсету үшін арнайы көлік құралдарының заттай нормаларын бекіту туралы" Қазақстан Республикасы Бас Прокурорының 2016 жылғы 14 шілдедегі № 124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14138 болып тіркелген, "Әділет" ақпараттық-құқықтық жүйесінде 2016 жылғы 8 қыркүйекте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"Прокуратура туралы" 2017 жылғы 30 маусымдағы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Қаржы департаменті: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 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"__" 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