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3c97" w14:textId="4233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Спорттың басым түрлерінің республикалық тізбесін және өңірлер бөлінісінде спорттың басым түрлерінің өңірлік тізбесін, сондай-ақ оларды бюджет қаражаты есебінен қаржыландыру тәртібін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 қарашадағы № 293 бұйрығы. Қазақстан Республикасының Әділет министрлігінде 2019 жылғы 1 қарашада № 19544 болып тіркелді.</w:t>
      </w:r>
    </w:p>
    <w:p>
      <w:pPr>
        <w:spacing w:after="0"/>
        <w:ind w:left="0"/>
        <w:jc w:val="both"/>
      </w:pPr>
      <w:r>
        <w:rPr>
          <w:rFonts w:ascii="Times New Roman"/>
          <w:b w:val="false"/>
          <w:i w:val="false"/>
          <w:color w:val="ff0000"/>
          <w:sz w:val="28"/>
        </w:rPr>
        <w:t xml:space="preserve">
      Ескерту. Тақырыбы жаңа редакцияда - ҚР Туризм және спорт министрінің м.а. 30.09.2025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7-бабының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Туризм және спорт министрінің 01.11.2023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1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спорттың басым түрлерінің республикалық тізбесі;</w:t>
      </w:r>
    </w:p>
    <w:bookmarkEnd w:id="2"/>
    <w:bookmarkStart w:name="z1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өңірлер бөлінісінде спорттың басым түрлерінің өңірлік тізбесі;</w:t>
      </w:r>
    </w:p>
    <w:bookmarkEnd w:id="3"/>
    <w:bookmarkStart w:name="z1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спорттың басым түрлерінің республикалық тізбесін және өңірлер бөлінісінде спорттың басым түрлерінің өңірлік тізбесін бюджет қаражаты есебінен қаржыландыру қағидалары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м.а. 30.09.2025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 заңнамасында белгіленген тәртіппен:</w:t>
      </w:r>
    </w:p>
    <w:bookmarkEnd w:id="5"/>
    <w:bookmarkStart w:name="z4"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5" w:id="7"/>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w:t>
      </w:r>
    </w:p>
    <w:bookmarkEnd w:id="7"/>
    <w:bookmarkStart w:name="z6" w:id="8"/>
    <w:p>
      <w:pPr>
        <w:spacing w:after="0"/>
        <w:ind w:left="0"/>
        <w:jc w:val="both"/>
      </w:pPr>
      <w:r>
        <w:rPr>
          <w:rFonts w:ascii="Times New Roman"/>
          <w:b w:val="false"/>
          <w:i w:val="false"/>
          <w:color w:val="000000"/>
          <w:sz w:val="28"/>
        </w:rPr>
        <w:t>
      3) осы бұйрықпен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8"/>
    <w:bookmarkStart w:name="z7"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9"/>
    <w:bookmarkStart w:name="z8"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p>
        </w:tc>
      </w:tr>
    </w:tbl>
    <w:p>
      <w:pPr>
        <w:spacing w:after="0"/>
        <w:ind w:left="0"/>
        <w:jc w:val="both"/>
      </w:pPr>
      <w:r>
        <w:rPr>
          <w:rFonts w:ascii="Times New Roman"/>
          <w:b w:val="false"/>
          <w:i w:val="false"/>
          <w:color w:val="ff0000"/>
          <w:sz w:val="28"/>
        </w:rPr>
        <w:t xml:space="preserve">
      Ескерту. Жоғарғы оң жақ бұрышы жаңа редакцияда - ҚР Туризм және спорт министрінің м.а. 30.09.2025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11"/>
    <w:p>
      <w:pPr>
        <w:spacing w:after="0"/>
        <w:ind w:left="0"/>
        <w:jc w:val="left"/>
      </w:pPr>
      <w:r>
        <w:rPr>
          <w:rFonts w:ascii="Times New Roman"/>
          <w:b/>
          <w:i w:val="false"/>
          <w:color w:val="000000"/>
        </w:rPr>
        <w:t xml:space="preserve"> Спорттың басым түрлерінің республикалық тізбесі</w:t>
      </w:r>
    </w:p>
    <w:bookmarkEnd w:id="11"/>
    <w:p>
      <w:pPr>
        <w:spacing w:after="0"/>
        <w:ind w:left="0"/>
        <w:jc w:val="both"/>
      </w:pPr>
      <w:r>
        <w:rPr>
          <w:rFonts w:ascii="Times New Roman"/>
          <w:b w:val="false"/>
          <w:i w:val="false"/>
          <w:color w:val="ff0000"/>
          <w:sz w:val="28"/>
        </w:rPr>
        <w:t xml:space="preserve">
      Ескерту. Тізбе жаңа редакцияда - ҚР Туризм және спорт министрінің м.а. 30.09.2025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федерациялары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Олимпиадалық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Паралимпиадалық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Сурдлимпиадалық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Азия және Параазия ойындарының бағдарламаларына енген спорт түрлері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спорт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спорт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Shooting Sport Federation (ISSF)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көздеу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нысана көздеу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Basketball Federation (FIBA)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Велосипедтік спорт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Union Cycliste Internationale (UCI)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спорты (тас жол)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велоспорт (тас жол, трек)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Велотрек</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Маунтинбайк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International Volleyball Federation (FIVB)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волейбол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 отырып ойнау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волейбол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спорт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Gymnastics Federation (FIG)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Батуттық гимнастика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дзюдо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Rowing</w:t>
            </w:r>
          </w:p>
          <w:p>
            <w:pPr>
              <w:spacing w:after="20"/>
              <w:ind w:left="20"/>
              <w:jc w:val="both"/>
            </w:pPr>
            <w:r>
              <w:rPr>
                <w:rFonts w:ascii="Times New Roman"/>
                <w:b w:val="false"/>
                <w:i w:val="false"/>
                <w:color w:val="000000"/>
                <w:sz w:val="20"/>
              </w:rPr>
              <w:t>
Fédération Internationale des Sociétés d'Aviron (FISA)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каноэ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слаломы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жеңіл атлетика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күресі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бессайыс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Modern Pentathlon Union (UIPM)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бессайыс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Handball Federation (IHF)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Para Powerlifting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Rugby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Archery Federation (WA)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Internationale Fencing Federation (FIE)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құзға өрмелеу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Federation of Sport Climbing (IFSC)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құзға өрмелеу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Әртістік жүзу (үйлесімді жүзу)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добы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жүзу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секіру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Taekwondo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таеквондо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Tennis Federation (ITF)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Triathlon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Biathlon Union (IBU)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биатлон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Skating Union (ISU)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мәнерлеп сырғанау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Ice Hockey Federation (IIHF)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and Snowboard Federation (FIS)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шаңғы жарыстары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мен тұғырдан секіру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 (акробатика, могул)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Ju-Jitsu International Federation (JJIF)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karate federation (WKF)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Association of Kickboxing Organizations (WAKO)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Federation of Muaythai Associations (IFMA)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Sambo Federation (FIAS)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самбо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самбо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самбо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Wushu Federation (IWUF)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Ушу (саньда, таолу)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Internationale des Echecs (FIDE), The International Chess Committee of the Deaf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шахмат (паралимпиадалық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жаппай көкпар федерациясы"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 тоғызқұмалақ (паралимпиадалық емес)</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1. WKF – Уолд каратэ Федерейшн (World Karate Federation);</w:t>
      </w:r>
    </w:p>
    <w:p>
      <w:pPr>
        <w:spacing w:after="0"/>
        <w:ind w:left="0"/>
        <w:jc w:val="both"/>
      </w:pPr>
      <w:r>
        <w:rPr>
          <w:rFonts w:ascii="Times New Roman"/>
          <w:b w:val="false"/>
          <w:i w:val="false"/>
          <w:color w:val="000000"/>
          <w:sz w:val="28"/>
        </w:rPr>
        <w:t>
      2. WT – Уолд таеквондо (World Taekwondo).</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106" w:id="12"/>
    <w:p>
      <w:pPr>
        <w:spacing w:after="0"/>
        <w:ind w:left="0"/>
        <w:jc w:val="left"/>
      </w:pPr>
      <w:r>
        <w:rPr>
          <w:rFonts w:ascii="Times New Roman"/>
          <w:b/>
          <w:i w:val="false"/>
          <w:color w:val="000000"/>
        </w:rPr>
        <w:t xml:space="preserve"> Өңірлер бөлінісіндегі спорттың басым түрлерінің өңірлік тізбесі</w:t>
      </w:r>
    </w:p>
    <w:bookmarkEnd w:id="12"/>
    <w:p>
      <w:pPr>
        <w:spacing w:after="0"/>
        <w:ind w:left="0"/>
        <w:jc w:val="both"/>
      </w:pPr>
      <w:r>
        <w:rPr>
          <w:rFonts w:ascii="Times New Roman"/>
          <w:b w:val="false"/>
          <w:i w:val="false"/>
          <w:color w:val="ff0000"/>
          <w:sz w:val="28"/>
        </w:rPr>
        <w:t xml:space="preserve">
      Ескерту. Бұйрық 2-қосымшамен толықтырылды - ҚР Туризм және спорт министрінің м.а. 30.09.2025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федерациялары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Олимпиадалық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Паралимпиадалық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Сурдлимпиадалық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Азия және Параазия ойындарының бағдарламаларына енген спорт түрлері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1.Астана қаласы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Велосипедтік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Union Cycliste Internationale (UCI)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спорты (тас 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Gymnastics Federation (FIG)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Rowing</w:t>
            </w:r>
          </w:p>
          <w:p>
            <w:pPr>
              <w:spacing w:after="20"/>
              <w:ind w:left="20"/>
              <w:jc w:val="both"/>
            </w:pPr>
            <w:r>
              <w:rPr>
                <w:rFonts w:ascii="Times New Roman"/>
                <w:b w:val="false"/>
                <w:i w:val="false"/>
                <w:color w:val="000000"/>
                <w:sz w:val="20"/>
              </w:rPr>
              <w:t>
Fédération Internationale des Sociétés d'Aviron (FISA)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Internationale Fencing Federation (FIE)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құзға өрмелеу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Federation of Sport Climbing (IFSC)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құзға өрмелеу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Әртістік жүзу (үйлесімді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Skating Union (ISU)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Ice Hockey Federation (IIHF)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and Snowboard Federation (FIS)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Internationale des Echecs (FIDE), The International Chess Committee of the Deaf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Ju-Jitsu International Federation (JJIF)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Sambo Federation (FIAS)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 тоғызқұмалақ (паралимпиадалық емес)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2.Алматы қаласы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Shooting Sport Federation (ISSF)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көздеу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Велосипедтік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Union Cycliste Internationale (UCI)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велоспорт (шоссе, трек)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Volleyball Federation (FIVB)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волейболы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Gymnastics Federation (FIG)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бессайыс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Modern Pentathlon Union (UIPM)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бессайыс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Para Powerlifting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Rugby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Internationale Fencing Federation (FIE)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Әртістік жүзу (үйлесімді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Taekwondo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таеквондо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Tennis Federation (ITF)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Triathlon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Biathlon Union (IBU)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Skating Union (ISU)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мәнерлеп сырғанау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Ice Hockey Federation (IIHF)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and Snowboard Federation (FIS)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тұғырдан секіру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 (акробатика, могул)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Internationale des Echecs (FIDE), The International Chess Committee of the Deaf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Ju-Jitsu International Federation (JJIF)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karate federation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Federation of Muaythai Associations (IFMA)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Sambo Federation (FIAS)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Internationale des Echecs (FIDE), The International Chess Committee of the Deaf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жаппай көкпар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 тоғызқұмалақ (паралимпиадалық емес)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3.Шымкент қаласы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Shooting Sport Federation (ISSF)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көздеу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 de Basketball (FIBA)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Велосипедтік спорты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Union Cycliste Internationale (UCI)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спорты (тас 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Gymnastics Federation (FIG)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Батуттық гимнастика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каноэ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Handball Federation (IHF)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Archery Federation (WA)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Internationale Fencing Federation (FIE)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Taekwondo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and Snowboard Federation (FIS)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 (акробатика, могул)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karate federation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Association of Kickboxing Organizations (WAKO)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horseback archery alliance" (IHAA)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жаппай көкпар федерациясы" ЗТБ</w:t>
            </w:r>
          </w:p>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4.Абай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слаломы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Internationale Fencing Federation (FIE)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Biathlon Union (IBU)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and Snowboard Federation (FIS)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5.Ақмола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Shooting Sport Federation (ISSF)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нысана көздеу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Para Powerlifting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Triathlon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Biathlon Union (IBU)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Skating Union (ISU)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Ice Hockey Federation (IIHF)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and Snowboard Federation (FIS)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horseback archery alliance" (IHAA)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жаппай көкпар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6.Ақтөбе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Para Powerlifting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karate federation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7.Алматы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Shooting Sport Federation (ISSF)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көздеу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Велосипедтік спорты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Union Cycliste Internationale (UCI)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спорты (тас 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Para Powerlifting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Archery Federation (WA)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Biathlon Union (IBU)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Ju-Jitsu International Federation (JJIF)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Federation of Muaythai Associations (IFMA)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Sambo Federation (FIAS)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Wushu Federation (IWUF)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Ушу (саньда, таолу)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horseback archery alliance" (IHAA)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жаппай көкпар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 тоғызқұмалақ (паралимпиадалық емес)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8.Атырау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Volleyball Federation (FIVB)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 отырып ойнау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Taekwondo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таеквондо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karate federation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Federation of Muaythai Associations (IFMA)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horseback archery alliance" (IHAA)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жаппай көкпар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"QAZAQKURES"қауымдастық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 тоғызқұмалақ (паралимпиадалық емес)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9.Батыс Қазақстан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Archery Federation (WA)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Taekwondo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таеквондо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Skating Union (ISU)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and Snowboard Federation (FIS)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Sambo Federation (FIAS)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Tradicional Archery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horseback archery alliance" (IHAA)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10.Жамбыл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Rugby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Taekwondo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таеквондо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Internationale des Echecs (FIDE), The International Chess Committee of the Deaf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karate federation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Association of Kickboxing Organizations (WAKO)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жаппай көкпар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 тоғызқұмалақ (паралимпиадалық емес)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11.Жетісу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Велосипедтік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Union Cycliste Internationale (UCI)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спорты (тас 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Volleyball Federation (FIVB)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волейбол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Para Powerlifting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Rugby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Archery Federation (WA)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Ju-Jitsu International Federation (JJIF)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Sambo Federation (FIAS)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самбо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самбо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жаппай көкпар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 тоғызқұмалақ (паралимпиадалық емес)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12.Қарағанды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Велосипедтік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Union Cycliste Internationale (UCI)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Gymnastics Federation (FIG)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Батуттық гимнастика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Rowing</w:t>
            </w:r>
          </w:p>
          <w:p>
            <w:pPr>
              <w:spacing w:after="20"/>
              <w:ind w:left="20"/>
              <w:jc w:val="both"/>
            </w:pPr>
            <w:r>
              <w:rPr>
                <w:rFonts w:ascii="Times New Roman"/>
                <w:b w:val="false"/>
                <w:i w:val="false"/>
                <w:color w:val="000000"/>
                <w:sz w:val="20"/>
              </w:rPr>
              <w:t>
Fédération Internationale des Sociétés d'Aviron (FISA)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Handball Federation (IHF)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Internationale Fencing Federation (FIE)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Әртістік жүзу (үйлесімді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Taekwondo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International Biathlon Union (IBU)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Biathlon Union (IBU)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Ice Hockey Federation (IIHF)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Ju-Jitsu International Federation (JJIF)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karate federation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Sambo Federation (FIAS)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Internationale des Echecs (FIDE), The International Chess Committee of the Deaf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13.Қостанай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Shooting Sport Federation (ISSF)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көздеу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 de Basketball (FIBA)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Gymnastics Federation (FIG)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Handball Federation (IHF)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Para Powerlifting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Rugby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Skating Union (ISU)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and Snowboard Federation (FIS)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Ju-Jitsu International Federation (JJIF)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14.Қызылорда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Shooting Sport Federation (ISSF)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Volleyball Federation (FIVB)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 отырып ойнау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Handball Federation (IHF)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Para Powerlifting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Skating Union (ISU)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мәнерлеп сырғанау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karate federation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Association of Kickboxing Organizations (WAKO)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Federation of Muaythai Associations (IFMA)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Sambo Federation (FIAS)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Internationale des Echecs (FIDE), The International Chess Committee of the Deaf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15.Маңғыстау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Volleyball Federation (FIVB)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волейболы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 отырып ойнау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Taekwondo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Ju-Jitsu International Federation (JJIF)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karate federation (WKF)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Sambo Federation (FIAS)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Internationale des Echecs (FIDE), The International Chess Committee of the Deaf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жаппай көкпар федерациясы" ЗТБ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федерациясы"қауымдастық нысандағы ЗТБ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 тоғызқұмалақ (паралимпиадалық емес)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16.Павлодар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Shooting Sport Federation (ISSF)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көздеу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Велосипедтік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Union Cycliste Internationale (UCI)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спорты (тас 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Маунтинбайк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Volleyball Federation (FIVB)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волейбол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Gymnastics Federation (FIG)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Батуттық гимнастика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Handball Federation (IHF)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Para Powerlifting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Taekwondo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Biathlon Union (IBU)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Skating Union (ISU)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and Snowboard Federation (FIS)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 (акробатика, могул)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Ice Hockey Federation (IIHF)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Internationale des Echecs (FIDE), The International Chess Committee of the Deaf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(паралимпиадалық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 тоғызқұмалақ (паралимпиадалық емес)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17.Солтүстік Қазақстан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 de Basketball (FIBA)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Велосипедтік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Union Cycliste Internationale (UCI)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спорты (тас 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International Biathlon Union (IBU)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Biathlon Union (IBU)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биатлон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Skating Union (ISU)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Ice Hockey Federation (IIHF)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and Snowboard Federation (FIS)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шаңғы</w:t>
            </w:r>
          </w:p>
          <w:p>
            <w:pPr>
              <w:spacing w:after="20"/>
              <w:ind w:left="20"/>
              <w:jc w:val="both"/>
            </w:pPr>
            <w:r>
              <w:rPr>
                <w:rFonts w:ascii="Times New Roman"/>
                <w:b w:val="false"/>
                <w:i w:val="false"/>
                <w:color w:val="000000"/>
                <w:sz w:val="20"/>
              </w:rPr>
              <w:t>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18.Түркістан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каноэ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Taekwondo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Tennis Federation (ITF)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karate federation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Sambo Federation (FIAS)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Internationale des Echecs (FIDE), The International Chess Committee of the Deaf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19.Ұлытау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Sambo Federation (FIAS)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самбо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жаппай көкпар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20.Шығыс Қазақстан облысы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слаломы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Internationale Fencing Federation (FIE)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Biathlon Union (IBU)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Skating Union (ISU)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Ice Hockey Federation (IIHF)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and Snowboard Federation (FIS)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тұғырдан секіру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 (акробатика, могул)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1. WKF – Уолд каратэ Федерейшн (World Karate Federation);</w:t>
      </w:r>
    </w:p>
    <w:p>
      <w:pPr>
        <w:spacing w:after="0"/>
        <w:ind w:left="0"/>
        <w:jc w:val="both"/>
      </w:pPr>
      <w:r>
        <w:rPr>
          <w:rFonts w:ascii="Times New Roman"/>
          <w:b w:val="false"/>
          <w:i w:val="false"/>
          <w:color w:val="000000"/>
          <w:sz w:val="28"/>
        </w:rPr>
        <w:t>
      2. WT – Уолд таеквондо (World Taekwondo).</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bl>
    <w:bookmarkStart w:name="z21" w:id="13"/>
    <w:p>
      <w:pPr>
        <w:spacing w:after="0"/>
        <w:ind w:left="0"/>
        <w:jc w:val="left"/>
      </w:pPr>
      <w:r>
        <w:rPr>
          <w:rFonts w:ascii="Times New Roman"/>
          <w:b/>
          <w:i w:val="false"/>
          <w:color w:val="000000"/>
        </w:rPr>
        <w:t xml:space="preserve"> Спорттың басым түрлерін бюджет қаражаты есебінен қаржыландыру қағидалары</w:t>
      </w:r>
    </w:p>
    <w:bookmarkEnd w:id="13"/>
    <w:p>
      <w:pPr>
        <w:spacing w:after="0"/>
        <w:ind w:left="0"/>
        <w:jc w:val="both"/>
      </w:pPr>
      <w:r>
        <w:rPr>
          <w:rFonts w:ascii="Times New Roman"/>
          <w:b w:val="false"/>
          <w:i w:val="false"/>
          <w:color w:val="ff0000"/>
          <w:sz w:val="28"/>
        </w:rPr>
        <w:t xml:space="preserve">
      Ескерту. Бұйрық 3-қосымшамен толықтырылды - ҚР Туризм және спорт министрінің м.а. 30.09.2025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14"/>
    <w:p>
      <w:pPr>
        <w:spacing w:after="0"/>
        <w:ind w:left="0"/>
        <w:jc w:val="left"/>
      </w:pPr>
      <w:r>
        <w:rPr>
          <w:rFonts w:ascii="Times New Roman"/>
          <w:b/>
          <w:i w:val="false"/>
          <w:color w:val="000000"/>
        </w:rPr>
        <w:t xml:space="preserve"> 1-тарау. Жалпы ережелер</w:t>
      </w:r>
    </w:p>
    <w:bookmarkEnd w:id="14"/>
    <w:bookmarkStart w:name="z23" w:id="15"/>
    <w:p>
      <w:pPr>
        <w:spacing w:after="0"/>
        <w:ind w:left="0"/>
        <w:jc w:val="both"/>
      </w:pPr>
      <w:r>
        <w:rPr>
          <w:rFonts w:ascii="Times New Roman"/>
          <w:b w:val="false"/>
          <w:i w:val="false"/>
          <w:color w:val="000000"/>
          <w:sz w:val="28"/>
        </w:rPr>
        <w:t xml:space="preserve">
      1. Осы Спорттың басым түрлерін бюджет қаражаты есебінен қаржыландыру қағидалары (бұдан әрі – Қағидалар) "Дене шынықтыру және спорт туралы" Қазақстан Республикасы Заңының (бұдан әрі – Заң) 7-бабы </w:t>
      </w:r>
      <w:r>
        <w:rPr>
          <w:rFonts w:ascii="Times New Roman"/>
          <w:b w:val="false"/>
          <w:i w:val="false"/>
          <w:color w:val="000000"/>
          <w:sz w:val="28"/>
        </w:rPr>
        <w:t>62) тармақшасына</w:t>
      </w:r>
      <w:r>
        <w:rPr>
          <w:rFonts w:ascii="Times New Roman"/>
          <w:b w:val="false"/>
          <w:i w:val="false"/>
          <w:color w:val="000000"/>
          <w:sz w:val="28"/>
        </w:rPr>
        <w:t xml:space="preserve"> сәйкес әзірленді және спорттың басым түрлерін бюджет қаражаты есебінен қаржыландыру тәртібін айқындайды.</w:t>
      </w:r>
    </w:p>
    <w:bookmarkEnd w:id="15"/>
    <w:bookmarkStart w:name="z24" w:id="16"/>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6"/>
    <w:bookmarkStart w:name="z25" w:id="17"/>
    <w:p>
      <w:pPr>
        <w:spacing w:after="0"/>
        <w:ind w:left="0"/>
        <w:jc w:val="both"/>
      </w:pPr>
      <w:r>
        <w:rPr>
          <w:rFonts w:ascii="Times New Roman"/>
          <w:b w:val="false"/>
          <w:i w:val="false"/>
          <w:color w:val="000000"/>
          <w:sz w:val="28"/>
        </w:rPr>
        <w:t>
      1) жоғары жетістіктер спорты – Олимпиадалық, Паралимпиадалық, Сурдлимпиадалық, Азиялық, Параазиялық ойындардың бағдарламаларына енгізілген ұлттық спорт түрлері мен спорт түрлері;</w:t>
      </w:r>
    </w:p>
    <w:bookmarkEnd w:id="17"/>
    <w:bookmarkStart w:name="z26" w:id="18"/>
    <w:p>
      <w:pPr>
        <w:spacing w:after="0"/>
        <w:ind w:left="0"/>
        <w:jc w:val="both"/>
      </w:pPr>
      <w:r>
        <w:rPr>
          <w:rFonts w:ascii="Times New Roman"/>
          <w:b w:val="false"/>
          <w:i w:val="false"/>
          <w:color w:val="000000"/>
          <w:sz w:val="28"/>
        </w:rPr>
        <w:t>
      2) спорттың басым түрлері – Олимпиадалық, Паралимпиадалық, Сурдлимпиадалық, Азия, Параазиялық ойындардың бағдарламаларына енгізілген және оларда жоғары спорттық нәтижелері бар спорт түрлері және ұлттық спорт түрлері.</w:t>
      </w:r>
    </w:p>
    <w:bookmarkEnd w:id="18"/>
    <w:bookmarkStart w:name="z27" w:id="19"/>
    <w:p>
      <w:pPr>
        <w:spacing w:after="0"/>
        <w:ind w:left="0"/>
        <w:jc w:val="both"/>
      </w:pPr>
      <w:r>
        <w:rPr>
          <w:rFonts w:ascii="Times New Roman"/>
          <w:b w:val="false"/>
          <w:i w:val="false"/>
          <w:color w:val="000000"/>
          <w:sz w:val="28"/>
        </w:rPr>
        <w:t>
      3. Жоғары спорттық нәтижелер болып:</w:t>
      </w:r>
    </w:p>
    <w:bookmarkEnd w:id="19"/>
    <w:bookmarkStart w:name="z28" w:id="20"/>
    <w:p>
      <w:pPr>
        <w:spacing w:after="0"/>
        <w:ind w:left="0"/>
        <w:jc w:val="both"/>
      </w:pPr>
      <w:r>
        <w:rPr>
          <w:rFonts w:ascii="Times New Roman"/>
          <w:b w:val="false"/>
          <w:i w:val="false"/>
          <w:color w:val="000000"/>
          <w:sz w:val="28"/>
        </w:rPr>
        <w:t>
      1) жазғы және қысқы Олимпиадалық, Паралимпиадалық, Сурдлимпиадалық ойындарда 1-6 орындар;</w:t>
      </w:r>
    </w:p>
    <w:bookmarkEnd w:id="20"/>
    <w:bookmarkStart w:name="z29" w:id="21"/>
    <w:p>
      <w:pPr>
        <w:spacing w:after="0"/>
        <w:ind w:left="0"/>
        <w:jc w:val="both"/>
      </w:pPr>
      <w:r>
        <w:rPr>
          <w:rFonts w:ascii="Times New Roman"/>
          <w:b w:val="false"/>
          <w:i w:val="false"/>
          <w:color w:val="000000"/>
          <w:sz w:val="28"/>
        </w:rPr>
        <w:t>
      2) Азиялық (жазғы және қысқы Азиялық ойындар, жауынгерлік өнер бойынша жабық үй-жайлардағы Азиялық ойындар, Жағажай Азия ойындары), Параазиялық ойындарда (жазғы және қысқы) 1-3 орындар болып есептеледі.</w:t>
      </w:r>
    </w:p>
    <w:bookmarkEnd w:id="21"/>
    <w:bookmarkStart w:name="z30" w:id="22"/>
    <w:p>
      <w:pPr>
        <w:spacing w:after="0"/>
        <w:ind w:left="0"/>
        <w:jc w:val="both"/>
      </w:pPr>
      <w:r>
        <w:rPr>
          <w:rFonts w:ascii="Times New Roman"/>
          <w:b w:val="false"/>
          <w:i w:val="false"/>
          <w:color w:val="000000"/>
          <w:sz w:val="28"/>
        </w:rPr>
        <w:t>
      Ұлттық спорт түрлеріне жоғары спорттық нәтижелердің болуы талап етілмейді.</w:t>
      </w:r>
    </w:p>
    <w:bookmarkEnd w:id="22"/>
    <w:bookmarkStart w:name="z31" w:id="23"/>
    <w:p>
      <w:pPr>
        <w:spacing w:after="0"/>
        <w:ind w:left="0"/>
        <w:jc w:val="both"/>
      </w:pPr>
      <w:r>
        <w:rPr>
          <w:rFonts w:ascii="Times New Roman"/>
          <w:b w:val="false"/>
          <w:i w:val="false"/>
          <w:color w:val="000000"/>
          <w:sz w:val="28"/>
        </w:rPr>
        <w:t>
      4. Жоғары спорттық нәтижелер спорт түрі бойынша аккредиттелген ұлттық спорт федерациясы басшысының мөрімен куәландырылған және қолымен расталған жарыс хаттамаларының көшірмелерімен расталады.</w:t>
      </w:r>
    </w:p>
    <w:bookmarkEnd w:id="23"/>
    <w:bookmarkStart w:name="z32" w:id="24"/>
    <w:p>
      <w:pPr>
        <w:spacing w:after="0"/>
        <w:ind w:left="0"/>
        <w:jc w:val="both"/>
      </w:pPr>
      <w:r>
        <w:rPr>
          <w:rFonts w:ascii="Times New Roman"/>
          <w:b w:val="false"/>
          <w:i w:val="false"/>
          <w:color w:val="000000"/>
          <w:sz w:val="28"/>
        </w:rPr>
        <w:t>
      5. Спорттың басым түрлерінің тізбесі жазғы және қысқы Олимпиадалық, Паралимпиадалық, Сурдлимпиадалық ойындары, Азиялық (жазғы және қысқы Азиялық ойындар, жауынгерлік өнер бойынша жабық үй-жайлардағы Азиялық ойындар, Жағажай Азиялық ойындар), Параазиялық (жазғы және қысқы) ойындар қорытындылары бойынша қайта қаралады, бірақ жылына 1 реттен жиі емес.</w:t>
      </w:r>
    </w:p>
    <w:bookmarkEnd w:id="24"/>
    <w:bookmarkStart w:name="z33" w:id="25"/>
    <w:p>
      <w:pPr>
        <w:spacing w:after="0"/>
        <w:ind w:left="0"/>
        <w:jc w:val="both"/>
      </w:pPr>
      <w:r>
        <w:rPr>
          <w:rFonts w:ascii="Times New Roman"/>
          <w:b w:val="false"/>
          <w:i w:val="false"/>
          <w:color w:val="000000"/>
          <w:sz w:val="28"/>
        </w:rPr>
        <w:t>
      6. Спорттың басым түрлерінің тізбесіне енбеген жоғары жетістіктер спорты түрлерін қаржыландыру көлемі спорттың басым түрлерін қаржыландыру көлемінен аспауы тиіс.</w:t>
      </w:r>
    </w:p>
    <w:bookmarkEnd w:id="25"/>
    <w:bookmarkStart w:name="z34" w:id="26"/>
    <w:p>
      <w:pPr>
        <w:spacing w:after="0"/>
        <w:ind w:left="0"/>
        <w:jc w:val="left"/>
      </w:pPr>
      <w:r>
        <w:rPr>
          <w:rFonts w:ascii="Times New Roman"/>
          <w:b/>
          <w:i w:val="false"/>
          <w:color w:val="000000"/>
        </w:rPr>
        <w:t xml:space="preserve"> 2-тарау. Спорттың басым түрлерінің республикалық тізбесіне енген спорттың басым түрлерін қаржыландыру тәртібі</w:t>
      </w:r>
    </w:p>
    <w:bookmarkEnd w:id="26"/>
    <w:bookmarkStart w:name="z35" w:id="27"/>
    <w:p>
      <w:pPr>
        <w:spacing w:after="0"/>
        <w:ind w:left="0"/>
        <w:jc w:val="both"/>
      </w:pPr>
      <w:r>
        <w:rPr>
          <w:rFonts w:ascii="Times New Roman"/>
          <w:b w:val="false"/>
          <w:i w:val="false"/>
          <w:color w:val="000000"/>
          <w:sz w:val="28"/>
        </w:rPr>
        <w:t>
      7. Спорттың басым түрлерін қаржыландыру Қазақстан Республикасының бюджет заңнамасына сәйкес тиісті қаржы жылдарына арналған республикалық бюджет қаражаты есебінен жүзеге асырылады.</w:t>
      </w:r>
    </w:p>
    <w:bookmarkEnd w:id="27"/>
    <w:bookmarkStart w:name="z36" w:id="28"/>
    <w:p>
      <w:pPr>
        <w:spacing w:after="0"/>
        <w:ind w:left="0"/>
        <w:jc w:val="both"/>
      </w:pPr>
      <w:r>
        <w:rPr>
          <w:rFonts w:ascii="Times New Roman"/>
          <w:b w:val="false"/>
          <w:i w:val="false"/>
          <w:color w:val="000000"/>
          <w:sz w:val="28"/>
        </w:rPr>
        <w:t xml:space="preserve">
      Дене шынықтыру және спорт саласындағы уәкілетті орган Қазақстан Республикасы Қаржы министрінің 2025 жылғы 22 сәуірдегі №185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Бюджеттік сұранымды жасау, ұсыну, қарау қағидаларына сәйкес бюджеттік сұранымды жасайды және ұсынады.</w:t>
      </w:r>
    </w:p>
    <w:bookmarkEnd w:id="28"/>
    <w:bookmarkStart w:name="z37" w:id="29"/>
    <w:p>
      <w:pPr>
        <w:spacing w:after="0"/>
        <w:ind w:left="0"/>
        <w:jc w:val="both"/>
      </w:pPr>
      <w:r>
        <w:rPr>
          <w:rFonts w:ascii="Times New Roman"/>
          <w:b w:val="false"/>
          <w:i w:val="false"/>
          <w:color w:val="000000"/>
          <w:sz w:val="28"/>
        </w:rPr>
        <w:t>
      8. Спорттың басым түрлерінің республикалық тізбесін дене шынықтыру және спорт саласындағы уәкілетті орган әзірлейді және бекітеді.</w:t>
      </w:r>
    </w:p>
    <w:bookmarkEnd w:id="29"/>
    <w:bookmarkStart w:name="z38" w:id="30"/>
    <w:p>
      <w:pPr>
        <w:spacing w:after="0"/>
        <w:ind w:left="0"/>
        <w:jc w:val="both"/>
      </w:pPr>
      <w:r>
        <w:rPr>
          <w:rFonts w:ascii="Times New Roman"/>
          <w:b w:val="false"/>
          <w:i w:val="false"/>
          <w:color w:val="000000"/>
          <w:sz w:val="28"/>
        </w:rPr>
        <w:t>
      9. Спорттың басым түрлерінің республикалық тізбесіне енген спорт түрлерін қаржыландыруды республикалық дене шынықтыру-спорт ұйымдары жүзеге асырады.</w:t>
      </w:r>
    </w:p>
    <w:bookmarkEnd w:id="30"/>
    <w:bookmarkStart w:name="z39" w:id="31"/>
    <w:p>
      <w:pPr>
        <w:spacing w:after="0"/>
        <w:ind w:left="0"/>
        <w:jc w:val="both"/>
      </w:pPr>
      <w:r>
        <w:rPr>
          <w:rFonts w:ascii="Times New Roman"/>
          <w:b w:val="false"/>
          <w:i w:val="false"/>
          <w:color w:val="000000"/>
          <w:sz w:val="28"/>
        </w:rPr>
        <w:t>
      10. Республикалық бюджет қаражаты есебінен қаржыландыру келесі бағыттарында:</w:t>
      </w:r>
    </w:p>
    <w:bookmarkEnd w:id="31"/>
    <w:bookmarkStart w:name="z40" w:id="32"/>
    <w:p>
      <w:pPr>
        <w:spacing w:after="0"/>
        <w:ind w:left="0"/>
        <w:jc w:val="both"/>
      </w:pPr>
      <w:r>
        <w:rPr>
          <w:rFonts w:ascii="Times New Roman"/>
          <w:b w:val="false"/>
          <w:i w:val="false"/>
          <w:color w:val="000000"/>
          <w:sz w:val="28"/>
        </w:rPr>
        <w:t>
      1) Заңның 1-бабы 41-4) тармақшасына сәйкес дене шынықтыру және спорт саласындағы уәкілетті орган бекітетін спорттық даярлықтың ұлттық стандарттарына сәйкес спорттық резервті және жоғары дәрежелі спортшыларды даярлау жөніндегі оқу-жаттығу процесін жүзеге асыру;</w:t>
      </w:r>
    </w:p>
    <w:bookmarkEnd w:id="32"/>
    <w:bookmarkStart w:name="z41" w:id="33"/>
    <w:p>
      <w:pPr>
        <w:spacing w:after="0"/>
        <w:ind w:left="0"/>
        <w:jc w:val="both"/>
      </w:pPr>
      <w:r>
        <w:rPr>
          <w:rFonts w:ascii="Times New Roman"/>
          <w:b w:val="false"/>
          <w:i w:val="false"/>
          <w:color w:val="000000"/>
          <w:sz w:val="28"/>
        </w:rPr>
        <w:t>
      2) спорт түрлері бойынша Қазақстан Республикасының ұлттық және (немесе) штаттық ұлттық командаларының мүшелерін Қазақстан Республикасының аумағында және оның шегінен тыс жерлерде халықаралық спорттық жарыстарға дайындау және қатысу;</w:t>
      </w:r>
    </w:p>
    <w:bookmarkEnd w:id="33"/>
    <w:bookmarkStart w:name="z42" w:id="34"/>
    <w:p>
      <w:pPr>
        <w:spacing w:after="0"/>
        <w:ind w:left="0"/>
        <w:jc w:val="both"/>
      </w:pPr>
      <w:r>
        <w:rPr>
          <w:rFonts w:ascii="Times New Roman"/>
          <w:b w:val="false"/>
          <w:i w:val="false"/>
          <w:color w:val="000000"/>
          <w:sz w:val="28"/>
        </w:rPr>
        <w:t xml:space="preserve">
      3) Қазақстан Республикасы Мәдениет және спорт министрінің 2015 жылғы 14 мамырдағы № 179 </w:t>
      </w:r>
      <w:r>
        <w:rPr>
          <w:rFonts w:ascii="Times New Roman"/>
          <w:b w:val="false"/>
          <w:i w:val="false"/>
          <w:color w:val="000000"/>
          <w:sz w:val="28"/>
        </w:rPr>
        <w:t>бұйрығымен</w:t>
      </w:r>
      <w:r>
        <w:rPr>
          <w:rFonts w:ascii="Times New Roman"/>
          <w:b w:val="false"/>
          <w:i w:val="false"/>
          <w:color w:val="000000"/>
          <w:sz w:val="28"/>
        </w:rPr>
        <w:t xml:space="preserve"> (бұдан әрі – № 179 бұйрық) (Нормативтік құқықтық актілерді мемлекеттік тіркеу тізілімінде № 11437 болып тіркелген) бекітілген Жарыстар түрлерінің, оқу-жаттығу жиындарының тізбесін және олардың сыныптамасына сәйкес аккредиттелген ұлттық спорт федерацияларымен және жергілікті атқарушы органдармен бірлесіп республикалық және халықаралық спорт жарыстарын өткізу;</w:t>
      </w:r>
    </w:p>
    <w:bookmarkEnd w:id="34"/>
    <w:bookmarkStart w:name="z43" w:id="35"/>
    <w:p>
      <w:pPr>
        <w:spacing w:after="0"/>
        <w:ind w:left="0"/>
        <w:jc w:val="both"/>
      </w:pPr>
      <w:r>
        <w:rPr>
          <w:rFonts w:ascii="Times New Roman"/>
          <w:b w:val="false"/>
          <w:i w:val="false"/>
          <w:color w:val="000000"/>
          <w:sz w:val="28"/>
        </w:rPr>
        <w:t>
      4) спорт түрлері бойынша Қазақстан Республикасының ұлттық командаларының құрамына кірген спортшыларды қамтамасыз ету, сондай-ақ спорт түрлері бойынша Қазақстан Республикасының штаттық ұлттық командаларын қамтамасыз ету және ұстау;</w:t>
      </w:r>
    </w:p>
    <w:bookmarkEnd w:id="35"/>
    <w:bookmarkStart w:name="z44" w:id="36"/>
    <w:p>
      <w:pPr>
        <w:spacing w:after="0"/>
        <w:ind w:left="0"/>
        <w:jc w:val="both"/>
      </w:pPr>
      <w:r>
        <w:rPr>
          <w:rFonts w:ascii="Times New Roman"/>
          <w:b w:val="false"/>
          <w:i w:val="false"/>
          <w:color w:val="000000"/>
          <w:sz w:val="28"/>
        </w:rPr>
        <w:t>
      5) мемлекеттік дене шынықтыру-спорт ұйымдарының жұмыс істеу;</w:t>
      </w:r>
    </w:p>
    <w:bookmarkEnd w:id="36"/>
    <w:bookmarkStart w:name="z45" w:id="37"/>
    <w:p>
      <w:pPr>
        <w:spacing w:after="0"/>
        <w:ind w:left="0"/>
        <w:jc w:val="both"/>
      </w:pPr>
      <w:r>
        <w:rPr>
          <w:rFonts w:ascii="Times New Roman"/>
          <w:b w:val="false"/>
          <w:i w:val="false"/>
          <w:color w:val="000000"/>
          <w:sz w:val="28"/>
        </w:rPr>
        <w:t>
      6) спорт резервін және жоғары дәрежелі спортшыларды даярлау жөніндегі оқу-жаттығу процесі жүзеге асырылатын республикалық спорт нысандарын, дене шынықтыру-спорт ұйымдарын салу, қайта жаңарту және күрделі жөндеу жүзеге асырылады.</w:t>
      </w:r>
    </w:p>
    <w:bookmarkEnd w:id="37"/>
    <w:bookmarkStart w:name="z46" w:id="38"/>
    <w:p>
      <w:pPr>
        <w:spacing w:after="0"/>
        <w:ind w:left="0"/>
        <w:jc w:val="both"/>
      </w:pPr>
      <w:r>
        <w:rPr>
          <w:rFonts w:ascii="Times New Roman"/>
          <w:b w:val="false"/>
          <w:i w:val="false"/>
          <w:color w:val="000000"/>
          <w:sz w:val="28"/>
        </w:rPr>
        <w:t>
      11. Уәкілетті орган бюджет қаражаты есебінен спорттың басым түрлерін қаржыландыру мақсатында спорт резервін және жоғары дәрежелі спортшыларды даярлау жөніндегі оқу-жаттығу процесі жүзеге асырылатын мемлекеттік дене шынықтыру-спорт ұйымдарымен тиісті қаржы жылына арналған мемлекеттік сатып алу туралы шарт жасасады.</w:t>
      </w:r>
    </w:p>
    <w:bookmarkEnd w:id="38"/>
    <w:bookmarkStart w:name="z47" w:id="39"/>
    <w:p>
      <w:pPr>
        <w:spacing w:after="0"/>
        <w:ind w:left="0"/>
        <w:jc w:val="both"/>
      </w:pPr>
      <w:r>
        <w:rPr>
          <w:rFonts w:ascii="Times New Roman"/>
          <w:b w:val="false"/>
          <w:i w:val="false"/>
          <w:color w:val="000000"/>
          <w:sz w:val="28"/>
        </w:rPr>
        <w:t>
      Мемлекеттік мекеме ұйымдық-құқықтық нысанындағы дене шынықтыру-спорт ұйымдары жүргізетін бюджет қаражаты есебінен спорттың басым түрлерін қаржыландыру уәкілетті орган бекітетін мемлекеттік мекемені қаржыландырудың жеке жоспарына сәйкес жүзеге асырылады.</w:t>
      </w:r>
    </w:p>
    <w:bookmarkEnd w:id="39"/>
    <w:bookmarkStart w:name="z48" w:id="40"/>
    <w:p>
      <w:pPr>
        <w:spacing w:after="0"/>
        <w:ind w:left="0"/>
        <w:jc w:val="both"/>
      </w:pPr>
      <w:r>
        <w:rPr>
          <w:rFonts w:ascii="Times New Roman"/>
          <w:b w:val="false"/>
          <w:i w:val="false"/>
          <w:color w:val="000000"/>
          <w:sz w:val="28"/>
        </w:rPr>
        <w:t>
      12. Қаржыландыру ай сайын мемлекеттік сатып алу туралы жасалған шарт негізінде жүзеге асырылады.</w:t>
      </w:r>
    </w:p>
    <w:bookmarkEnd w:id="40"/>
    <w:bookmarkStart w:name="z49" w:id="41"/>
    <w:p>
      <w:pPr>
        <w:spacing w:after="0"/>
        <w:ind w:left="0"/>
        <w:jc w:val="both"/>
      </w:pPr>
      <w:r>
        <w:rPr>
          <w:rFonts w:ascii="Times New Roman"/>
          <w:b w:val="false"/>
          <w:i w:val="false"/>
          <w:color w:val="000000"/>
          <w:sz w:val="28"/>
        </w:rPr>
        <w:t xml:space="preserve">
      13. Спорттың басым түрлерін қаржыландыруға көзделген бюджет қаражатын қайта бөлу Қазақстан Республикасы Бюджет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жүзеге асырылады.</w:t>
      </w:r>
    </w:p>
    <w:bookmarkEnd w:id="41"/>
    <w:bookmarkStart w:name="z50" w:id="42"/>
    <w:p>
      <w:pPr>
        <w:spacing w:after="0"/>
        <w:ind w:left="0"/>
        <w:jc w:val="both"/>
      </w:pPr>
      <w:r>
        <w:rPr>
          <w:rFonts w:ascii="Times New Roman"/>
          <w:b w:val="false"/>
          <w:i w:val="false"/>
          <w:color w:val="000000"/>
          <w:sz w:val="28"/>
        </w:rPr>
        <w:t xml:space="preserve">
      14. Республикалық және жергілікті бюджеттерден ақшаны жұмсау Қазақстан Республикасы Мәдениет және спорт министрінің 2020 жылғы 24 сәуірдегі № 100 бұйрығымен (бұдан әрі – № 100 бұйрық) (Нормативтік құқықтық актілерді мемлекеттік тіркеу тізілімінде № 20488 болып тіркелген) бекітілген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жұмсау қағидаларының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жүзеге асырылады.</w:t>
      </w:r>
    </w:p>
    <w:bookmarkEnd w:id="42"/>
    <w:bookmarkStart w:name="z51" w:id="43"/>
    <w:p>
      <w:pPr>
        <w:spacing w:after="0"/>
        <w:ind w:left="0"/>
        <w:jc w:val="both"/>
      </w:pPr>
      <w:r>
        <w:rPr>
          <w:rFonts w:ascii="Times New Roman"/>
          <w:b w:val="false"/>
          <w:i w:val="false"/>
          <w:color w:val="000000"/>
          <w:sz w:val="28"/>
        </w:rPr>
        <w:t>
      15. Спорттың басым түрлерінің тізбесіне енген спорт түрлері бойынша шығыстардың лимиттерін дене шынықтыру және спорт саласындағы уәкілетті орган келесіні ескере отырып:</w:t>
      </w:r>
    </w:p>
    <w:bookmarkEnd w:id="43"/>
    <w:bookmarkStart w:name="z52" w:id="44"/>
    <w:p>
      <w:pPr>
        <w:spacing w:after="0"/>
        <w:ind w:left="0"/>
        <w:jc w:val="both"/>
      </w:pPr>
      <w:r>
        <w:rPr>
          <w:rFonts w:ascii="Times New Roman"/>
          <w:b w:val="false"/>
          <w:i w:val="false"/>
          <w:color w:val="000000"/>
          <w:sz w:val="28"/>
        </w:rPr>
        <w:t>
      1) спорт түрлері бойынша Қазақстан Республикасының ұлттық және (немесе) штаттық ұлттық командалары мүшелерінің және дене шынықтыру-спорт ұйымдарына қабылданған спортшылардың ағымдағы күнтізбелік жылы халықаралық спорттық жарыстарға қатысуы жөніндегі басым міндеттерін;</w:t>
      </w:r>
    </w:p>
    <w:bookmarkEnd w:id="44"/>
    <w:bookmarkStart w:name="z53" w:id="45"/>
    <w:p>
      <w:pPr>
        <w:spacing w:after="0"/>
        <w:ind w:left="0"/>
        <w:jc w:val="both"/>
      </w:pPr>
      <w:r>
        <w:rPr>
          <w:rFonts w:ascii="Times New Roman"/>
          <w:b w:val="false"/>
          <w:i w:val="false"/>
          <w:color w:val="000000"/>
          <w:sz w:val="28"/>
        </w:rPr>
        <w:t>
      2) спорттық-бұқаралық іс-шаралар күнтізбесін, қаржылық күнтізбесін және дене шынықтыру-спорт ұйымының ағымдағы қаржы жылына арналған қаржыландыру жоспарын айқындайды.</w:t>
      </w:r>
    </w:p>
    <w:bookmarkEnd w:id="45"/>
    <w:bookmarkStart w:name="z54" w:id="46"/>
    <w:p>
      <w:pPr>
        <w:spacing w:after="0"/>
        <w:ind w:left="0"/>
        <w:jc w:val="both"/>
      </w:pPr>
      <w:r>
        <w:rPr>
          <w:rFonts w:ascii="Times New Roman"/>
          <w:b w:val="false"/>
          <w:i w:val="false"/>
          <w:color w:val="000000"/>
          <w:sz w:val="28"/>
        </w:rPr>
        <w:t>
      16. Қаржылық шығындар шығындардың келесі баптары бойынша жіберіледі:</w:t>
      </w:r>
    </w:p>
    <w:bookmarkEnd w:id="46"/>
    <w:bookmarkStart w:name="z55" w:id="47"/>
    <w:p>
      <w:pPr>
        <w:spacing w:after="0"/>
        <w:ind w:left="0"/>
        <w:jc w:val="both"/>
      </w:pPr>
      <w:r>
        <w:rPr>
          <w:rFonts w:ascii="Times New Roman"/>
          <w:b w:val="false"/>
          <w:i w:val="false"/>
          <w:color w:val="000000"/>
          <w:sz w:val="28"/>
        </w:rPr>
        <w:t xml:space="preserve">
      1) спортшыларды тамақтандыру Қазақстан Республикасы Мәдениет және спорт министрінің 2014 жылғы 22 қарашадағы № 107 </w:t>
      </w:r>
      <w:r>
        <w:rPr>
          <w:rFonts w:ascii="Times New Roman"/>
          <w:b w:val="false"/>
          <w:i w:val="false"/>
          <w:color w:val="000000"/>
          <w:sz w:val="28"/>
        </w:rPr>
        <w:t>бұйрығымен</w:t>
      </w:r>
      <w:r>
        <w:rPr>
          <w:rFonts w:ascii="Times New Roman"/>
          <w:b w:val="false"/>
          <w:i w:val="false"/>
          <w:color w:val="000000"/>
          <w:sz w:val="28"/>
        </w:rPr>
        <w:t xml:space="preserve"> (бұдан әрі – № 107 бұйрық) (Нормативтік құқықтық актілерді мемлекеттік тіркеу тізілімінде № 10005 болып тіркелген) бекітілген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 негізінде айқындалады;</w:t>
      </w:r>
    </w:p>
    <w:bookmarkEnd w:id="47"/>
    <w:bookmarkStart w:name="z56" w:id="48"/>
    <w:p>
      <w:pPr>
        <w:spacing w:after="0"/>
        <w:ind w:left="0"/>
        <w:jc w:val="both"/>
      </w:pPr>
      <w:r>
        <w:rPr>
          <w:rFonts w:ascii="Times New Roman"/>
          <w:b w:val="false"/>
          <w:i w:val="false"/>
          <w:color w:val="000000"/>
          <w:sz w:val="28"/>
        </w:rPr>
        <w:t xml:space="preserve">
      2) спорт түрлерінде пайдаланылатын жануарлар мен құстарды жем-азығы Қазақстан Республикасы Мәдениет және спорт министрінің 2014 жылғы 14 қарашадағы № 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9992 болып тіркелген) бекітілген Спорт түрлерінде пайдаланылатын жануарлар мен құстардың жем-азығы нормативтері негізінде айқындалады;</w:t>
      </w:r>
    </w:p>
    <w:bookmarkEnd w:id="48"/>
    <w:bookmarkStart w:name="z57" w:id="49"/>
    <w:p>
      <w:pPr>
        <w:spacing w:after="0"/>
        <w:ind w:left="0"/>
        <w:jc w:val="both"/>
      </w:pPr>
      <w:r>
        <w:rPr>
          <w:rFonts w:ascii="Times New Roman"/>
          <w:b w:val="false"/>
          <w:i w:val="false"/>
          <w:color w:val="000000"/>
          <w:sz w:val="28"/>
        </w:rPr>
        <w:t>
      3) медициналық қамтамасыз ету және медициналық көмек көрсету;</w:t>
      </w:r>
    </w:p>
    <w:bookmarkEnd w:id="49"/>
    <w:bookmarkStart w:name="z58" w:id="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107</w:t>
      </w:r>
      <w:r>
        <w:rPr>
          <w:rFonts w:ascii="Times New Roman"/>
          <w:b w:val="false"/>
          <w:i w:val="false"/>
          <w:color w:val="000000"/>
          <w:sz w:val="28"/>
        </w:rPr>
        <w:t xml:space="preserve"> бұйрыққа сәйкес фармакологиялық қамтамасыз ету;</w:t>
      </w:r>
    </w:p>
    <w:bookmarkEnd w:id="50"/>
    <w:bookmarkStart w:name="z59" w:id="51"/>
    <w:p>
      <w:pPr>
        <w:spacing w:after="0"/>
        <w:ind w:left="0"/>
        <w:jc w:val="both"/>
      </w:pPr>
      <w:r>
        <w:rPr>
          <w:rFonts w:ascii="Times New Roman"/>
          <w:b w:val="false"/>
          <w:i w:val="false"/>
          <w:color w:val="000000"/>
          <w:sz w:val="28"/>
        </w:rPr>
        <w:t xml:space="preserve">
      5)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дене шынықтыру және спорт саласындағы уәкілетті орган белгіленген тәртіппен Қазақстан Республикасының аумағында және оның шегінен тыс жерде өткізілетін спорттық іс-шараларға дайындалу және қатысу кезеңінде спортшыларды, жаттықтырушыларды мен дене шынықтыру және спорт саласындағы мамандарды, әскери қызметшілер мен құқық қорғау органдарының қызметкерлерін қамтамасыз етудің заттай нормалары негізінде спорттық мүкәммал, спорттық жабдықтар және спорттық жарақтар сатып алу;</w:t>
      </w:r>
    </w:p>
    <w:bookmarkEnd w:id="51"/>
    <w:bookmarkStart w:name="z60" w:id="52"/>
    <w:p>
      <w:pPr>
        <w:spacing w:after="0"/>
        <w:ind w:left="0"/>
        <w:jc w:val="both"/>
      </w:pPr>
      <w:r>
        <w:rPr>
          <w:rFonts w:ascii="Times New Roman"/>
          <w:b w:val="false"/>
          <w:i w:val="false"/>
          <w:color w:val="000000"/>
          <w:sz w:val="28"/>
        </w:rPr>
        <w:t>
      6) тұрғын үй-жайларды жалдау, тәуліктік ақы, спорттық іс-шаралар өткізілетін жерге дейін және кері жол жүру, бастапқы (нысаналы) жарналарға ақы төлеу. Спорттық іс-шараны және оқу-жаттығу жиыны өткізу кезінде қатысушылардың нақты тұратын жері бойынша тұру және тамақтану үшін ақы төлеуге жол беріледі;</w:t>
      </w:r>
    </w:p>
    <w:bookmarkEnd w:id="52"/>
    <w:bookmarkStart w:name="z61" w:id="53"/>
    <w:p>
      <w:pPr>
        <w:spacing w:after="0"/>
        <w:ind w:left="0"/>
        <w:jc w:val="both"/>
      </w:pPr>
      <w:r>
        <w:rPr>
          <w:rFonts w:ascii="Times New Roman"/>
          <w:b w:val="false"/>
          <w:i w:val="false"/>
          <w:color w:val="000000"/>
          <w:sz w:val="28"/>
        </w:rPr>
        <w:t>
      7) жанар-жағармай материалдарын сатып алу;</w:t>
      </w:r>
    </w:p>
    <w:bookmarkEnd w:id="53"/>
    <w:bookmarkStart w:name="z62" w:id="54"/>
    <w:p>
      <w:pPr>
        <w:spacing w:after="0"/>
        <w:ind w:left="0"/>
        <w:jc w:val="both"/>
      </w:pPr>
      <w:r>
        <w:rPr>
          <w:rFonts w:ascii="Times New Roman"/>
          <w:b w:val="false"/>
          <w:i w:val="false"/>
          <w:color w:val="000000"/>
          <w:sz w:val="28"/>
        </w:rPr>
        <w:t>
      8) спорттық іс-шараларға қатысушыларды материалдық қамтамасыз етуге байланысты спорт түрлері бойынша шығыстар;</w:t>
      </w:r>
    </w:p>
    <w:bookmarkEnd w:id="54"/>
    <w:bookmarkStart w:name="z63" w:id="55"/>
    <w:p>
      <w:pPr>
        <w:spacing w:after="0"/>
        <w:ind w:left="0"/>
        <w:jc w:val="both"/>
      </w:pPr>
      <w:r>
        <w:rPr>
          <w:rFonts w:ascii="Times New Roman"/>
          <w:b w:val="false"/>
          <w:i w:val="false"/>
          <w:color w:val="000000"/>
          <w:sz w:val="28"/>
        </w:rPr>
        <w:t>
      9) визалық қызметтерге, багажды тасымалдауға, трансфер құнына ақы төлеу;</w:t>
      </w:r>
    </w:p>
    <w:bookmarkEnd w:id="55"/>
    <w:bookmarkStart w:name="z64" w:id="56"/>
    <w:p>
      <w:pPr>
        <w:spacing w:after="0"/>
        <w:ind w:left="0"/>
        <w:jc w:val="both"/>
      </w:pPr>
      <w:r>
        <w:rPr>
          <w:rFonts w:ascii="Times New Roman"/>
          <w:b w:val="false"/>
          <w:i w:val="false"/>
          <w:color w:val="000000"/>
          <w:sz w:val="28"/>
        </w:rPr>
        <w:t>
      10) полиграфиялық және кәдесый өнімдерін дайындау және сатып алу;</w:t>
      </w:r>
    </w:p>
    <w:bookmarkEnd w:id="56"/>
    <w:bookmarkStart w:name="z65" w:id="57"/>
    <w:p>
      <w:pPr>
        <w:spacing w:after="0"/>
        <w:ind w:left="0"/>
        <w:jc w:val="both"/>
      </w:pPr>
      <w:r>
        <w:rPr>
          <w:rFonts w:ascii="Times New Roman"/>
          <w:b w:val="false"/>
          <w:i w:val="false"/>
          <w:color w:val="000000"/>
          <w:sz w:val="28"/>
        </w:rPr>
        <w:t xml:space="preserve">
      11) "Дене шынықтыру және спорт саласындағы уәкілетті орган мен жергілікті атқарушы органдар өткізетін спорттық жарыстардың чемпиондары мен жүлдегерлері үшін жүлделер құнының мөлшерін бекіту туралы" Қазақстан Республикасы Мәдениет және спорт министрінің 2017 жылғы 28 шілдедегі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15562 болып тіркелген) сәйкес марапаттау және жүлделерді табыстау рәсімі;</w:t>
      </w:r>
    </w:p>
    <w:bookmarkEnd w:id="57"/>
    <w:bookmarkStart w:name="z66" w:id="58"/>
    <w:p>
      <w:pPr>
        <w:spacing w:after="0"/>
        <w:ind w:left="0"/>
        <w:jc w:val="both"/>
      </w:pPr>
      <w:r>
        <w:rPr>
          <w:rFonts w:ascii="Times New Roman"/>
          <w:b w:val="false"/>
          <w:i w:val="false"/>
          <w:color w:val="000000"/>
          <w:sz w:val="28"/>
        </w:rPr>
        <w:t>
      12) спорттық іс-шараларды өткізу орнын, музыкалық және жарық жабдықтарын, мүкәммалды және өзге де қосалқы құралдарды жалға алу;</w:t>
      </w:r>
    </w:p>
    <w:bookmarkEnd w:id="58"/>
    <w:bookmarkStart w:name="z67" w:id="59"/>
    <w:p>
      <w:pPr>
        <w:spacing w:after="0"/>
        <w:ind w:left="0"/>
        <w:jc w:val="both"/>
      </w:pPr>
      <w:r>
        <w:rPr>
          <w:rFonts w:ascii="Times New Roman"/>
          <w:b w:val="false"/>
          <w:i w:val="false"/>
          <w:color w:val="000000"/>
          <w:sz w:val="28"/>
        </w:rPr>
        <w:t>
      13) көлік, пошта-телеграф, баспаханалық және ақпараттық шығыстар;</w:t>
      </w:r>
    </w:p>
    <w:bookmarkEnd w:id="59"/>
    <w:bookmarkStart w:name="z68" w:id="60"/>
    <w:p>
      <w:pPr>
        <w:spacing w:after="0"/>
        <w:ind w:left="0"/>
        <w:jc w:val="both"/>
      </w:pPr>
      <w:r>
        <w:rPr>
          <w:rFonts w:ascii="Times New Roman"/>
          <w:b w:val="false"/>
          <w:i w:val="false"/>
          <w:color w:val="000000"/>
          <w:sz w:val="28"/>
        </w:rPr>
        <w:t>
      14) спорттық іс-шараларды ұйымдастыруға және өткізуге тартылған қызметкерлердің, мамандар мен қызмет көрсетуші персоналдың (оның ішінде медициналық) еңбегіне ақы төлеу;</w:t>
      </w:r>
    </w:p>
    <w:bookmarkEnd w:id="60"/>
    <w:bookmarkStart w:name="z69" w:id="61"/>
    <w:p>
      <w:pPr>
        <w:spacing w:after="0"/>
        <w:ind w:left="0"/>
        <w:jc w:val="both"/>
      </w:pPr>
      <w:r>
        <w:rPr>
          <w:rFonts w:ascii="Times New Roman"/>
          <w:b w:val="false"/>
          <w:i w:val="false"/>
          <w:color w:val="000000"/>
          <w:sz w:val="28"/>
        </w:rPr>
        <w:t>
      15) спорттық жарыстарға қызмет көрсеткені үшін спорт төрешілерінің қызметіне ақы төлеу;</w:t>
      </w:r>
    </w:p>
    <w:bookmarkEnd w:id="61"/>
    <w:bookmarkStart w:name="z70" w:id="62"/>
    <w:p>
      <w:pPr>
        <w:spacing w:after="0"/>
        <w:ind w:left="0"/>
        <w:jc w:val="both"/>
      </w:pPr>
      <w:r>
        <w:rPr>
          <w:rFonts w:ascii="Times New Roman"/>
          <w:b w:val="false"/>
          <w:i w:val="false"/>
          <w:color w:val="000000"/>
          <w:sz w:val="28"/>
        </w:rPr>
        <w:t>
      16) спорттық мүкәммалды бейімдеу және баптау жөніндегі қызметтер;</w:t>
      </w:r>
    </w:p>
    <w:bookmarkEnd w:id="62"/>
    <w:bookmarkStart w:name="z71" w:id="63"/>
    <w:p>
      <w:pPr>
        <w:spacing w:after="0"/>
        <w:ind w:left="0"/>
        <w:jc w:val="both"/>
      </w:pPr>
      <w:r>
        <w:rPr>
          <w:rFonts w:ascii="Times New Roman"/>
          <w:b w:val="false"/>
          <w:i w:val="false"/>
          <w:color w:val="000000"/>
          <w:sz w:val="28"/>
        </w:rPr>
        <w:t>
      17) спорттық делегацияларды қабылдау және оларға қызмет көрсету, тұрғын үй-жайларды жалдау және ұйымдастырылған тамақтану;</w:t>
      </w:r>
    </w:p>
    <w:bookmarkEnd w:id="63"/>
    <w:bookmarkStart w:name="z72" w:id="64"/>
    <w:p>
      <w:pPr>
        <w:spacing w:after="0"/>
        <w:ind w:left="0"/>
        <w:jc w:val="both"/>
      </w:pPr>
      <w:r>
        <w:rPr>
          <w:rFonts w:ascii="Times New Roman"/>
          <w:b w:val="false"/>
          <w:i w:val="false"/>
          <w:color w:val="000000"/>
          <w:sz w:val="28"/>
        </w:rPr>
        <w:t>
      18) заңды және жеке тұлғалар ақылы негізде көрсететін қызметтерді қоса алғанда, спорттық іс-шараларды ұйымдастыруға, өткізу орындарын дайындауға және ағымдағы ұстауға байланысты қызметтерге ақы төлеу;</w:t>
      </w:r>
    </w:p>
    <w:bookmarkEnd w:id="64"/>
    <w:bookmarkStart w:name="z73" w:id="65"/>
    <w:p>
      <w:pPr>
        <w:spacing w:after="0"/>
        <w:ind w:left="0"/>
        <w:jc w:val="both"/>
      </w:pPr>
      <w:r>
        <w:rPr>
          <w:rFonts w:ascii="Times New Roman"/>
          <w:b w:val="false"/>
          <w:i w:val="false"/>
          <w:color w:val="000000"/>
          <w:sz w:val="28"/>
        </w:rPr>
        <w:t>
      19) спорттық іс-шараны өткізу үшін қажетті спорт түрінің немесе спорттық іс-шараның ерекшелігін ескере отырып, спорттық іс-шараларды өткізу үшін материалдық қорларды сатып алу;</w:t>
      </w:r>
    </w:p>
    <w:bookmarkEnd w:id="65"/>
    <w:bookmarkStart w:name="z74" w:id="66"/>
    <w:p>
      <w:pPr>
        <w:spacing w:after="0"/>
        <w:ind w:left="0"/>
        <w:jc w:val="both"/>
      </w:pPr>
      <w:r>
        <w:rPr>
          <w:rFonts w:ascii="Times New Roman"/>
          <w:b w:val="false"/>
          <w:i w:val="false"/>
          <w:color w:val="000000"/>
          <w:sz w:val="28"/>
        </w:rPr>
        <w:t>
      20) спорттық іс-шараларға қатысу, бірыңғай республикалық және өңірлік күнтізбелерде спорттық іс-шараларды тіркеу, бастапқы және ұйымдастырушылық жарналарды төлеуге байланысты шығыстар;</w:t>
      </w:r>
    </w:p>
    <w:bookmarkEnd w:id="66"/>
    <w:bookmarkStart w:name="z75" w:id="67"/>
    <w:p>
      <w:pPr>
        <w:spacing w:after="0"/>
        <w:ind w:left="0"/>
        <w:jc w:val="both"/>
      </w:pPr>
      <w:r>
        <w:rPr>
          <w:rFonts w:ascii="Times New Roman"/>
          <w:b w:val="false"/>
          <w:i w:val="false"/>
          <w:color w:val="000000"/>
          <w:sz w:val="28"/>
        </w:rPr>
        <w:t>
      21) спорт түрлері бойынша Қазақстан Республикасының ұлттық және (немесе) штаттық ұлттық командаларын, спорттық іс-шараларға қатысу үшін спорттық іс-шараларға қатысушыларды және спорттық жарыстарға қызмет көрсету үшін қажетті басқа да мамандарды іссапарға жіберу;</w:t>
      </w:r>
    </w:p>
    <w:bookmarkEnd w:id="67"/>
    <w:bookmarkStart w:name="z76" w:id="6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 xml:space="preserve">№ 100 </w:t>
      </w:r>
      <w:r>
        <w:rPr>
          <w:rFonts w:ascii="Times New Roman"/>
          <w:b w:val="false"/>
          <w:i w:val="false"/>
          <w:color w:val="000000"/>
          <w:sz w:val="28"/>
        </w:rPr>
        <w:t>бұйрыққа сәйкес бірінші топтағы мүгедектігі бар еріп жүретін спортшының шығыстарын өтеу;</w:t>
      </w:r>
    </w:p>
    <w:bookmarkEnd w:id="68"/>
    <w:bookmarkStart w:name="z77" w:id="69"/>
    <w:p>
      <w:pPr>
        <w:spacing w:after="0"/>
        <w:ind w:left="0"/>
        <w:jc w:val="both"/>
      </w:pPr>
      <w:r>
        <w:rPr>
          <w:rFonts w:ascii="Times New Roman"/>
          <w:b w:val="false"/>
          <w:i w:val="false"/>
          <w:color w:val="000000"/>
          <w:sz w:val="28"/>
        </w:rPr>
        <w:t xml:space="preserve">
      23) "Жоғары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мөлшерін бекіту туралы" Қазақстан Республикасы Спорт және дене шынықтыру істері агенттігі төрағасының 2014 жылғы 28 шілдедегі № 296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9677 болып тіркелген) сәйкес спорттық қызмет туралы шарттар бойынша ақы төлеу;</w:t>
      </w:r>
    </w:p>
    <w:bookmarkEnd w:id="69"/>
    <w:bookmarkStart w:name="z78" w:id="70"/>
    <w:p>
      <w:pPr>
        <w:spacing w:after="0"/>
        <w:ind w:left="0"/>
        <w:jc w:val="both"/>
      </w:pPr>
      <w:r>
        <w:rPr>
          <w:rFonts w:ascii="Times New Roman"/>
          <w:b w:val="false"/>
          <w:i w:val="false"/>
          <w:color w:val="000000"/>
          <w:sz w:val="28"/>
        </w:rPr>
        <w:t xml:space="preserve">
      24) "Халықаралық спорттық жарыстардың чемпиондары мен жүлдегерлеріне, спорт түрлері бойынша Қазақстан Республикасы ұлттық командаларының жаттықтырушылары мен мүшелеріне ақшалай көтермелеу мөлшерін бекіту туралы" Қазақстан Республикасы Мәдениет және спорт министрінің 2023 жылғы 27 маусымдағы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32990 болып тіркелген) сәйкес ақшалай көтермелеу;</w:t>
      </w:r>
    </w:p>
    <w:bookmarkEnd w:id="70"/>
    <w:bookmarkStart w:name="z79" w:id="71"/>
    <w:p>
      <w:pPr>
        <w:spacing w:after="0"/>
        <w:ind w:left="0"/>
        <w:jc w:val="both"/>
      </w:pPr>
      <w:r>
        <w:rPr>
          <w:rFonts w:ascii="Times New Roman"/>
          <w:b w:val="false"/>
          <w:i w:val="false"/>
          <w:color w:val="000000"/>
          <w:sz w:val="28"/>
        </w:rPr>
        <w:t xml:space="preserve">
      25)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мемлекеттік қызметін көрсету қағидаларын бекіту туралы" Қазақстан Республикасы Спорт және дене шынықтыру істері агенттігі Төрағасының 2014 жылғы шілдедегі № 292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9672 болып тіркелген) сәйкес өтемақы төлемдерін төлеу.</w:t>
      </w:r>
    </w:p>
    <w:bookmarkEnd w:id="71"/>
    <w:bookmarkStart w:name="z80" w:id="72"/>
    <w:p>
      <w:pPr>
        <w:spacing w:after="0"/>
        <w:ind w:left="0"/>
        <w:jc w:val="both"/>
      </w:pPr>
      <w:r>
        <w:rPr>
          <w:rFonts w:ascii="Times New Roman"/>
          <w:b w:val="false"/>
          <w:i w:val="false"/>
          <w:color w:val="000000"/>
          <w:sz w:val="28"/>
        </w:rPr>
        <w:t>
      17. Спорт резервін және жоғары дәрежелі спортшыларды даярлау жөніндегі оқу-жаттығу процесі жүзеге асырылатын мемлекеттік дене шынықтыру-спорт ұйымдары шартта белгіленген мерзімдерде мемлекеттік сатып алу туралы шарттың орындалуы туралы ай сайынғы есепті қоса бере отырып көрсетілген қызметтер актісін, сондай-ақ мемлекеттік сатып алу туралы шарттың орындалуы бойынша қорытынды есепті уәкілетті органға ұсынады.</w:t>
      </w:r>
    </w:p>
    <w:bookmarkEnd w:id="72"/>
    <w:bookmarkStart w:name="z81" w:id="73"/>
    <w:p>
      <w:pPr>
        <w:spacing w:after="0"/>
        <w:ind w:left="0"/>
        <w:jc w:val="left"/>
      </w:pPr>
      <w:r>
        <w:rPr>
          <w:rFonts w:ascii="Times New Roman"/>
          <w:b/>
          <w:i w:val="false"/>
          <w:color w:val="000000"/>
        </w:rPr>
        <w:t xml:space="preserve"> 3-тарау. Өңірлер бөлінісінде спорттың басым түрлерінің өңірлік тізбесіне енген спорттың басым түрлерін қаржыландыру тәртібі</w:t>
      </w:r>
    </w:p>
    <w:bookmarkEnd w:id="73"/>
    <w:bookmarkStart w:name="z82" w:id="74"/>
    <w:p>
      <w:pPr>
        <w:spacing w:after="0"/>
        <w:ind w:left="0"/>
        <w:jc w:val="both"/>
      </w:pPr>
      <w:r>
        <w:rPr>
          <w:rFonts w:ascii="Times New Roman"/>
          <w:b w:val="false"/>
          <w:i w:val="false"/>
          <w:color w:val="000000"/>
          <w:sz w:val="28"/>
        </w:rPr>
        <w:t>
      18. Спорттың басым түрлерін қаржыландыру Қазақстан Республикасының бюджет заңнамасына сәйкес тиісті қаржы жылдарына арналған жергілікті бюджет қаражаты есебінен жүзеге асырылады.</w:t>
      </w:r>
    </w:p>
    <w:bookmarkEnd w:id="74"/>
    <w:bookmarkStart w:name="z83" w:id="75"/>
    <w:p>
      <w:pPr>
        <w:spacing w:after="0"/>
        <w:ind w:left="0"/>
        <w:jc w:val="both"/>
      </w:pPr>
      <w:r>
        <w:rPr>
          <w:rFonts w:ascii="Times New Roman"/>
          <w:b w:val="false"/>
          <w:i w:val="false"/>
          <w:color w:val="000000"/>
          <w:sz w:val="28"/>
        </w:rPr>
        <w:t xml:space="preserve">
      Дене шынықтыру және спорт саласындағы жергілікті атқарушы орган Қазақстан Республикасы Қаржы министрінің 2025 жылғы 22 сәуірдегі №185 бұйрығымен бекітілген Бюджеттік сұранымды жасау, ұсыну, қарау </w:t>
      </w:r>
      <w:r>
        <w:rPr>
          <w:rFonts w:ascii="Times New Roman"/>
          <w:b w:val="false"/>
          <w:i w:val="false"/>
          <w:color w:val="000000"/>
          <w:sz w:val="28"/>
        </w:rPr>
        <w:t>қағидаларына</w:t>
      </w:r>
      <w:r>
        <w:rPr>
          <w:rFonts w:ascii="Times New Roman"/>
          <w:b w:val="false"/>
          <w:i w:val="false"/>
          <w:color w:val="000000"/>
          <w:sz w:val="28"/>
        </w:rPr>
        <w:t xml:space="preserve"> сәйкес бюджеттік сұранымды жасайды және ұсынады.</w:t>
      </w:r>
    </w:p>
    <w:bookmarkEnd w:id="75"/>
    <w:bookmarkStart w:name="z84" w:id="76"/>
    <w:p>
      <w:pPr>
        <w:spacing w:after="0"/>
        <w:ind w:left="0"/>
        <w:jc w:val="both"/>
      </w:pPr>
      <w:r>
        <w:rPr>
          <w:rFonts w:ascii="Times New Roman"/>
          <w:b w:val="false"/>
          <w:i w:val="false"/>
          <w:color w:val="000000"/>
          <w:sz w:val="28"/>
        </w:rPr>
        <w:t>
      19. Өңірлер бөлінісінде спорттың басым түрлерінің өңірлік тізбесі облыстардың, республикалық маңызы бар қалалардың және астананың жергілікті атқарушы органдарының ұсынысы бойынша спорттың басым түрлерінің республикалық тізбесіне енген спорт түрлерінің негізінде дене шынықтыру және спорт саласындағы уәкілетті органмен әзірленіп, бекітіледі.</w:t>
      </w:r>
    </w:p>
    <w:bookmarkEnd w:id="76"/>
    <w:bookmarkStart w:name="z85" w:id="77"/>
    <w:p>
      <w:pPr>
        <w:spacing w:after="0"/>
        <w:ind w:left="0"/>
        <w:jc w:val="both"/>
      </w:pPr>
      <w:r>
        <w:rPr>
          <w:rFonts w:ascii="Times New Roman"/>
          <w:b w:val="false"/>
          <w:i w:val="false"/>
          <w:color w:val="000000"/>
          <w:sz w:val="28"/>
        </w:rPr>
        <w:t>
      20. Жергілікті бюджет қаражаты есебінен қаржыландыру:</w:t>
      </w:r>
    </w:p>
    <w:bookmarkEnd w:id="77"/>
    <w:bookmarkStart w:name="z86" w:id="78"/>
    <w:p>
      <w:pPr>
        <w:spacing w:after="0"/>
        <w:ind w:left="0"/>
        <w:jc w:val="both"/>
      </w:pPr>
      <w:r>
        <w:rPr>
          <w:rFonts w:ascii="Times New Roman"/>
          <w:b w:val="false"/>
          <w:i w:val="false"/>
          <w:color w:val="000000"/>
          <w:sz w:val="28"/>
        </w:rPr>
        <w:t xml:space="preserve">
      1) Заңның 1-бабы </w:t>
      </w:r>
      <w:r>
        <w:rPr>
          <w:rFonts w:ascii="Times New Roman"/>
          <w:b w:val="false"/>
          <w:i w:val="false"/>
          <w:color w:val="000000"/>
          <w:sz w:val="28"/>
        </w:rPr>
        <w:t>41-4) тармақшасына</w:t>
      </w:r>
      <w:r>
        <w:rPr>
          <w:rFonts w:ascii="Times New Roman"/>
          <w:b w:val="false"/>
          <w:i w:val="false"/>
          <w:color w:val="000000"/>
          <w:sz w:val="28"/>
        </w:rPr>
        <w:t xml:space="preserve"> сәйкес дене шынықтыру және спорт саласындағы уәкілетті орган бекітетін спорттық даярлықтың ұлттық стандарттарына сәйкес спорт резервін және жоғары дәрежелі спортшыларды даярлау жөніндегі оқу-жаттығу процесін жүзеге асыру;</w:t>
      </w:r>
    </w:p>
    <w:bookmarkEnd w:id="78"/>
    <w:bookmarkStart w:name="z87" w:id="79"/>
    <w:p>
      <w:pPr>
        <w:spacing w:after="0"/>
        <w:ind w:left="0"/>
        <w:jc w:val="both"/>
      </w:pPr>
      <w:r>
        <w:rPr>
          <w:rFonts w:ascii="Times New Roman"/>
          <w:b w:val="false"/>
          <w:i w:val="false"/>
          <w:color w:val="000000"/>
          <w:sz w:val="28"/>
        </w:rPr>
        <w:t>
      2) облыстардың, республикалық маңызы бар қалалардың және астананың командаларын даярлау және олардың спорттың басым түрлері бойынша республикалық және халықаралық спорттық жарыстарға қатысуы;</w:t>
      </w:r>
    </w:p>
    <w:bookmarkEnd w:id="79"/>
    <w:bookmarkStart w:name="z88" w:id="80"/>
    <w:p>
      <w:pPr>
        <w:spacing w:after="0"/>
        <w:ind w:left="0"/>
        <w:jc w:val="both"/>
      </w:pPr>
      <w:r>
        <w:rPr>
          <w:rFonts w:ascii="Times New Roman"/>
          <w:b w:val="false"/>
          <w:i w:val="false"/>
          <w:color w:val="000000"/>
          <w:sz w:val="28"/>
        </w:rPr>
        <w:t>
      3) спорт түрлері бойынша аудандық, облыстық маңызы бар қалалардың құрама командаларын даярлау және олардың облыстық спорттық жарыстарда өнер көрсетуі;</w:t>
      </w:r>
    </w:p>
    <w:bookmarkEnd w:id="80"/>
    <w:bookmarkStart w:name="z89" w:id="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179</w:t>
      </w:r>
      <w:r>
        <w:rPr>
          <w:rFonts w:ascii="Times New Roman"/>
          <w:b w:val="false"/>
          <w:i w:val="false"/>
          <w:color w:val="000000"/>
          <w:sz w:val="28"/>
        </w:rPr>
        <w:t xml:space="preserve"> бұйрыққа сәйкес ұлттық және (немесе) жергілікті аккредиттелген спорт федерацияларымен бірлесіп облыстық, республикалық маңызы бар қалалардың, астананың спорттық жарыстарын өткізу;</w:t>
      </w:r>
    </w:p>
    <w:bookmarkEnd w:id="81"/>
    <w:bookmarkStart w:name="z90" w:id="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179</w:t>
      </w:r>
      <w:r>
        <w:rPr>
          <w:rFonts w:ascii="Times New Roman"/>
          <w:b w:val="false"/>
          <w:i w:val="false"/>
          <w:color w:val="000000"/>
          <w:sz w:val="28"/>
        </w:rPr>
        <w:t xml:space="preserve"> бұйрыққа сәйкес жергілікті аккредиттелген спорт федерацияларымен бірлесіп, спорт түрлері бойынша аудандық, облыстық маңызы бар қалалардың спорттық жарыстарын өткізу;</w:t>
      </w:r>
    </w:p>
    <w:bookmarkEnd w:id="82"/>
    <w:bookmarkStart w:name="z91" w:id="83"/>
    <w:p>
      <w:pPr>
        <w:spacing w:after="0"/>
        <w:ind w:left="0"/>
        <w:jc w:val="both"/>
      </w:pPr>
      <w:r>
        <w:rPr>
          <w:rFonts w:ascii="Times New Roman"/>
          <w:b w:val="false"/>
          <w:i w:val="false"/>
          <w:color w:val="000000"/>
          <w:sz w:val="28"/>
        </w:rPr>
        <w:t>
      6) дене шынықтыру және спорт саласындағы уәкілетті орган және ұлттық аккредиттелген спорт федерацияларымен бірлесіп өткізетін республикалық және халықаралық спорттық жарыстарды өткізуге қатысу;</w:t>
      </w:r>
    </w:p>
    <w:bookmarkEnd w:id="83"/>
    <w:bookmarkStart w:name="z92" w:id="84"/>
    <w:p>
      <w:pPr>
        <w:spacing w:after="0"/>
        <w:ind w:left="0"/>
        <w:jc w:val="both"/>
      </w:pPr>
      <w:r>
        <w:rPr>
          <w:rFonts w:ascii="Times New Roman"/>
          <w:b w:val="false"/>
          <w:i w:val="false"/>
          <w:color w:val="000000"/>
          <w:sz w:val="28"/>
        </w:rPr>
        <w:t>
      7) жергілікті атқарушы органдардың меншігіндегі мемлекеттік дене шынықтыру-спорт ұйымдарының жұмыс істеуі;</w:t>
      </w:r>
    </w:p>
    <w:bookmarkEnd w:id="84"/>
    <w:bookmarkStart w:name="z93" w:id="85"/>
    <w:p>
      <w:pPr>
        <w:spacing w:after="0"/>
        <w:ind w:left="0"/>
        <w:jc w:val="both"/>
      </w:pPr>
      <w:r>
        <w:rPr>
          <w:rFonts w:ascii="Times New Roman"/>
          <w:b w:val="false"/>
          <w:i w:val="false"/>
          <w:color w:val="000000"/>
          <w:sz w:val="28"/>
        </w:rPr>
        <w:t>
      8) спорт нысандарын салу және қайта жаңарту;</w:t>
      </w:r>
    </w:p>
    <w:bookmarkEnd w:id="85"/>
    <w:bookmarkStart w:name="z94" w:id="86"/>
    <w:p>
      <w:pPr>
        <w:spacing w:after="0"/>
        <w:ind w:left="0"/>
        <w:jc w:val="both"/>
      </w:pPr>
      <w:r>
        <w:rPr>
          <w:rFonts w:ascii="Times New Roman"/>
          <w:b w:val="false"/>
          <w:i w:val="false"/>
          <w:color w:val="000000"/>
          <w:sz w:val="28"/>
        </w:rPr>
        <w:t xml:space="preserve">
      9) Заңның 7-бабы </w:t>
      </w:r>
      <w:r>
        <w:rPr>
          <w:rFonts w:ascii="Times New Roman"/>
          <w:b w:val="false"/>
          <w:i w:val="false"/>
          <w:color w:val="000000"/>
          <w:sz w:val="28"/>
        </w:rPr>
        <w:t xml:space="preserve">65-16) тармақшасына </w:t>
      </w:r>
      <w:r>
        <w:rPr>
          <w:rFonts w:ascii="Times New Roman"/>
          <w:b w:val="false"/>
          <w:i w:val="false"/>
          <w:color w:val="000000"/>
          <w:sz w:val="28"/>
        </w:rPr>
        <w:t>сәйкес дене шынықтыру және спорт саласындағы уәкілетті орган бекітетін спорт түрлері бойынша Қазақстан Республикасы ұлттық құрама командаларының құрамына кіретін спортшыларға, олардың жаттықтырушыларына ай сайынғы ақшалай қамтылым төлемдерін төлеу көзделеді.</w:t>
      </w:r>
    </w:p>
    <w:bookmarkEnd w:id="86"/>
    <w:bookmarkStart w:name="z95" w:id="87"/>
    <w:p>
      <w:pPr>
        <w:spacing w:after="0"/>
        <w:ind w:left="0"/>
        <w:jc w:val="both"/>
      </w:pPr>
      <w:r>
        <w:rPr>
          <w:rFonts w:ascii="Times New Roman"/>
          <w:b w:val="false"/>
          <w:i w:val="false"/>
          <w:color w:val="000000"/>
          <w:sz w:val="28"/>
        </w:rPr>
        <w:t>
      21. Жергілікті атқарушы орган бюджет қаражаты есебінен спорттың басым түрлерін қаржыландыру мақсатында спорт резервін және жоғары дәрежелі спортшыларды даярлау жөніндегі оқу-жаттығу процесі жүзеге асырылатын мемлекеттік дене шынықтыру-спорт ұйымдарымен тиісті қаржы жылына арналған мемлекеттік сатып алу туралы шарт жасасады.</w:t>
      </w:r>
    </w:p>
    <w:bookmarkEnd w:id="87"/>
    <w:bookmarkStart w:name="z96" w:id="88"/>
    <w:p>
      <w:pPr>
        <w:spacing w:after="0"/>
        <w:ind w:left="0"/>
        <w:jc w:val="both"/>
      </w:pPr>
      <w:r>
        <w:rPr>
          <w:rFonts w:ascii="Times New Roman"/>
          <w:b w:val="false"/>
          <w:i w:val="false"/>
          <w:color w:val="000000"/>
          <w:sz w:val="28"/>
        </w:rPr>
        <w:t>
      Мемлекеттік мекеменің ұйымдық-құқықтық нысанындағы дене шынықтыру-спорт ұйымдары жүргізетін бюджет қаражаты есебінен спорттың басым түрлерін қаржыландыру жергілікті атқарушы орган бекітетін мемлекеттік мекемені қаржыландырудың жеке жоспарына сәйкес жүзеге асырылады.</w:t>
      </w:r>
    </w:p>
    <w:bookmarkEnd w:id="88"/>
    <w:bookmarkStart w:name="z97" w:id="89"/>
    <w:p>
      <w:pPr>
        <w:spacing w:after="0"/>
        <w:ind w:left="0"/>
        <w:jc w:val="both"/>
      </w:pPr>
      <w:r>
        <w:rPr>
          <w:rFonts w:ascii="Times New Roman"/>
          <w:b w:val="false"/>
          <w:i w:val="false"/>
          <w:color w:val="000000"/>
          <w:sz w:val="28"/>
        </w:rPr>
        <w:t>
      22. Қаржыландыру ай сайын мемлекеттік сатып алу туралы жасалған шарт негізінде жүзеге асырылады.</w:t>
      </w:r>
    </w:p>
    <w:bookmarkEnd w:id="89"/>
    <w:bookmarkStart w:name="z98" w:id="90"/>
    <w:p>
      <w:pPr>
        <w:spacing w:after="0"/>
        <w:ind w:left="0"/>
        <w:jc w:val="both"/>
      </w:pPr>
      <w:r>
        <w:rPr>
          <w:rFonts w:ascii="Times New Roman"/>
          <w:b w:val="false"/>
          <w:i w:val="false"/>
          <w:color w:val="000000"/>
          <w:sz w:val="28"/>
        </w:rPr>
        <w:t xml:space="preserve">
      23. Спорттың басым түрлерін қаржыландыруға көзделген бюджет қаражатын қайта бөлу Қазақстан Республикасы Бюджет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жүзеге асырылады.</w:t>
      </w:r>
    </w:p>
    <w:bookmarkEnd w:id="90"/>
    <w:bookmarkStart w:name="z99" w:id="91"/>
    <w:p>
      <w:pPr>
        <w:spacing w:after="0"/>
        <w:ind w:left="0"/>
        <w:jc w:val="both"/>
      </w:pPr>
      <w:r>
        <w:rPr>
          <w:rFonts w:ascii="Times New Roman"/>
          <w:b w:val="false"/>
          <w:i w:val="false"/>
          <w:color w:val="000000"/>
          <w:sz w:val="28"/>
        </w:rPr>
        <w:t xml:space="preserve">
      24. Жергілікті бюджеттен ақша жұмсау </w:t>
      </w:r>
      <w:r>
        <w:rPr>
          <w:rFonts w:ascii="Times New Roman"/>
          <w:b w:val="false"/>
          <w:i w:val="false"/>
          <w:color w:val="000000"/>
          <w:sz w:val="28"/>
        </w:rPr>
        <w:t>№ 100</w:t>
      </w:r>
      <w:r>
        <w:rPr>
          <w:rFonts w:ascii="Times New Roman"/>
          <w:b w:val="false"/>
          <w:i w:val="false"/>
          <w:color w:val="000000"/>
          <w:sz w:val="28"/>
        </w:rPr>
        <w:t xml:space="preserve"> бұйрықпен бекітілген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жұмсау қағидаларының 5 және 6-тармақтарына сәйкес жүзеге асырылады.</w:t>
      </w:r>
    </w:p>
    <w:bookmarkEnd w:id="91"/>
    <w:bookmarkStart w:name="z100" w:id="92"/>
    <w:p>
      <w:pPr>
        <w:spacing w:after="0"/>
        <w:ind w:left="0"/>
        <w:jc w:val="both"/>
      </w:pPr>
      <w:r>
        <w:rPr>
          <w:rFonts w:ascii="Times New Roman"/>
          <w:b w:val="false"/>
          <w:i w:val="false"/>
          <w:color w:val="000000"/>
          <w:sz w:val="28"/>
        </w:rPr>
        <w:t>
      25. Өңірлер бөлінісінде спорттың басым түрлерінің өңірлік тізбесіне енген спорт түрлері бойынша шығыс лимиттерін жергілікті атқарушы орган мыналарды ескере отырып айқындайды:</w:t>
      </w:r>
    </w:p>
    <w:bookmarkEnd w:id="92"/>
    <w:bookmarkStart w:name="z101" w:id="93"/>
    <w:p>
      <w:pPr>
        <w:spacing w:after="0"/>
        <w:ind w:left="0"/>
        <w:jc w:val="both"/>
      </w:pPr>
      <w:r>
        <w:rPr>
          <w:rFonts w:ascii="Times New Roman"/>
          <w:b w:val="false"/>
          <w:i w:val="false"/>
          <w:color w:val="000000"/>
          <w:sz w:val="28"/>
        </w:rPr>
        <w:t>
      1) дене шынықтыру және спорт саласындағы уәкілетті орган белгілеген басым міндеттер;</w:t>
      </w:r>
    </w:p>
    <w:bookmarkEnd w:id="93"/>
    <w:bookmarkStart w:name="z102" w:id="94"/>
    <w:p>
      <w:pPr>
        <w:spacing w:after="0"/>
        <w:ind w:left="0"/>
        <w:jc w:val="both"/>
      </w:pPr>
      <w:r>
        <w:rPr>
          <w:rFonts w:ascii="Times New Roman"/>
          <w:b w:val="false"/>
          <w:i w:val="false"/>
          <w:color w:val="000000"/>
          <w:sz w:val="28"/>
        </w:rPr>
        <w:t>
      2) спорттық-бұқаралық іс-шаралар күнтізбесі, қаржылық күнтізбе және дене шынықтыру-спорт ұйымының ағымдағы қаржы жылына арналған қаржыландыру жоспары.</w:t>
      </w:r>
    </w:p>
    <w:bookmarkEnd w:id="94"/>
    <w:bookmarkStart w:name="z103" w:id="95"/>
    <w:p>
      <w:pPr>
        <w:spacing w:after="0"/>
        <w:ind w:left="0"/>
        <w:jc w:val="both"/>
      </w:pPr>
      <w:r>
        <w:rPr>
          <w:rFonts w:ascii="Times New Roman"/>
          <w:b w:val="false"/>
          <w:i w:val="false"/>
          <w:color w:val="000000"/>
          <w:sz w:val="28"/>
        </w:rPr>
        <w:t>
      26. Спорт резервін және жоғары дәрежелі спортшыларды даярлау бойынша оқу-жаттығу процесі жүзеге асырылатын мемлекеттік дене шынықтыру-спорт ұйымдары шартта белгіленген мерзімдерде мемлекеттік сатып алу туралы шарттың орындалуы туралы ай сайынғы есепті қоса бере отырып көрсетілген қызметтер актісін, сондай-ақ мемлекеттік сатып алу туралы шарттың орындалуы бойынша қорытынды есепті жергілікті атқарушы органға ұсынады.</w:t>
      </w:r>
    </w:p>
    <w:bookmarkEnd w:id="95"/>
    <w:bookmarkStart w:name="z104" w:id="96"/>
    <w:p>
      <w:pPr>
        <w:spacing w:after="0"/>
        <w:ind w:left="0"/>
        <w:jc w:val="both"/>
      </w:pPr>
      <w:r>
        <w:rPr>
          <w:rFonts w:ascii="Times New Roman"/>
          <w:b w:val="false"/>
          <w:i w:val="false"/>
          <w:color w:val="000000"/>
          <w:sz w:val="28"/>
        </w:rPr>
        <w:t xml:space="preserve">
      27. Қаржыландыру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шығыстардың баптары бойынша, сондай-ақ, Заңның 7-бабы </w:t>
      </w:r>
      <w:r>
        <w:rPr>
          <w:rFonts w:ascii="Times New Roman"/>
          <w:b w:val="false"/>
          <w:i w:val="false"/>
          <w:color w:val="000000"/>
          <w:sz w:val="28"/>
        </w:rPr>
        <w:t>65-16) тармақшасына</w:t>
      </w:r>
      <w:r>
        <w:rPr>
          <w:rFonts w:ascii="Times New Roman"/>
          <w:b w:val="false"/>
          <w:i w:val="false"/>
          <w:color w:val="000000"/>
          <w:sz w:val="28"/>
        </w:rPr>
        <w:t xml:space="preserve"> сәйкес дене шынықтыру және спорт саласындағы уәкілетті орган бекітетін спорт түрлері бойынша Қазақстан Республикасы ұлттық құрама командаларының құрамына кіретін спортшыларға, олардың жаттықтырушыларына ай сайынғы ақшалай жабдықталым төлемдерін төлеу үшін жіберіледі.</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