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6503" w14:textId="0196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2019 жылғы 29 қазандағы № 1192 бұйрығы. Қазақстан Республикасының Әділет министрлігінде 2019 жылғы 31 қазанда № 19536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w:t>
            </w:r>
          </w:p>
          <w:p>
            <w:pPr>
              <w:spacing w:after="20"/>
              <w:ind w:left="20"/>
              <w:jc w:val="both"/>
            </w:pPr>
            <w:r>
              <w:rPr>
                <w:rFonts w:ascii="Times New Roman"/>
                <w:b w:val="false"/>
                <w:i w:val="false"/>
                <w:color w:val="000000"/>
                <w:sz w:val="20"/>
              </w:rPr>
              <w:t>
(111, 112, 113, 121, 122, 124, 131, 132, 135, 136, 141, 142, 144, 149, 151, 152, 153, 154,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2007 жылғы 27 шілдедегі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(Қазақстан Республикасының Әділет министрлігінде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xml:space="preserve">
 ЖБ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471</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804</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"Ерекше қорғалатын табиғи аумақтар саласындағы мемлекеттік мекемелер көрсететін қызметтер" деген бөлімі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p>
          <w:p>
            <w:pPr>
              <w:spacing w:after="20"/>
              <w:ind w:left="20"/>
              <w:jc w:val="both"/>
            </w:pPr>
            <w:r>
              <w:rPr>
                <w:rFonts w:ascii="Times New Roman"/>
                <w:b w:val="false"/>
                <w:i w:val="false"/>
                <w:color w:val="000000"/>
                <w:sz w:val="20"/>
              </w:rPr>
              <w:t>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9)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10)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11)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12)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13) табиғат музейлер мен көрмелерді ұйымдастыруға және оларды күтіп ұстауға;</w:t>
            </w:r>
          </w:p>
          <w:p>
            <w:pPr>
              <w:spacing w:after="20"/>
              <w:ind w:left="20"/>
              <w:jc w:val="both"/>
            </w:pPr>
            <w:r>
              <w:rPr>
                <w:rFonts w:ascii="Times New Roman"/>
                <w:b w:val="false"/>
                <w:i w:val="false"/>
                <w:color w:val="000000"/>
                <w:sz w:val="20"/>
              </w:rPr>
              <w:t>
14) рекреациялық аймақтарды дамытуға және абаттандыруға;</w:t>
            </w:r>
          </w:p>
          <w:p>
            <w:pPr>
              <w:spacing w:after="20"/>
              <w:ind w:left="20"/>
              <w:jc w:val="both"/>
            </w:pPr>
            <w:r>
              <w:rPr>
                <w:rFonts w:ascii="Times New Roman"/>
                <w:b w:val="false"/>
                <w:i w:val="false"/>
                <w:color w:val="000000"/>
                <w:sz w:val="20"/>
              </w:rPr>
              <w:t>
15) жарнамалық қызметті жетілдіруге;</w:t>
            </w:r>
          </w:p>
          <w:p>
            <w:pPr>
              <w:spacing w:after="20"/>
              <w:ind w:left="20"/>
              <w:jc w:val="both"/>
            </w:pPr>
            <w:r>
              <w:rPr>
                <w:rFonts w:ascii="Times New Roman"/>
                <w:b w:val="false"/>
                <w:i w:val="false"/>
                <w:color w:val="000000"/>
                <w:sz w:val="20"/>
              </w:rPr>
              <w:t>
16) экологиялық насихатауға;</w:t>
            </w:r>
          </w:p>
          <w:p>
            <w:pPr>
              <w:spacing w:after="20"/>
              <w:ind w:left="20"/>
              <w:jc w:val="both"/>
            </w:pPr>
            <w:r>
              <w:rPr>
                <w:rFonts w:ascii="Times New Roman"/>
                <w:b w:val="false"/>
                <w:i w:val="false"/>
                <w:color w:val="000000"/>
                <w:sz w:val="20"/>
              </w:rPr>
              <w:t>
17) теріс экологиялық зардаптардың алдын алуға және жоюға.</w:t>
            </w:r>
          </w:p>
          <w:p>
            <w:pPr>
              <w:spacing w:after="20"/>
              <w:ind w:left="20"/>
              <w:jc w:val="both"/>
            </w:pPr>
            <w:r>
              <w:rPr>
                <w:rFonts w:ascii="Times New Roman"/>
                <w:b w:val="false"/>
                <w:i w:val="false"/>
                <w:color w:val="000000"/>
                <w:sz w:val="20"/>
              </w:rPr>
              <w:t>
(112, 113, 121,122,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2006 жылғы 7 шілдедегі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p>
            <w:pPr>
              <w:spacing w:after="20"/>
              <w:ind w:left="20"/>
              <w:jc w:val="both"/>
            </w:pPr>
            <w:r>
              <w:rPr>
                <w:rFonts w:ascii="Times New Roman"/>
                <w:b w:val="false"/>
                <w:i w:val="false"/>
                <w:color w:val="000000"/>
                <w:sz w:val="20"/>
              </w:rPr>
              <w:t>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"Орман шаруашылығы саласындағы мемлекеттік мекемелер көрсететін қызметтер:</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және</w:t>
            </w:r>
          </w:p>
          <w:p>
            <w:pPr>
              <w:spacing w:after="20"/>
              <w:ind w:left="20"/>
              <w:jc w:val="both"/>
            </w:pPr>
            <w:r>
              <w:rPr>
                <w:rFonts w:ascii="Times New Roman"/>
                <w:b w:val="false"/>
                <w:i w:val="false"/>
                <w:color w:val="000000"/>
                <w:sz w:val="20"/>
              </w:rPr>
              <w:t>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3) орман мекемелері қызметкерлерінің еңбек көрсеткіштері үшін көтермелеу.</w:t>
            </w:r>
          </w:p>
          <w:p>
            <w:pPr>
              <w:spacing w:after="20"/>
              <w:ind w:left="20"/>
              <w:jc w:val="both"/>
            </w:pPr>
            <w:r>
              <w:rPr>
                <w:rFonts w:ascii="Times New Roman"/>
                <w:b w:val="false"/>
                <w:i w:val="false"/>
                <w:color w:val="000000"/>
                <w:sz w:val="20"/>
              </w:rPr>
              <w:t>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8 шілдедегі Орман кодексінің 112-бабы,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елді мекендерді көгалдандыру үшін отырғызылатын материалдарды өсіру және орман тұқымдарын жинау, көгалдандыру, қорғау, плантациялық және өзге де екпелерді отырғызу, оқу практикаларын өткізу;</w:t>
            </w:r>
          </w:p>
          <w:p>
            <w:pPr>
              <w:spacing w:after="20"/>
              <w:ind w:left="20"/>
              <w:jc w:val="both"/>
            </w:pPr>
            <w:r>
              <w:rPr>
                <w:rFonts w:ascii="Times New Roman"/>
                <w:b w:val="false"/>
                <w:i w:val="false"/>
                <w:color w:val="000000"/>
                <w:sz w:val="20"/>
              </w:rPr>
              <w:t>
2) басты мақсатта пайдалану үшін ағаш кесуді,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сүректі қайта өңдеу жөнінде қызметтер көрсету;</w:t>
            </w:r>
          </w:p>
          <w:p>
            <w:pPr>
              <w:spacing w:after="20"/>
              <w:ind w:left="20"/>
              <w:jc w:val="both"/>
            </w:pP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үшін орманды ұзақ мерзімді пайдалануға берілген мемлекеттік орман қоры учаскелерінде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өсіру саласындағы жобалау-іздестіру жұмыстары;</w:t>
            </w:r>
          </w:p>
          <w:p>
            <w:pPr>
              <w:spacing w:after="20"/>
              <w:ind w:left="20"/>
              <w:jc w:val="both"/>
            </w:pP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үшін қажетті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мемлекеттік мекемелердің жұмыс істеуіне байланысты ғимараттар, құрылыстар және өзге де объектілерді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9) орман шаруашылығы саласындағы мемлекеттік мекемелердің қызметкерлерін еңбектегі көрсеткіштері үшін көтермелеу.</w:t>
            </w:r>
          </w:p>
          <w:p>
            <w:pPr>
              <w:spacing w:after="20"/>
              <w:ind w:left="20"/>
              <w:jc w:val="both"/>
            </w:pPr>
            <w:r>
              <w:rPr>
                <w:rFonts w:ascii="Times New Roman"/>
                <w:b w:val="false"/>
                <w:i w:val="false"/>
                <w:color w:val="000000"/>
                <w:sz w:val="20"/>
              </w:rPr>
              <w:t>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