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5e2c" w14:textId="cb05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органдарынан шығатын ресми құжаттарға апостиль қою" мемлекеттік көрсетілетін қызмет стандартын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30 сәуірдегі № 239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2019 жылғы 22 қазандағы № 8 бұйрығы. Қазақстан Республикасының Әділет министрлігінде 2019 жылғы 30 қазанда № 19532 болып тіркелді. Күші жойылды -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бұйрығымен.</w:t>
      </w:r>
    </w:p>
    <w:p>
      <w:pPr>
        <w:spacing w:after="0"/>
        <w:ind w:left="0"/>
        <w:jc w:val="both"/>
      </w:pPr>
      <w:r>
        <w:rPr>
          <w:rFonts w:ascii="Times New Roman"/>
          <w:b w:val="false"/>
          <w:i w:val="false"/>
          <w:color w:val="ff0000"/>
          <w:sz w:val="28"/>
        </w:rPr>
        <w:t xml:space="preserve">
      Ескерту. Күші жойылды - ҚР Жоғарғы Сотының жанындағы Соттардың қызметін қамтамасыз ету департаменті (ҚР Жоғарғы Соты аппараты) басшысының 13.04.2020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2010 жылғы 3 қарашадағы № 1093 Жарлығымен бекітілген Қазақстан Республикасы Жоғарғы Сотының жанындағы Соттардың қызметін қамтамасыз ету департаменті (Қазақстан Республикасының Жоғарғы Сотының аппараты) туралы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"Сот органдарынан шығатын ресми құжаттарға апостиль қою" мемлекеттік көрсетілетін қызмет стандартын бекіту туралы" Қазақстан Республикасы Жоғарғы Сотының жанындағы Соттардың қызметін қамтамасыз ету департаменті (Қазақстан Республикасының Жоғарғы Сотының аппараты) басшысының 2015 жылғы 30 сәуірдегі № 239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11584 болып тіркелген, 2015 жылғы 23 шілдеде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 органдарынан шығатын ресми құжаттарға апостиль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"4) егер мемлекеттік көрсетілетін қызметті алушының мүддесін үшінші тұлға білдірген жағдайда нотариалдық куәландырылған сенімхаттың болуы (салыстырып тексеру үшін);</w:t>
      </w:r>
    </w:p>
    <w:bookmarkEnd w:id="4"/>
    <w:bookmarkStart w:name="z6" w:id="5"/>
    <w:p>
      <w:pPr>
        <w:spacing w:after="0"/>
        <w:ind w:left="0"/>
        <w:jc w:val="both"/>
      </w:pPr>
      <w:r>
        <w:rPr>
          <w:rFonts w:ascii="Times New Roman"/>
          <w:b w:val="false"/>
          <w:i w:val="false"/>
          <w:color w:val="000000"/>
          <w:sz w:val="28"/>
        </w:rPr>
        <w:t>
      5) көрсетілетін қызметті алушы тегін, атын, әкесінің атын (болған жағдайда) өзгерткен жағдайда оны растайтын құжаттың көшірмесі (егер өзгерту Қазақстан Республикасының аумағында 2008 жылдан кейін тіркелген жағдайда құжаттың көшірмесі ұсынылмайды);";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мазмұндағы 4) тармақшамен толықтырылсын:</w:t>
      </w:r>
    </w:p>
    <w:bookmarkStart w:name="z8" w:id="6"/>
    <w:p>
      <w:pPr>
        <w:spacing w:after="0"/>
        <w:ind w:left="0"/>
        <w:jc w:val="both"/>
      </w:pPr>
      <w:r>
        <w:rPr>
          <w:rFonts w:ascii="Times New Roman"/>
          <w:b w:val="false"/>
          <w:i w:val="false"/>
          <w:color w:val="000000"/>
          <w:sz w:val="28"/>
        </w:rPr>
        <w:t>
      "4) көрсетілетін қызметті алушы тегін, атын, әкесінің атын (болған жағдайда) өзгерткен жағдайда оны растайтын құжаттың электрондық көшірмесі (сканерленген көшірмесі) (егер өзгерту Қазақстан Республикасының аумағында 2008 жылдан кейін тіркелген жағдайда құжаттың көшірмесі ұсынылмайды).";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"10. Егер азаматтық хал актілерін тіркеу Қазақстан Республикасының аумағында 2008 жылдан кейін жүргізілген болса, жеке басты куәландыратын, тегін, атын, әкесінің атын өзгерткенін растайтын құжаттар туралы, сондай-ақ мемлекеттік баждың бюджетке төленгенін растайтын құжат туралы мәліметтерді (ЭҮТШ арқылы төленген жағдайда)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bookmarkEnd w:id="7"/>
    <w:bookmarkStart w:name="z11" w:id="8"/>
    <w:p>
      <w:pPr>
        <w:spacing w:after="0"/>
        <w:ind w:left="0"/>
        <w:jc w:val="both"/>
      </w:pPr>
      <w:r>
        <w:rPr>
          <w:rFonts w:ascii="Times New Roman"/>
          <w:b w:val="false"/>
          <w:i w:val="false"/>
          <w:color w:val="000000"/>
          <w:sz w:val="28"/>
        </w:rPr>
        <w:t>
      2. Жергілікті соттардың және кеңселердің қызметін ұйымдық-құқықтық қамтамасыз ету бөлімі Қазақстан Республикасының заңнамасында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бұйрықтың Қазақстан Республикасы Жоғарғы Сотының ресми сайтында жариялануын қамтамасыз етсін.</w:t>
      </w:r>
    </w:p>
    <w:bookmarkEnd w:id="10"/>
    <w:bookmarkStart w:name="z14"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2019 жылғы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