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8b7e" w14:textId="3bf8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азаматтық қызметшілер лауазымдарының тізілімін бекіту туралы" Қазақстан Республикасы Ішкі істер министрінің 2015 жылғы 18 желтоқсандағы № 1035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23 қазандағы № 920 бұйрығы. Қазақстан Республикасының Әділет министрлігінде 2019 жылғы 30 қазанда № 19523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азаматтық қызметшілер лауазымдарының тізілімін бекіту туралы" Қазақстан Республикасы Ішкі істер министрінің 2015 жылғы 18 желтоқсандағы № 1035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12706 болып тіркелген, "Әділет" ақпараттық-құқықтық жүйесінде 2016 жылғы 13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84"/>
        <w:gridCol w:w="1084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(басқарушылық персонал)</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r>
              <w:br/>
            </w:r>
            <w:r>
              <w:rPr>
                <w:rFonts w:ascii="Times New Roman"/>
                <w:b w:val="false"/>
                <w:i w:val="false"/>
                <w:color w:val="000000"/>
                <w:sz w:val="20"/>
              </w:rPr>
              <w:t>
Қазақстан Республикасы ІІМ Емханасы бар Орталық госпиталі;</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басшысының орынбасары:</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 емханалары;</w:t>
            </w:r>
            <w:r>
              <w:br/>
            </w:r>
            <w:r>
              <w:rPr>
                <w:rFonts w:ascii="Times New Roman"/>
                <w:b w:val="false"/>
                <w:i w:val="false"/>
                <w:color w:val="000000"/>
                <w:sz w:val="20"/>
              </w:rPr>
              <w:t>
Республикалық жедел-құтқару жасағы;</w:t>
            </w:r>
            <w:r>
              <w:br/>
            </w: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басшысы:</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Республикалық маңызы бар ММ басшысының әкімшілік-шаруашылық қызмет көрсету мәселелері жөніндегі, медбике ісі жөніндегі орынбасары:</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Республикалық маңызы бар ММ бас бухгалтері, қаржы қызметінің бастығы:</w:t>
            </w:r>
            <w:r>
              <w:br/>
            </w:r>
            <w:r>
              <w:rPr>
                <w:rFonts w:ascii="Times New Roman"/>
                <w:b w:val="false"/>
                <w:i w:val="false"/>
                <w:color w:val="000000"/>
                <w:sz w:val="20"/>
              </w:rPr>
              <w:t>
Қазақстан Республикасы ІІМ "Сұңқар" арнайы мақсаттағы жасағының;</w:t>
            </w:r>
            <w:r>
              <w:br/>
            </w:r>
            <w:r>
              <w:rPr>
                <w:rFonts w:ascii="Times New Roman"/>
                <w:b w:val="false"/>
                <w:i w:val="false"/>
                <w:color w:val="000000"/>
                <w:sz w:val="20"/>
              </w:rPr>
              <w:t>
Қазақстан Республикасы ІІМ Кинологиялық орталығының;</w:t>
            </w:r>
            <w:r>
              <w:br/>
            </w:r>
            <w:r>
              <w:rPr>
                <w:rFonts w:ascii="Times New Roman"/>
                <w:b w:val="false"/>
                <w:i w:val="false"/>
                <w:color w:val="000000"/>
                <w:sz w:val="20"/>
              </w:rPr>
              <w:t>
Мамандандырылған күзет қызметі басқармасының (Нұр-Сұлтан қаласы);</w:t>
            </w:r>
            <w:r>
              <w:br/>
            </w:r>
            <w:r>
              <w:rPr>
                <w:rFonts w:ascii="Times New Roman"/>
                <w:b w:val="false"/>
                <w:i w:val="false"/>
                <w:color w:val="000000"/>
                <w:sz w:val="20"/>
              </w:rPr>
              <w:t>
Қазақстан Республикасы ІІМ "Оңтүстік" әскери және арнайы жабдықтау базасының;</w:t>
            </w:r>
            <w:r>
              <w:br/>
            </w:r>
            <w:r>
              <w:rPr>
                <w:rFonts w:ascii="Times New Roman"/>
                <w:b w:val="false"/>
                <w:i w:val="false"/>
                <w:color w:val="000000"/>
                <w:sz w:val="20"/>
              </w:rPr>
              <w:t>
Қазақстан Республикасы ІІМ "Солтүстік" әскери және арнайы жабдықтау базасының;</w:t>
            </w:r>
            <w:r>
              <w:br/>
            </w:r>
            <w:r>
              <w:rPr>
                <w:rFonts w:ascii="Times New Roman"/>
                <w:b w:val="false"/>
                <w:i w:val="false"/>
                <w:color w:val="000000"/>
                <w:sz w:val="20"/>
              </w:rPr>
              <w:t>
Қазақстан Республикасы ІІМ және оның ведомстволарының институттары мен академияларының;</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 басшысының орынбасары:</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w:t>
            </w:r>
            <w:r>
              <w:br/>
            </w:r>
            <w:r>
              <w:rPr>
                <w:rFonts w:ascii="Times New Roman"/>
                <w:b w:val="false"/>
                <w:i w:val="false"/>
                <w:color w:val="000000"/>
                <w:sz w:val="20"/>
              </w:rPr>
              <w:t>
Республикалық маңызы бар ММ бас бухгалтерінің орынбасары, қаржы қызметі бастығының орынбасары, бөлім бастығы, медициналық бөлімнің (бөлім құқығындағы), хатшылықтың (бөлім құқығындағы) басшысы:</w:t>
            </w:r>
            <w:r>
              <w:br/>
            </w:r>
            <w:r>
              <w:rPr>
                <w:rFonts w:ascii="Times New Roman"/>
                <w:b w:val="false"/>
                <w:i w:val="false"/>
                <w:color w:val="000000"/>
                <w:sz w:val="20"/>
              </w:rPr>
              <w:t>
Қазақстан Республикасы ІІМ және оның ведомстволарының институттары мен академияларының;</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Қазақстан Республикасы ІІМ "Сұңқар" арнайы мақсаттағы жасағының;</w:t>
            </w:r>
            <w:r>
              <w:br/>
            </w:r>
            <w:r>
              <w:rPr>
                <w:rFonts w:ascii="Times New Roman"/>
                <w:b w:val="false"/>
                <w:i w:val="false"/>
                <w:color w:val="000000"/>
                <w:sz w:val="20"/>
              </w:rPr>
              <w:t>
Қазақстан Республикасы ІІМ Кинологиялық орталығының;</w:t>
            </w:r>
            <w:r>
              <w:br/>
            </w:r>
            <w:r>
              <w:rPr>
                <w:rFonts w:ascii="Times New Roman"/>
                <w:b w:val="false"/>
                <w:i w:val="false"/>
                <w:color w:val="000000"/>
                <w:sz w:val="20"/>
              </w:rPr>
              <w:t>
Мамандандырылған күзет қызметі басқармасының (Нұр-Сұлтан қаласы);</w:t>
            </w:r>
            <w:r>
              <w:br/>
            </w:r>
            <w:r>
              <w:rPr>
                <w:rFonts w:ascii="Times New Roman"/>
                <w:b w:val="false"/>
                <w:i w:val="false"/>
                <w:color w:val="000000"/>
                <w:sz w:val="20"/>
              </w:rPr>
              <w:t>
Қазақстан Республикасы ІІМ "Оңтүстік" әскери және арнайы жабдықтау базасының;</w:t>
            </w:r>
            <w:r>
              <w:br/>
            </w:r>
            <w:r>
              <w:rPr>
                <w:rFonts w:ascii="Times New Roman"/>
                <w:b w:val="false"/>
                <w:i w:val="false"/>
                <w:color w:val="000000"/>
                <w:sz w:val="20"/>
              </w:rPr>
              <w:t>
Қазақстан Республикасы ІІМ "Солтүстік" әскери және арнайы жабдықтау базасының;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Республикалық маңызы бар ММ бөлімшесінің, зертханасының (денсаулық сақтау саласында қызметтің негізгі түрі) басшысы (меңгерушісі):</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Қазақстан Республикасы ІІМ ТЖК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 бухгалтері, қаржы қызметінің бастығы:</w:t>
            </w:r>
            <w:r>
              <w:br/>
            </w:r>
            <w:r>
              <w:rPr>
                <w:rFonts w:ascii="Times New Roman"/>
                <w:b w:val="false"/>
                <w:i w:val="false"/>
                <w:color w:val="000000"/>
                <w:sz w:val="20"/>
              </w:rPr>
              <w:t>
Нұр-Сұлтан, Алматы, Шымкент, Жезқазған қалаларының, облыстардың Мамандандырылған күзет қызметі басқармаларының;</w:t>
            </w:r>
            <w:r>
              <w:br/>
            </w:r>
            <w:r>
              <w:rPr>
                <w:rFonts w:ascii="Times New Roman"/>
                <w:b w:val="false"/>
                <w:i w:val="false"/>
                <w:color w:val="000000"/>
                <w:sz w:val="20"/>
              </w:rPr>
              <w:t>
Қазақстан Республикасы ІІМ оқу орталықтарының;</w:t>
            </w:r>
            <w:r>
              <w:br/>
            </w:r>
            <w:r>
              <w:rPr>
                <w:rFonts w:ascii="Times New Roman"/>
                <w:b w:val="false"/>
                <w:i w:val="false"/>
                <w:color w:val="000000"/>
                <w:sz w:val="20"/>
              </w:rPr>
              <w:t>
Қазақстан Республикасы ІІМ Дипломатиялық өкілдіктерді күзету жөніндегі полиция полкінің;</w:t>
            </w:r>
            <w:r>
              <w:br/>
            </w:r>
            <w:r>
              <w:rPr>
                <w:rFonts w:ascii="Times New Roman"/>
                <w:b w:val="false"/>
                <w:i w:val="false"/>
                <w:color w:val="000000"/>
                <w:sz w:val="20"/>
              </w:rPr>
              <w:t>
Қазақстан Республикасы ІІМ Үкіметтік мекемелерді күзету жөніндегі полиция полкінің;</w:t>
            </w:r>
            <w:r>
              <w:br/>
            </w:r>
            <w:r>
              <w:rPr>
                <w:rFonts w:ascii="Times New Roman"/>
                <w:b w:val="false"/>
                <w:i w:val="false"/>
                <w:color w:val="000000"/>
                <w:sz w:val="20"/>
              </w:rPr>
              <w:t>
Қазақстан Республикасы ІІМ Автокөліктік қызмет көрсету мекемесінің;</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ҚАЖК мекемелерінің;</w:t>
            </w:r>
            <w:r>
              <w:br/>
            </w:r>
            <w:r>
              <w:rPr>
                <w:rFonts w:ascii="Times New Roman"/>
                <w:b w:val="false"/>
                <w:i w:val="false"/>
                <w:color w:val="000000"/>
                <w:sz w:val="20"/>
              </w:rPr>
              <w:t>
Республикалық жедел-құтқару жасағының;</w:t>
            </w:r>
            <w:r>
              <w:br/>
            </w: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ауруханасы бастығының әкімшілік-шаруашылық жұмыс жөніндегі орынбасары;</w:t>
            </w:r>
            <w:r>
              <w:br/>
            </w:r>
            <w:r>
              <w:rPr>
                <w:rFonts w:ascii="Times New Roman"/>
                <w:b w:val="false"/>
                <w:i w:val="false"/>
                <w:color w:val="000000"/>
                <w:sz w:val="20"/>
              </w:rPr>
              <w:t>
бас бухгалтерінің орынбасары, қаржы қызметі бастығының орынбасары:</w:t>
            </w:r>
            <w:r>
              <w:br/>
            </w:r>
            <w:r>
              <w:rPr>
                <w:rFonts w:ascii="Times New Roman"/>
                <w:b w:val="false"/>
                <w:i w:val="false"/>
                <w:color w:val="000000"/>
                <w:sz w:val="20"/>
              </w:rPr>
              <w:t>
ҚАЖК мекемелерінің.</w:t>
            </w:r>
            <w:r>
              <w:br/>
            </w:r>
            <w:r>
              <w:rPr>
                <w:rFonts w:ascii="Times New Roman"/>
                <w:b w:val="false"/>
                <w:i w:val="false"/>
                <w:color w:val="000000"/>
                <w:sz w:val="20"/>
              </w:rPr>
              <w:t>
Облыстық маңызы бар ММ (астананың, республикалық маңызы бар қаланың) бөлімшесінің, зертханасының (денсаулық сақтау саласында қызметтің негізгі түрі) меңгерушісі:</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Республикалық маңызы бар ММ бөлімшесінің (денсаулық сақтау саласында қызметтің негізгі түрі) басшысы (меңгерушісі):</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Республикалық маңызы бар ММ филиалының бөлім басшысы (меңгерушісі):</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Облыстық (астананың, республикалық маңызы бар қаланың) маңызы бар ММ бөлімінің басшысы, медициналық бөлігінің (бөлім құқығындағы) басшысы:</w:t>
            </w:r>
            <w:r>
              <w:br/>
            </w:r>
            <w:r>
              <w:rPr>
                <w:rFonts w:ascii="Times New Roman"/>
                <w:b w:val="false"/>
                <w:i w:val="false"/>
                <w:color w:val="000000"/>
                <w:sz w:val="20"/>
              </w:rPr>
              <w:t>
Нұр-Сұлтан, Алматы, Шымкент, Жезқазған қалаларының, облыстардың Мамандандырылған күзет қызметі басқармаларының;</w:t>
            </w:r>
            <w:r>
              <w:br/>
            </w:r>
            <w:r>
              <w:rPr>
                <w:rFonts w:ascii="Times New Roman"/>
                <w:b w:val="false"/>
                <w:i w:val="false"/>
                <w:color w:val="000000"/>
                <w:sz w:val="20"/>
              </w:rPr>
              <w:t>
Қазақстан Республикасы ІІМ оқу орталықтарының;</w:t>
            </w:r>
            <w:r>
              <w:br/>
            </w:r>
            <w:r>
              <w:rPr>
                <w:rFonts w:ascii="Times New Roman"/>
                <w:b w:val="false"/>
                <w:i w:val="false"/>
                <w:color w:val="000000"/>
                <w:sz w:val="20"/>
              </w:rPr>
              <w:t>
Қазақстан Республикасы ІІМ Дипломатиялық өкілдіктерді күзету жөніндегі полиция полкінің;</w:t>
            </w:r>
            <w:r>
              <w:br/>
            </w:r>
            <w:r>
              <w:rPr>
                <w:rFonts w:ascii="Times New Roman"/>
                <w:b w:val="false"/>
                <w:i w:val="false"/>
                <w:color w:val="000000"/>
                <w:sz w:val="20"/>
              </w:rPr>
              <w:t>
Қазақстан Республикасы ІІМ Үкіметтік мекемелерді күзету жөніндегі полиция полкінің;</w:t>
            </w:r>
            <w:r>
              <w:br/>
            </w:r>
            <w:r>
              <w:rPr>
                <w:rFonts w:ascii="Times New Roman"/>
                <w:b w:val="false"/>
                <w:i w:val="false"/>
                <w:color w:val="000000"/>
                <w:sz w:val="20"/>
              </w:rPr>
              <w:t>
Қазақстан Республикасы ІІМ Автокөліктік қызмет көрсету мекемесінің;</w:t>
            </w:r>
            <w:r>
              <w:br/>
            </w:r>
            <w:r>
              <w:rPr>
                <w:rFonts w:ascii="Times New Roman"/>
                <w:b w:val="false"/>
                <w:i w:val="false"/>
                <w:color w:val="000000"/>
                <w:sz w:val="20"/>
              </w:rPr>
              <w:t>
облыстардың, республикалық маңызы бар қалалардың және астананың, Көліктегі ПД;</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ҚАЖК мекемелерінің;</w:t>
            </w:r>
            <w:r>
              <w:br/>
            </w:r>
            <w:r>
              <w:rPr>
                <w:rFonts w:ascii="Times New Roman"/>
                <w:b w:val="false"/>
                <w:i w:val="false"/>
                <w:color w:val="000000"/>
                <w:sz w:val="20"/>
              </w:rPr>
              <w:t>
Республикалық жедел-құтқару жасағының;</w:t>
            </w:r>
            <w:r>
              <w:br/>
            </w: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маңызы бар ММ бас бухгалтері:</w:t>
            </w:r>
            <w:r>
              <w:br/>
            </w:r>
            <w:r>
              <w:rPr>
                <w:rFonts w:ascii="Times New Roman"/>
                <w:b w:val="false"/>
                <w:i w:val="false"/>
                <w:color w:val="000000"/>
                <w:sz w:val="20"/>
              </w:rPr>
              <w:t>
Алматы қаласы және Алматы облысы бойынша ҚАЖД күзету және қадағалау бөлімінің.</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бөлім құрамындағы зертхананың (денсаулық сақтау саласында қызметтің негізгі түрі) басшысы (меңгерушісі):</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Республикалық маңызы бар ММ бөлімшесінің басшысы, медициналық бөлігінің (бөлімше құқығындағы), хатшылықтың (бөлімше құқығындағы) басшысы, бөлім басшысының орынбасары:</w:t>
            </w:r>
            <w:r>
              <w:br/>
            </w:r>
            <w:r>
              <w:rPr>
                <w:rFonts w:ascii="Times New Roman"/>
                <w:b w:val="false"/>
                <w:i w:val="false"/>
                <w:color w:val="000000"/>
                <w:sz w:val="20"/>
              </w:rPr>
              <w:t>
Қазақстан Республикасы ІІМ "Сұңқар" арнайы мақсаттағы жасағының;</w:t>
            </w:r>
            <w:r>
              <w:br/>
            </w:r>
            <w:r>
              <w:rPr>
                <w:rFonts w:ascii="Times New Roman"/>
                <w:b w:val="false"/>
                <w:i w:val="false"/>
                <w:color w:val="000000"/>
                <w:sz w:val="20"/>
              </w:rPr>
              <w:t>
Қазақстан Республикасы ІІМ Кинологиялық орталығының;</w:t>
            </w:r>
            <w:r>
              <w:br/>
            </w:r>
            <w:r>
              <w:rPr>
                <w:rFonts w:ascii="Times New Roman"/>
                <w:b w:val="false"/>
                <w:i w:val="false"/>
                <w:color w:val="000000"/>
                <w:sz w:val="20"/>
              </w:rPr>
              <w:t>
Мамандандырылған күзет қызметі басқармасы (Нұр-Сұлтан қаласы);</w:t>
            </w:r>
            <w:r>
              <w:br/>
            </w:r>
            <w:r>
              <w:rPr>
                <w:rFonts w:ascii="Times New Roman"/>
                <w:b w:val="false"/>
                <w:i w:val="false"/>
                <w:color w:val="000000"/>
                <w:sz w:val="20"/>
              </w:rPr>
              <w:t>
Қазақстан Республикасы ІІМ "Оңтүстік" әскери және арнайы жабдықтау базасы;</w:t>
            </w:r>
            <w:r>
              <w:br/>
            </w:r>
            <w:r>
              <w:rPr>
                <w:rFonts w:ascii="Times New Roman"/>
                <w:b w:val="false"/>
                <w:i w:val="false"/>
                <w:color w:val="000000"/>
                <w:sz w:val="20"/>
              </w:rPr>
              <w:t>
Қазақстан Республикасы ІІМ "Солтүстік" әскери және арнайы жабдықтау базасының;</w:t>
            </w:r>
            <w:r>
              <w:br/>
            </w:r>
            <w:r>
              <w:rPr>
                <w:rFonts w:ascii="Times New Roman"/>
                <w:b w:val="false"/>
                <w:i w:val="false"/>
                <w:color w:val="000000"/>
                <w:sz w:val="20"/>
              </w:rPr>
              <w:t>
Қазақстан Республикасы ІІМ және оның ведомстволарының институттары мен академиялары;</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медицинасының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дәріханасының меңгерушісі:</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Республикалық маңызы бар ММ бас: гидротехнигі, дирижері, инженері, инспекторы, механигі, жұмыс өндірушісі, экономисі, энергетигі:</w:t>
            </w:r>
            <w:r>
              <w:br/>
            </w:r>
            <w:r>
              <w:rPr>
                <w:rFonts w:ascii="Times New Roman"/>
                <w:b w:val="false"/>
                <w:i w:val="false"/>
                <w:color w:val="000000"/>
                <w:sz w:val="20"/>
              </w:rPr>
              <w:t>
Қазақстан Республикасы ІІМ "Сұңқар" арнайы мақсаттағы жасағының;</w:t>
            </w:r>
            <w:r>
              <w:br/>
            </w:r>
            <w:r>
              <w:rPr>
                <w:rFonts w:ascii="Times New Roman"/>
                <w:b w:val="false"/>
                <w:i w:val="false"/>
                <w:color w:val="000000"/>
                <w:sz w:val="20"/>
              </w:rPr>
              <w:t>
Қазақстан Республикасы ІІМ Кинологиялық орталығының;</w:t>
            </w:r>
            <w:r>
              <w:br/>
            </w:r>
            <w:r>
              <w:rPr>
                <w:rFonts w:ascii="Times New Roman"/>
                <w:b w:val="false"/>
                <w:i w:val="false"/>
                <w:color w:val="000000"/>
                <w:sz w:val="20"/>
              </w:rPr>
              <w:t>
Мамандандырылған күзет қызметі басқармасының (Нұр-Сұлтан қаласы);</w:t>
            </w:r>
            <w:r>
              <w:br/>
            </w:r>
            <w:r>
              <w:rPr>
                <w:rFonts w:ascii="Times New Roman"/>
                <w:b w:val="false"/>
                <w:i w:val="false"/>
                <w:color w:val="000000"/>
                <w:sz w:val="20"/>
              </w:rPr>
              <w:t>
Қазақстан Республикасы ІІМ "Оңтүстік" әскери және арнайы жабдықтау базасының;</w:t>
            </w:r>
            <w:r>
              <w:br/>
            </w:r>
            <w:r>
              <w:rPr>
                <w:rFonts w:ascii="Times New Roman"/>
                <w:b w:val="false"/>
                <w:i w:val="false"/>
                <w:color w:val="000000"/>
                <w:sz w:val="20"/>
              </w:rPr>
              <w:t>
Қазақстан Республикасы ІІМ "Солтүстік" әскери және арнайы жабдықтау базасының;</w:t>
            </w:r>
            <w:r>
              <w:br/>
            </w:r>
            <w:r>
              <w:rPr>
                <w:rFonts w:ascii="Times New Roman"/>
                <w:b w:val="false"/>
                <w:i w:val="false"/>
                <w:color w:val="000000"/>
                <w:sz w:val="20"/>
              </w:rPr>
              <w:t>
Қазақстан Республикасы ІІМ және оның ведомстволарының институттары мен академияларының;</w:t>
            </w:r>
            <w:r>
              <w:br/>
            </w:r>
            <w:r>
              <w:rPr>
                <w:rFonts w:ascii="Times New Roman"/>
                <w:b w:val="false"/>
                <w:i w:val="false"/>
                <w:color w:val="000000"/>
                <w:sz w:val="20"/>
              </w:rPr>
              <w:t>
Қазақстан Республикасы ІІМ Емханасы бар Орталық госпиталінің;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 басшысының орынбасары, бөлімшесінің, зертханасының басшысы (меңгерушісі), медициналық бөлігінің (бөлімше құқығындағы) басшысы:</w:t>
            </w:r>
            <w:r>
              <w:br/>
            </w:r>
            <w:r>
              <w:rPr>
                <w:rFonts w:ascii="Times New Roman"/>
                <w:b w:val="false"/>
                <w:i w:val="false"/>
                <w:color w:val="000000"/>
                <w:sz w:val="20"/>
              </w:rPr>
              <w:t>
Нұр-Сұлтан, Алматы, Шымкент, Жезқазған қалаларының, облыстардың Мамандандырылған күзет қызметі басқармаларының;</w:t>
            </w:r>
            <w:r>
              <w:br/>
            </w:r>
            <w:r>
              <w:rPr>
                <w:rFonts w:ascii="Times New Roman"/>
                <w:b w:val="false"/>
                <w:i w:val="false"/>
                <w:color w:val="000000"/>
                <w:sz w:val="20"/>
              </w:rPr>
              <w:t>
Қазақстан Республикасы ІІМ оқу орталықтарының;</w:t>
            </w:r>
            <w:r>
              <w:br/>
            </w:r>
            <w:r>
              <w:rPr>
                <w:rFonts w:ascii="Times New Roman"/>
                <w:b w:val="false"/>
                <w:i w:val="false"/>
                <w:color w:val="000000"/>
                <w:sz w:val="20"/>
              </w:rPr>
              <w:t>
Қазақстан Республикасы ІІМ Дипломатиялық өкілдіктерді күзету жөніндегі полиция полкінің;</w:t>
            </w:r>
            <w:r>
              <w:br/>
            </w:r>
            <w:r>
              <w:rPr>
                <w:rFonts w:ascii="Times New Roman"/>
                <w:b w:val="false"/>
                <w:i w:val="false"/>
                <w:color w:val="000000"/>
                <w:sz w:val="20"/>
              </w:rPr>
              <w:t>
Қазақстан Республикасы ІІМ Үкіметтік мекемелерді күзету жөніндегі полиция полкінің;</w:t>
            </w:r>
            <w:r>
              <w:br/>
            </w:r>
            <w:r>
              <w:rPr>
                <w:rFonts w:ascii="Times New Roman"/>
                <w:b w:val="false"/>
                <w:i w:val="false"/>
                <w:color w:val="000000"/>
                <w:sz w:val="20"/>
              </w:rPr>
              <w:t>
Қазақстан Республикасы ІІМ Автокөліктік қызмет көрсету мекемесінің;</w:t>
            </w:r>
            <w:r>
              <w:br/>
            </w:r>
            <w:r>
              <w:rPr>
                <w:rFonts w:ascii="Times New Roman"/>
                <w:b w:val="false"/>
                <w:i w:val="false"/>
                <w:color w:val="000000"/>
                <w:sz w:val="20"/>
              </w:rPr>
              <w:t>
облыстардың, республикалық маңызы бар қалалардың және астананың, Көліктегі ПД;</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ҚАЖК мекемелерінің;</w:t>
            </w:r>
            <w:r>
              <w:br/>
            </w:r>
            <w:r>
              <w:rPr>
                <w:rFonts w:ascii="Times New Roman"/>
                <w:b w:val="false"/>
                <w:i w:val="false"/>
                <w:color w:val="000000"/>
                <w:sz w:val="20"/>
              </w:rPr>
              <w:t>
Республикалық жедел-құтқару жасағының;</w:t>
            </w:r>
            <w:r>
              <w:br/>
            </w: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r>
              <w:br/>
            </w:r>
            <w:r>
              <w:rPr>
                <w:rFonts w:ascii="Times New Roman"/>
                <w:b w:val="false"/>
                <w:i w:val="false"/>
                <w:color w:val="000000"/>
                <w:sz w:val="20"/>
              </w:rPr>
              <w:t>
Облыстық маңызы бар (астананың, республикалық маңызы бар қаланың) ММ бөлім құрамындағы (денсаулық сақтау саласында қызметтің негізгі түрі) зертхана меңгерушісі:</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Республикалық маңызы бар ММ филиалының бөлім басшысының орынбасары, бөлімше басшысы (меңгерушісі):</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дәріхана меңгерушісі:</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Облыстық маңызы бар (республикалық маңызы астананың, қаланың) ММ дәріханасының меңгерушісі:</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Бас: гидрологы, инженері, инспекторы, механигі, құтқарушысы, экономисі, энергетигі:</w:t>
            </w:r>
            <w:r>
              <w:br/>
            </w:r>
            <w:r>
              <w:rPr>
                <w:rFonts w:ascii="Times New Roman"/>
                <w:b w:val="false"/>
                <w:i w:val="false"/>
                <w:color w:val="000000"/>
                <w:sz w:val="20"/>
              </w:rPr>
              <w:t>
Республикалық маңызы бар ММ филиалының:</w:t>
            </w:r>
            <w:r>
              <w:br/>
            </w:r>
            <w:r>
              <w:rPr>
                <w:rFonts w:ascii="Times New Roman"/>
                <w:b w:val="false"/>
                <w:i w:val="false"/>
                <w:color w:val="000000"/>
                <w:sz w:val="20"/>
              </w:rPr>
              <w:t>
Қазақстан Республикасы ІІМ ТЖК Қазселденқорғау;</w:t>
            </w:r>
            <w:r>
              <w:br/>
            </w:r>
            <w:r>
              <w:rPr>
                <w:rFonts w:ascii="Times New Roman"/>
                <w:b w:val="false"/>
                <w:i w:val="false"/>
                <w:color w:val="000000"/>
                <w:sz w:val="20"/>
              </w:rPr>
              <w:t>
Қазақстан Республикасы ІІМ ТЖК Апаттар медицинасы орталығының;</w:t>
            </w:r>
            <w:r>
              <w:br/>
            </w:r>
            <w:r>
              <w:rPr>
                <w:rFonts w:ascii="Times New Roman"/>
                <w:b w:val="false"/>
                <w:i w:val="false"/>
                <w:color w:val="000000"/>
                <w:sz w:val="20"/>
              </w:rPr>
              <w:t>
Облыстық маңызы бар (астананың, республикалық маңызы бар қаланың) ММ:</w:t>
            </w:r>
            <w:r>
              <w:br/>
            </w:r>
            <w:r>
              <w:rPr>
                <w:rFonts w:ascii="Times New Roman"/>
                <w:b w:val="false"/>
                <w:i w:val="false"/>
                <w:color w:val="000000"/>
                <w:sz w:val="20"/>
              </w:rPr>
              <w:t>
Нұр-Сұлтан, Алматы, Шымкент, Жезқазған қалаларының, облыстардың, Мамандандырылған күзет қызметі басқармаларының;</w:t>
            </w:r>
            <w:r>
              <w:br/>
            </w:r>
            <w:r>
              <w:rPr>
                <w:rFonts w:ascii="Times New Roman"/>
                <w:b w:val="false"/>
                <w:i w:val="false"/>
                <w:color w:val="000000"/>
                <w:sz w:val="20"/>
              </w:rPr>
              <w:t>
Қазақстан Республикасы ІІМ оқу орталықтарының;</w:t>
            </w:r>
            <w:r>
              <w:br/>
            </w:r>
            <w:r>
              <w:rPr>
                <w:rFonts w:ascii="Times New Roman"/>
                <w:b w:val="false"/>
                <w:i w:val="false"/>
                <w:color w:val="000000"/>
                <w:sz w:val="20"/>
              </w:rPr>
              <w:t>
Қазақстан Республикасы ІІМ Дипломатиялық өкілдіктерді күзету жөніндегі полиция полкінің;</w:t>
            </w:r>
            <w:r>
              <w:br/>
            </w:r>
            <w:r>
              <w:rPr>
                <w:rFonts w:ascii="Times New Roman"/>
                <w:b w:val="false"/>
                <w:i w:val="false"/>
                <w:color w:val="000000"/>
                <w:sz w:val="20"/>
              </w:rPr>
              <w:t>
Қазақстан Республикасы ІІМ Үкіметтік мекемелерді күзету жөніндегі полиция полкінің;</w:t>
            </w:r>
            <w:r>
              <w:br/>
            </w:r>
            <w:r>
              <w:rPr>
                <w:rFonts w:ascii="Times New Roman"/>
                <w:b w:val="false"/>
                <w:i w:val="false"/>
                <w:color w:val="000000"/>
                <w:sz w:val="20"/>
              </w:rPr>
              <w:t>
Қазақстан Республикасы ІІМ Автокөліктік қызмет көрсету мекемесінің;</w:t>
            </w:r>
            <w:r>
              <w:br/>
            </w:r>
            <w:r>
              <w:rPr>
                <w:rFonts w:ascii="Times New Roman"/>
                <w:b w:val="false"/>
                <w:i w:val="false"/>
                <w:color w:val="000000"/>
                <w:sz w:val="20"/>
              </w:rPr>
              <w:t>
облыстардың, республикалық маңызы бар қалалардың және астананың, Көліктегі ПД;</w:t>
            </w:r>
            <w:r>
              <w:br/>
            </w: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r>
              <w:br/>
            </w:r>
            <w:r>
              <w:rPr>
                <w:rFonts w:ascii="Times New Roman"/>
                <w:b w:val="false"/>
                <w:i w:val="false"/>
                <w:color w:val="000000"/>
                <w:sz w:val="20"/>
              </w:rPr>
              <w:t>
ҚАЖК мекемелерінің;</w:t>
            </w:r>
            <w:r>
              <w:br/>
            </w:r>
            <w:r>
              <w:rPr>
                <w:rFonts w:ascii="Times New Roman"/>
                <w:b w:val="false"/>
                <w:i w:val="false"/>
                <w:color w:val="000000"/>
                <w:sz w:val="20"/>
              </w:rPr>
              <w:t>
Республикалық жедел-құтқару жасағының;</w:t>
            </w:r>
            <w:r>
              <w:br/>
            </w: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r>
              <w:br/>
            </w:r>
            <w:r>
              <w:rPr>
                <w:rFonts w:ascii="Times New Roman"/>
                <w:b w:val="false"/>
                <w:i w:val="false"/>
                <w:color w:val="000000"/>
                <w:sz w:val="20"/>
              </w:rPr>
              <w:t>
Жетекші ғылыми қызметкер;</w:t>
            </w:r>
            <w:r>
              <w:br/>
            </w: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r>
              <w:br/>
            </w:r>
            <w:r>
              <w:rPr>
                <w:rFonts w:ascii="Times New Roman"/>
                <w:b w:val="false"/>
                <w:i w:val="false"/>
                <w:color w:val="000000"/>
                <w:sz w:val="20"/>
              </w:rPr>
              <w:t>
Аға ғылыми қызметкер;</w:t>
            </w:r>
            <w:r>
              <w:br/>
            </w:r>
            <w:r>
              <w:rPr>
                <w:rFonts w:ascii="Times New Roman"/>
                <w:b w:val="false"/>
                <w:i w:val="false"/>
                <w:color w:val="000000"/>
                <w:sz w:val="20"/>
              </w:rPr>
              <w:t>
Жоғары оқу орнының, оқу орталығының аға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r>
              <w:br/>
            </w:r>
            <w:r>
              <w:rPr>
                <w:rFonts w:ascii="Times New Roman"/>
                <w:b w:val="false"/>
                <w:i w:val="false"/>
                <w:color w:val="000000"/>
                <w:sz w:val="20"/>
              </w:rPr>
              <w:t>
Аға сарапшы;</w:t>
            </w:r>
            <w:r>
              <w:br/>
            </w:r>
            <w:r>
              <w:rPr>
                <w:rFonts w:ascii="Times New Roman"/>
                <w:b w:val="false"/>
                <w:i w:val="false"/>
                <w:color w:val="000000"/>
                <w:sz w:val="20"/>
              </w:rPr>
              <w:t>
Жоғары оқу орнының, оқу орталығының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r>
              <w:br/>
            </w:r>
            <w:r>
              <w:rPr>
                <w:rFonts w:ascii="Times New Roman"/>
                <w:b w:val="false"/>
                <w:i w:val="false"/>
                <w:color w:val="000000"/>
                <w:sz w:val="20"/>
              </w:rPr>
              <w:t>
Жоғары оқу орнының әдіскері.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біліктіліктігі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 барлық мамандықтағы дәрігерлер.</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санаттың біліктілігі жоғары деңгейдегі мамандар: зертханашы, медициналық бике (аға), қоғамдық денсаулық сақтау маманы (статистик), провизор (фармацевт).</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саладағы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солист;</w:t>
            </w:r>
            <w:r>
              <w:br/>
            </w:r>
            <w:r>
              <w:rPr>
                <w:rFonts w:ascii="Times New Roman"/>
                <w:b w:val="false"/>
                <w:i w:val="false"/>
                <w:color w:val="000000"/>
                <w:sz w:val="20"/>
              </w:rPr>
              <w:t>
құтқарушы.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r>
              <w:br/>
            </w:r>
            <w:r>
              <w:rPr>
                <w:rFonts w:ascii="Times New Roman"/>
                <w:b w:val="false"/>
                <w:i w:val="false"/>
                <w:color w:val="000000"/>
                <w:sz w:val="20"/>
              </w:rPr>
              <w:t>
тәрбиеші (қызметтің негізгі түрі);</w:t>
            </w:r>
            <w:r>
              <w:br/>
            </w:r>
            <w:r>
              <w:rPr>
                <w:rFonts w:ascii="Times New Roman"/>
                <w:b w:val="false"/>
                <w:i w:val="false"/>
                <w:color w:val="000000"/>
                <w:sz w:val="20"/>
              </w:rPr>
              <w:t>
гидротехник (қызметтің негізгі түрі);</w:t>
            </w:r>
            <w:r>
              <w:br/>
            </w:r>
            <w:r>
              <w:rPr>
                <w:rFonts w:ascii="Times New Roman"/>
                <w:b w:val="false"/>
                <w:i w:val="false"/>
                <w:color w:val="000000"/>
                <w:sz w:val="20"/>
              </w:rPr>
              <w:t>
инженер (қызметтің негізгі түрі);</w:t>
            </w:r>
            <w:r>
              <w:br/>
            </w:r>
            <w:r>
              <w:rPr>
                <w:rFonts w:ascii="Times New Roman"/>
                <w:b w:val="false"/>
                <w:i w:val="false"/>
                <w:color w:val="000000"/>
                <w:sz w:val="20"/>
              </w:rPr>
              <w:t>
инспектор (қызметтің негізгі түрі);</w:t>
            </w:r>
            <w:r>
              <w:br/>
            </w:r>
            <w:r>
              <w:rPr>
                <w:rFonts w:ascii="Times New Roman"/>
                <w:b w:val="false"/>
                <w:i w:val="false"/>
                <w:color w:val="000000"/>
                <w:sz w:val="20"/>
              </w:rPr>
              <w:t>
механик (қызметтің негізгі түрі);</w:t>
            </w:r>
            <w:r>
              <w:br/>
            </w:r>
            <w:r>
              <w:rPr>
                <w:rFonts w:ascii="Times New Roman"/>
                <w:b w:val="false"/>
                <w:i w:val="false"/>
                <w:color w:val="000000"/>
                <w:sz w:val="20"/>
              </w:rPr>
              <w:t>
психолог (қызметтің негізгі түрі);</w:t>
            </w:r>
            <w:r>
              <w:br/>
            </w:r>
            <w:r>
              <w:rPr>
                <w:rFonts w:ascii="Times New Roman"/>
                <w:b w:val="false"/>
                <w:i w:val="false"/>
                <w:color w:val="000000"/>
                <w:sz w:val="20"/>
              </w:rPr>
              <w:t>
жұмыс өндірушісі (қызметтің негізгі түрі);</w:t>
            </w:r>
            <w:r>
              <w:br/>
            </w:r>
            <w:r>
              <w:rPr>
                <w:rFonts w:ascii="Times New Roman"/>
                <w:b w:val="false"/>
                <w:i w:val="false"/>
                <w:color w:val="000000"/>
                <w:sz w:val="20"/>
              </w:rPr>
              <w:t>
техник (қызметтің негізгі түрі);</w:t>
            </w:r>
            <w:r>
              <w:br/>
            </w:r>
            <w:r>
              <w:rPr>
                <w:rFonts w:ascii="Times New Roman"/>
                <w:b w:val="false"/>
                <w:i w:val="false"/>
                <w:color w:val="000000"/>
                <w:sz w:val="20"/>
              </w:rPr>
              <w:t>
диспетчер (қызметтің негізгі түрі);</w:t>
            </w:r>
            <w:r>
              <w:br/>
            </w:r>
            <w:r>
              <w:rPr>
                <w:rFonts w:ascii="Times New Roman"/>
                <w:b w:val="false"/>
                <w:i w:val="false"/>
                <w:color w:val="000000"/>
                <w:sz w:val="20"/>
              </w:rPr>
              <w:t>
құтқарушы.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шаруашылық бөліністерінің басшысы (меңгерушісі):</w:t>
            </w:r>
            <w:r>
              <w:br/>
            </w:r>
            <w:r>
              <w:rPr>
                <w:rFonts w:ascii="Times New Roman"/>
                <w:b w:val="false"/>
                <w:i w:val="false"/>
                <w:color w:val="000000"/>
                <w:sz w:val="20"/>
              </w:rPr>
              <w:t>
мұрағаттың;</w:t>
            </w:r>
            <w:r>
              <w:br/>
            </w:r>
            <w:r>
              <w:rPr>
                <w:rFonts w:ascii="Times New Roman"/>
                <w:b w:val="false"/>
                <w:i w:val="false"/>
                <w:color w:val="000000"/>
                <w:sz w:val="20"/>
              </w:rPr>
              <w:t>
монша-кір жуу кешенінің;</w:t>
            </w:r>
            <w:r>
              <w:br/>
            </w:r>
            <w:r>
              <w:rPr>
                <w:rFonts w:ascii="Times New Roman"/>
                <w:b w:val="false"/>
                <w:i w:val="false"/>
                <w:color w:val="000000"/>
                <w:sz w:val="20"/>
              </w:rPr>
              <w:t>
бассейіннің;</w:t>
            </w:r>
            <w:r>
              <w:br/>
            </w:r>
            <w:r>
              <w:rPr>
                <w:rFonts w:ascii="Times New Roman"/>
                <w:b w:val="false"/>
                <w:i w:val="false"/>
                <w:color w:val="000000"/>
                <w:sz w:val="20"/>
              </w:rPr>
              <w:t>
кітапхананың;</w:t>
            </w:r>
            <w:r>
              <w:br/>
            </w:r>
            <w:r>
              <w:rPr>
                <w:rFonts w:ascii="Times New Roman"/>
                <w:b w:val="false"/>
                <w:i w:val="false"/>
                <w:color w:val="000000"/>
                <w:sz w:val="20"/>
              </w:rPr>
              <w:t>
ветеринарлық дәріхананың;</w:t>
            </w:r>
            <w:r>
              <w:br/>
            </w:r>
            <w:r>
              <w:rPr>
                <w:rFonts w:ascii="Times New Roman"/>
                <w:b w:val="false"/>
                <w:i w:val="false"/>
                <w:color w:val="000000"/>
                <w:sz w:val="20"/>
              </w:rPr>
              <w:t>
клубтың;</w:t>
            </w:r>
            <w:r>
              <w:br/>
            </w:r>
            <w:r>
              <w:rPr>
                <w:rFonts w:ascii="Times New Roman"/>
                <w:b w:val="false"/>
                <w:i w:val="false"/>
                <w:color w:val="000000"/>
                <w:sz w:val="20"/>
              </w:rPr>
              <w:t>
автошаруашылық колоннасының;</w:t>
            </w:r>
            <w:r>
              <w:br/>
            </w:r>
            <w:r>
              <w:rPr>
                <w:rFonts w:ascii="Times New Roman"/>
                <w:b w:val="false"/>
                <w:i w:val="false"/>
                <w:color w:val="000000"/>
                <w:sz w:val="20"/>
              </w:rPr>
              <w:t>
коммуналдық-пайдалану қызметінің;</w:t>
            </w:r>
            <w:r>
              <w:br/>
            </w:r>
            <w:r>
              <w:rPr>
                <w:rFonts w:ascii="Times New Roman"/>
                <w:b w:val="false"/>
                <w:i w:val="false"/>
                <w:color w:val="000000"/>
                <w:sz w:val="20"/>
              </w:rPr>
              <w:t>
шеберхананың;</w:t>
            </w:r>
            <w:r>
              <w:br/>
            </w:r>
            <w:r>
              <w:rPr>
                <w:rFonts w:ascii="Times New Roman"/>
                <w:b w:val="false"/>
                <w:i w:val="false"/>
                <w:color w:val="000000"/>
                <w:sz w:val="20"/>
              </w:rPr>
              <w:t>
мұражайдың;</w:t>
            </w:r>
            <w:r>
              <w:br/>
            </w:r>
            <w:r>
              <w:rPr>
                <w:rFonts w:ascii="Times New Roman"/>
                <w:b w:val="false"/>
                <w:i w:val="false"/>
                <w:color w:val="000000"/>
                <w:sz w:val="20"/>
              </w:rPr>
              <w:t>
өндірістің;</w:t>
            </w:r>
            <w:r>
              <w:br/>
            </w:r>
            <w:r>
              <w:rPr>
                <w:rFonts w:ascii="Times New Roman"/>
                <w:b w:val="false"/>
                <w:i w:val="false"/>
                <w:color w:val="000000"/>
                <w:sz w:val="20"/>
              </w:rPr>
              <w:t>
жөндеу-құрылыс тобының;</w:t>
            </w:r>
            <w:r>
              <w:br/>
            </w:r>
            <w:r>
              <w:rPr>
                <w:rFonts w:ascii="Times New Roman"/>
                <w:b w:val="false"/>
                <w:i w:val="false"/>
                <w:color w:val="000000"/>
                <w:sz w:val="20"/>
              </w:rPr>
              <w:t>
асхананың;</w:t>
            </w:r>
            <w:r>
              <w:br/>
            </w:r>
            <w:r>
              <w:rPr>
                <w:rFonts w:ascii="Times New Roman"/>
                <w:b w:val="false"/>
                <w:i w:val="false"/>
                <w:color w:val="000000"/>
                <w:sz w:val="20"/>
              </w:rPr>
              <w:t>
арнаулы медициналық жабдықтау қоймасының;</w:t>
            </w:r>
            <w:r>
              <w:br/>
            </w:r>
            <w:r>
              <w:rPr>
                <w:rFonts w:ascii="Times New Roman"/>
                <w:b w:val="false"/>
                <w:i w:val="false"/>
                <w:color w:val="000000"/>
                <w:sz w:val="20"/>
              </w:rPr>
              <w:t>
тылды және пайдалану-техникалық қамтамасыз ету қоймасының;</w:t>
            </w:r>
            <w:r>
              <w:br/>
            </w:r>
            <w:r>
              <w:rPr>
                <w:rFonts w:ascii="Times New Roman"/>
                <w:b w:val="false"/>
                <w:i w:val="false"/>
                <w:color w:val="000000"/>
                <w:sz w:val="20"/>
              </w:rPr>
              <w:t>
техникалық бөлімнің;</w:t>
            </w:r>
            <w:r>
              <w:br/>
            </w:r>
            <w:r>
              <w:rPr>
                <w:rFonts w:ascii="Times New Roman"/>
                <w:b w:val="false"/>
                <w:i w:val="false"/>
                <w:color w:val="000000"/>
                <w:sz w:val="20"/>
              </w:rPr>
              <w:t>
баспахананың;</w:t>
            </w:r>
            <w:r>
              <w:br/>
            </w:r>
            <w:r>
              <w:rPr>
                <w:rFonts w:ascii="Times New Roman"/>
                <w:b w:val="false"/>
                <w:i w:val="false"/>
                <w:color w:val="000000"/>
                <w:sz w:val="20"/>
              </w:rPr>
              <w:t>
оқу кабинетінің;</w:t>
            </w:r>
            <w:r>
              <w:br/>
            </w:r>
            <w:r>
              <w:rPr>
                <w:rFonts w:ascii="Times New Roman"/>
                <w:b w:val="false"/>
                <w:i w:val="false"/>
                <w:color w:val="000000"/>
                <w:sz w:val="20"/>
              </w:rPr>
              <w:t>
орталықтың (мәдени).</w:t>
            </w:r>
            <w:r>
              <w:br/>
            </w:r>
            <w:r>
              <w:rPr>
                <w:rFonts w:ascii="Times New Roman"/>
                <w:b w:val="false"/>
                <w:i w:val="false"/>
                <w:color w:val="000000"/>
                <w:sz w:val="20"/>
              </w:rPr>
              <w:t>
Баспасөз-хатшысы.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функцияны орындайтын біліктілігі жоғары деңгейлі маман: мұрағатшы, библиограф, кітапханашы, бухгалтер, мал дәрігері, дирижер, музыкалық жетекші, барлық мамандықтағы инженер, барлық мамандықтағы инспектор, мәдени ұйымдастырушы, зертханашы, мастер, менеджер, әдістемеші, механик, аудармашы, бағдарламашы, оқытушы, психолог, редактор, референт, технолог, бапкер, хормейстер, мұражай қорын сақтаушы, суретші, штурман, экономист, энергетик, экскурсия жетекшісі, заңгер, заңгер консультант.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маман: мұрағатшы, кітапханашы, библиограф, бухгалтер, ветеринарлық фельдшер, дирижер, автомобильді тасымалдау диспетчері, барлық мамандықтағы инженер, барлық мамандықтағы инспектор, корректор, мәдени ұйымдастырушы, зертханашы, мастер, менеджер, механик, әдістемеші, музыкалық жетекші, аудармашы, бағдарламашы, психолог, редактор, барлық мамандықтағы техник, технолог, бапкер, хормейстер, мұражай қорын сақтаушы, суретші, штурман, экономист, экскурсия жетекшісі, энергетик, заңгер консультант.</w:t>
            </w:r>
            <w:r>
              <w:br/>
            </w:r>
            <w:r>
              <w:rPr>
                <w:rFonts w:ascii="Times New Roman"/>
                <w:b w:val="false"/>
                <w:i w:val="false"/>
                <w:color w:val="000000"/>
                <w:sz w:val="20"/>
              </w:rPr>
              <w:t>
ММ шаруашылық қызмет көрсетумен айналысатын құрылымдық бөлінісінің басшысы (меңгерушісі):</w:t>
            </w:r>
            <w:r>
              <w:br/>
            </w:r>
            <w:r>
              <w:rPr>
                <w:rFonts w:ascii="Times New Roman"/>
                <w:b w:val="false"/>
                <w:i w:val="false"/>
                <w:color w:val="000000"/>
                <w:sz w:val="20"/>
              </w:rPr>
              <w:t>
моншаның;</w:t>
            </w:r>
            <w:r>
              <w:br/>
            </w:r>
            <w:r>
              <w:rPr>
                <w:rFonts w:ascii="Times New Roman"/>
                <w:b w:val="false"/>
                <w:i w:val="false"/>
                <w:color w:val="000000"/>
                <w:sz w:val="20"/>
              </w:rPr>
              <w:t>
монша-кір жуу шаруашылығының;</w:t>
            </w:r>
            <w:r>
              <w:br/>
            </w:r>
            <w:r>
              <w:rPr>
                <w:rFonts w:ascii="Times New Roman"/>
                <w:b w:val="false"/>
                <w:i w:val="false"/>
                <w:color w:val="000000"/>
                <w:sz w:val="20"/>
              </w:rPr>
              <w:t>
бюроның;</w:t>
            </w:r>
            <w:r>
              <w:br/>
            </w:r>
            <w:r>
              <w:rPr>
                <w:rFonts w:ascii="Times New Roman"/>
                <w:b w:val="false"/>
                <w:i w:val="false"/>
                <w:color w:val="000000"/>
                <w:sz w:val="20"/>
              </w:rPr>
              <w:t>
кеңсенің;</w:t>
            </w:r>
            <w:r>
              <w:br/>
            </w:r>
            <w:r>
              <w:rPr>
                <w:rFonts w:ascii="Times New Roman"/>
                <w:b w:val="false"/>
                <w:i w:val="false"/>
                <w:color w:val="000000"/>
                <w:sz w:val="20"/>
              </w:rPr>
              <w:t>
қылмыстық-атқару жүйесі мекемесі клубының;</w:t>
            </w:r>
            <w:r>
              <w:br/>
            </w:r>
            <w:r>
              <w:rPr>
                <w:rFonts w:ascii="Times New Roman"/>
                <w:b w:val="false"/>
                <w:i w:val="false"/>
                <w:color w:val="000000"/>
                <w:sz w:val="20"/>
              </w:rPr>
              <w:t>
қазандықтың;</w:t>
            </w:r>
            <w:r>
              <w:br/>
            </w:r>
            <w:r>
              <w:rPr>
                <w:rFonts w:ascii="Times New Roman"/>
                <w:b w:val="false"/>
                <w:i w:val="false"/>
                <w:color w:val="000000"/>
                <w:sz w:val="20"/>
              </w:rPr>
              <w:t>
кір жуудың;</w:t>
            </w:r>
            <w:r>
              <w:br/>
            </w:r>
            <w:r>
              <w:rPr>
                <w:rFonts w:ascii="Times New Roman"/>
                <w:b w:val="false"/>
                <w:i w:val="false"/>
                <w:color w:val="000000"/>
                <w:sz w:val="20"/>
              </w:rPr>
              <w:t>
қойманың;</w:t>
            </w:r>
            <w:r>
              <w:br/>
            </w:r>
            <w:r>
              <w:rPr>
                <w:rFonts w:ascii="Times New Roman"/>
                <w:b w:val="false"/>
                <w:i w:val="false"/>
                <w:color w:val="000000"/>
                <w:sz w:val="20"/>
              </w:rPr>
              <w:t>
табылған заттарды тапсыратын орынның;</w:t>
            </w:r>
            <w:r>
              <w:br/>
            </w:r>
            <w:r>
              <w:rPr>
                <w:rFonts w:ascii="Times New Roman"/>
                <w:b w:val="false"/>
                <w:i w:val="false"/>
                <w:color w:val="000000"/>
                <w:sz w:val="20"/>
              </w:rPr>
              <w:t>
шаруашылықтың;</w:t>
            </w:r>
            <w:r>
              <w:br/>
            </w:r>
            <w:r>
              <w:rPr>
                <w:rFonts w:ascii="Times New Roman"/>
                <w:b w:val="false"/>
                <w:i w:val="false"/>
                <w:color w:val="000000"/>
                <w:sz w:val="20"/>
              </w:rPr>
              <w:t>
фотозертхананың.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әкімші, ассистент, рұқсаттама бюросының кезекшісі, іс жүргізуші, кезекші әкімші, диспетчер, комендант, бақылаушы, көшіруші, машинистка, медициналық тіркеуші, нарядшы, күзетші, дезкамералық бөлімшенің, байланыс жүйесінің, ЖМҚС, көшірме және баспа машиналарының, компьютерлік техниканы, компьютерлік құрылғыларға қызмет көрсету бойынша операторы, тіркеуші (табылған заттарды тапсыратын орын, өткізу бюросы), хатшы, есепке алушы, экспедитор.</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ТЖК – Төтенше жағдайлар комитеті;</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ТЖД – төтенше жағдайлар департаменттері;</w:t>
      </w:r>
    </w:p>
    <w:p>
      <w:pPr>
        <w:spacing w:after="0"/>
        <w:ind w:left="0"/>
        <w:jc w:val="both"/>
      </w:pPr>
      <w:r>
        <w:rPr>
          <w:rFonts w:ascii="Times New Roman"/>
          <w:b w:val="false"/>
          <w:i w:val="false"/>
          <w:color w:val="000000"/>
          <w:sz w:val="28"/>
        </w:rPr>
        <w:t>
      ПД – полиция департаменттері;</w:t>
      </w:r>
    </w:p>
    <w:p>
      <w:pPr>
        <w:spacing w:after="0"/>
        <w:ind w:left="0"/>
        <w:jc w:val="both"/>
      </w:pPr>
      <w:r>
        <w:rPr>
          <w:rFonts w:ascii="Times New Roman"/>
          <w:b w:val="false"/>
          <w:i w:val="false"/>
          <w:color w:val="000000"/>
          <w:sz w:val="28"/>
        </w:rPr>
        <w:t>
      ҚАЖД – қылмыстық-атқару жүйесі департаменттері. ".</w:t>
      </w:r>
    </w:p>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