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8667" w14:textId="dbc8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қала құрылысы кадастрын жүргізу бойынша тауарларды, жұмыстарды, көрсетілетін қызметтерді өндірумен технологиялық тұрғыдан байланысты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2019 жылғы 15 қазандағы № 776 бұйрығы. Қазақстан Республикасының Әділет министрлігінде 2019 жылғы 21 қазанда № 19498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Индустрия және инфрақұрылымдық даму министрінің 21.06.2022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қала құрылысы кадастрын жүргізу бойынша тауарларды, жұмыстарды, көрсетілетін қызметтерді өндірумен технологиялық тұрғыдан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қала құрылысы кадастрын жүргізу бойынша тауарларды, жұмыстарды, көрсетілетін қызметтерді өндірумен технологиялық байланысты қызмет түрлерінің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Өнеркәсіп және құрылыс министрінің 25.06.2024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қала құрылысы кадастрының автоматтандырылған ақпараттық жүйесін сүйемелдеу.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Талдау жүйесін мемлекеттік қала құрылысы кадастрының ақпаратымен және мәліметтерімен толтыру және қала құрылысы жобаларын әзірлеу.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қала құрылысы кадастрын қалыптастыру шеңберінде жобалау-іздестіру жұмыстары (өз қажеттіліктері үшін):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инженерлік-геодезиялық, топографиялық, инженерлік-геологиялық, гидрогеологиялық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полигонометрия пунктерін есепке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қашықтықтан барлау деректерін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кадастрлардың геодезиялық және картографиялық негіздерін құру 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құрылысы кадастрын жүргізуге арналған геоақпараттық жүйелерді, технологиялар мен бағдарламалық қамтамасыз етуді әзірлеу бойынша жобаларды басқару.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қала құрылысы кадастрының автоматтандырылған ақпараттық жүйесінде қала құрылысы жобаларын әзірлеуді әдіснамалық сүйемелдеу.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