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45eb" w14:textId="63d4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Білім және ғылым министрлігінің кейбір бұйрықтарының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2019 жылғы 17 қазандағы № 452 бұйрығы. Қазақстан Республикасының Әділет министрлігінде 2019 жылғы 21 қазанда № 19492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Білім және ғылым министрлігінің кейбір бұйрықтарының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Білім және ғылым министрлігінің ресми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тіркеуден өткеннен кейін он жұмыс күні ішінде Қазақстан Респуликасы Білім және ғылым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Білім және ғылым вице-министрі Ф.Н. Жақыповаға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Білім және ғылым министрлігінің кейбір бұйрықтарының күшін жою туралы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"Жоғары және жоғары оқу орнынан кейінгі білім беру саласында көрсетілетін мемлекеттік қызмет стандарттарын бекіту туралы" Қазақстан Республикасы Білім және ғылым министрінің 2015 жылғы 9 сәуірдегі № 186 бұйрығының </w:t>
      </w:r>
      <w:r>
        <w:rPr>
          <w:rFonts w:ascii="Times New Roman"/>
          <w:b w:val="false"/>
          <w:i w:val="false"/>
          <w:color w:val="000000"/>
          <w:sz w:val="28"/>
        </w:rPr>
        <w:t>1)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11212 болып тіркелген, 2015 жылғы 15 маусымдағы Қазақстан Республикасы "Әділет" ақпараттық-құқықтық жүйесінде жарияланған);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"Жоғары және жоғары оқу орнынан кейінгі білім беру салаларындағы мемлекеттік көрсетілетін қызметтер регламенттерін бекіту туралы" Қазақстан Республикасы Білім және ғылым министрінің 2015 жылғы 2 маусымдағы № 358 бұйрығының </w:t>
      </w:r>
      <w:r>
        <w:rPr>
          <w:rFonts w:ascii="Times New Roman"/>
          <w:b w:val="false"/>
          <w:i w:val="false"/>
          <w:color w:val="000000"/>
          <w:sz w:val="28"/>
        </w:rPr>
        <w:t>1)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11555 болып тіркелген, 2015 жылғы 14 шілдедегі Қазақстан Республикасы "Әділет" ақпараттық-құқықтық жүйесінде жарияланған);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"Жоғары және жоғары оқу орнынан кейінгі білім беру саласында көрсетілетін мемлекеттік қызмет стандарттарын бекіту туралы" Қазақстан Республикасы Білім және ғылым министрінің 2015 жылғы 9 сәуірдегі № 186 бұйрығына өзгерістер мен толықтыру енгізу туралы" Қазақстан Республикасы Білім және ғылым министрі міндетін атқарушының 2017 жылғы 3 қарашадағы № 561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16058 болып тіркелген, 2017 жылғы 23 желтоқсандағы Қазақстан Республикасы нормативтік құқықтық актілерінің эталондық бақылау банкіде электронды түрде жарияланған).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