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bfb3" w14:textId="175b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"Туу және өлім-жітім көрсеткіштерін есептеу әдістемесін бекіту туралы" Қазақстан Республикасы Ұлттық экономика министрлігінің Статистика комитеті төрағасының 2015 жылғы 17 қарашадағы № 180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2019 жылғы 14 қазандағы № 12 бұйрығы. Қазақстан Республикасының Әділет министрлігінде 2019 жылғы 18 қазанда № 19489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"Туу және өлім-жітім көрсеткіштерін есептеу әдістемесін бекіту туралы" Қазақстан Республикасы Ұлттық экономика министрлігінің Статистика комитеті төрағасының 2015 жылғы 17 қарашадағы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12399 болып тіркелген, "Әділет" ақпараттық-құқықтық жүйесінде 2015 жылғы 22 желтоқсанда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Статистика комитетінің Әлеуметтік және демографиялық статистика басқармасы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 Статистика комитетінің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мәлімет үшін жеткізсін.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(Н.Ж. Көшкімбаев)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