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11f3" w14:textId="2ae1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17 қазандағы № ҚР ДСМ-136 бұйрығы. Қазақстан Республикасының Әділет министрлігінде 2019 жылғы 18 қазанда № 19484 болып тіркелді. Күші жойылды - Қазақстан Республикасы Денсаулық сақтау министрінің 2020 жылғы 23 қыркүйектегі № ҚР ДСМ-109/2020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23.09.2020 </w:t>
      </w:r>
      <w:r>
        <w:rPr>
          <w:rFonts w:ascii="Times New Roman"/>
          <w:b w:val="false"/>
          <w:i w:val="false"/>
          <w:color w:val="000000"/>
          <w:sz w:val="28"/>
        </w:rPr>
        <w:t>№ ҚР ДСМ-109/2020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34-бабына</w:t>
      </w:r>
      <w:r>
        <w:rPr>
          <w:rFonts w:ascii="Times New Roman"/>
          <w:b w:val="false"/>
          <w:i w:val="false"/>
          <w:color w:val="000000"/>
          <w:sz w:val="28"/>
        </w:rPr>
        <w:t xml:space="preserve"> және "Міндетті әлеуметтік медициналық сақтандыру туралы" 2015 жылғы 16 қарашадағы Қазақстан Республикасы Заңының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динамикалық байқау жүргізілетін науқастардың созылмалы аурулар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медициналық-әлеуметтік көмек көрсетілетін әлеуметтік мәні бар аурулар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диагностикалық қызметтер, оның ішінде зертханалық диагностика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инфекциялық аурулар мен айналадағыларға қауіп төндіретін аурулар тізбесі;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тегін медициналық көмектің кепілдік берілген көлемі шеңберінде динамикалық байқауға жатпайтын аурулар тізбесі;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шұғыл және жоспарлы стоматологиялық көмек алуға жататын халықтың жекелеген санаттарының тізбесі;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 бекітілсін.</w:t>
      </w:r>
    </w:p>
    <w:bookmarkEnd w:id="8"/>
    <w:bookmarkStart w:name="z10" w:id="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11"/>
    <w:bookmarkStart w:name="z13"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1-қосымша</w:t>
            </w:r>
          </w:p>
        </w:tc>
      </w:tr>
    </w:tbl>
    <w:bookmarkStart w:name="z17" w:id="15"/>
    <w:p>
      <w:pPr>
        <w:spacing w:after="0"/>
        <w:ind w:left="0"/>
        <w:jc w:val="left"/>
      </w:pPr>
      <w:r>
        <w:rPr>
          <w:rFonts w:ascii="Times New Roman"/>
          <w:b/>
          <w:i w:val="false"/>
          <w:color w:val="000000"/>
        </w:rPr>
        <w:t xml:space="preserve"> Динамикалық байқау жүргізілетін науқастардың созылмалы аурулар тізбесі</w:t>
      </w:r>
    </w:p>
    <w:bookmarkEnd w:id="15"/>
    <w:tbl>
      <w:tblPr>
        <w:tblW w:w="0" w:type="auto"/>
        <w:tblCellSpacing w:w="0" w:type="auto"/>
        <w:tblBorders>
          <w:top w:val="none"/>
          <w:left w:val="none"/>
          <w:bottom w:val="none"/>
          <w:right w:val="none"/>
          <w:insideH w:val="none"/>
          <w:insideV w:val="none"/>
        </w:tblBorders>
      </w:tblPr>
      <w:tblGrid>
        <w:gridCol w:w="927"/>
        <w:gridCol w:w="3538"/>
        <w:gridCol w:w="7835"/>
      </w:tblGrid>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Cозылмалы аурулар тізбесі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кодтар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және Д вирусты созылмалы гепатит, бауырдың циррозынсыз</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В18.0, B18.1. B18.2, B18.8 қоса алғанда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1.1.Эссенциалды (алғашқы) гипертензия</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1.2.Жүректің гипертензиялық ауруы (жүректі басымырақ зақымдайтын гипертониялық ауру)</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1.3.Бүйректерді басымырақ зақымдайтын гипертензиялық (гипертониялық) ауру</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1.4.Жүрек пен бүйректі басымырақ зақымдайтын гипертензиялық (гипертониялық) ауру</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1.5.Салдарлық гипертензия</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Жүрек қыспасы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Жүрек қыспасының басқа түрлері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Жүрек функциясының жеткіліксіздігі </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50</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аурулары: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4.1.Цереброваскулярлық аурулар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I65-I69***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4.2.Ми инфаргін тудырмайтын прецеребралдық артерияның бітелуі мен тарылуы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4.3.Ми инфаргіне əкелмейтін ми артерияларының бітелуі мен тарылуы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4.4.Ми-тамырлық басқа аурулар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4.5.Басқа айдарларда жіктелген аурулар барысында ми тамырлырының зақымданулары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I68</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4.6.Ми-тамырлық аурулардың салдарлары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4.7.Қол артерияларының эмболиясы мен тромбозы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4.8.Басқа айдарларда жіктелген аурулар барысындағы қолқаның қабынуы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4.9.Мидың торлы қабығының астына қан құйылу</w:t>
            </w:r>
            <w:r>
              <w:br/>
            </w:r>
            <w:r>
              <w:rPr>
                <w:rFonts w:ascii="Times New Roman"/>
                <w:b w:val="false"/>
                <w:i w:val="false"/>
                <w:color w:val="000000"/>
                <w:sz w:val="20"/>
              </w:rPr>
              <w:t xml:space="preserve">
Мидың ішіне қан құйылу </w:t>
            </w:r>
            <w:r>
              <w:br/>
            </w:r>
            <w:r>
              <w:rPr>
                <w:rFonts w:ascii="Times New Roman"/>
                <w:b w:val="false"/>
                <w:i w:val="false"/>
                <w:color w:val="000000"/>
                <w:sz w:val="20"/>
              </w:rPr>
              <w:t>
Бас сүйек ішіне жарақаттық емес басқа қан құйылу</w:t>
            </w:r>
            <w:r>
              <w:br/>
            </w:r>
            <w:r>
              <w:rPr>
                <w:rFonts w:ascii="Times New Roman"/>
                <w:b w:val="false"/>
                <w:i w:val="false"/>
                <w:color w:val="000000"/>
                <w:sz w:val="20"/>
              </w:rPr>
              <w:t>
Ми инфаргі</w:t>
            </w:r>
            <w:r>
              <w:br/>
            </w:r>
            <w:r>
              <w:rPr>
                <w:rFonts w:ascii="Times New Roman"/>
                <w:b w:val="false"/>
                <w:i w:val="false"/>
                <w:color w:val="000000"/>
                <w:sz w:val="20"/>
              </w:rPr>
              <w:t>
Қан құйылу немесе инфаркт ретінде анықталмаған миға қан құйылу</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w:t>
            </w:r>
            <w:r>
              <w:br/>
            </w:r>
            <w:r>
              <w:rPr>
                <w:rFonts w:ascii="Times New Roman"/>
                <w:b w:val="false"/>
                <w:i w:val="false"/>
                <w:color w:val="000000"/>
                <w:sz w:val="20"/>
              </w:rPr>
              <w:t>
I 61</w:t>
            </w:r>
            <w:r>
              <w:br/>
            </w:r>
            <w:r>
              <w:rPr>
                <w:rFonts w:ascii="Times New Roman"/>
                <w:b w:val="false"/>
                <w:i w:val="false"/>
                <w:color w:val="000000"/>
                <w:sz w:val="20"/>
              </w:rPr>
              <w:t>
I 62</w:t>
            </w:r>
            <w:r>
              <w:br/>
            </w:r>
            <w:r>
              <w:rPr>
                <w:rFonts w:ascii="Times New Roman"/>
                <w:b w:val="false"/>
                <w:i w:val="false"/>
                <w:color w:val="000000"/>
                <w:sz w:val="20"/>
              </w:rPr>
              <w:t>
I 63</w:t>
            </w:r>
            <w:r>
              <w:br/>
            </w:r>
            <w:r>
              <w:rPr>
                <w:rFonts w:ascii="Times New Roman"/>
                <w:b w:val="false"/>
                <w:i w:val="false"/>
                <w:color w:val="000000"/>
                <w:sz w:val="20"/>
              </w:rPr>
              <w:t>
I 64</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5.1.Жүрек қақпақшасының зақымдануы:</w:t>
            </w:r>
            <w:r>
              <w:br/>
            </w:r>
            <w:r>
              <w:rPr>
                <w:rFonts w:ascii="Times New Roman"/>
                <w:b w:val="false"/>
                <w:i w:val="false"/>
                <w:color w:val="000000"/>
                <w:sz w:val="20"/>
              </w:rPr>
              <w:t xml:space="preserve">
Жүректің ревматикалық созылмалы ауруы </w:t>
            </w:r>
            <w:r>
              <w:br/>
            </w:r>
            <w:r>
              <w:rPr>
                <w:rFonts w:ascii="Times New Roman"/>
                <w:b w:val="false"/>
                <w:i w:val="false"/>
                <w:color w:val="000000"/>
                <w:sz w:val="20"/>
              </w:rPr>
              <w:t>
Қос жармалы қақпақшаның ревматикалық аурулары</w:t>
            </w:r>
            <w:r>
              <w:br/>
            </w:r>
            <w:r>
              <w:rPr>
                <w:rFonts w:ascii="Times New Roman"/>
                <w:b w:val="false"/>
                <w:i w:val="false"/>
                <w:color w:val="000000"/>
                <w:sz w:val="20"/>
              </w:rPr>
              <w:t>
Қолқа қақпақшасының ревматикалық аурулары</w:t>
            </w:r>
            <w:r>
              <w:br/>
            </w:r>
            <w:r>
              <w:rPr>
                <w:rFonts w:ascii="Times New Roman"/>
                <w:b w:val="false"/>
                <w:i w:val="false"/>
                <w:color w:val="000000"/>
                <w:sz w:val="20"/>
              </w:rPr>
              <w:t>
Үш жармалы қақпақшаның ревматикалық аурулары</w:t>
            </w:r>
            <w:r>
              <w:br/>
            </w:r>
            <w:r>
              <w:rPr>
                <w:rFonts w:ascii="Times New Roman"/>
                <w:b w:val="false"/>
                <w:i w:val="false"/>
                <w:color w:val="000000"/>
                <w:sz w:val="20"/>
              </w:rPr>
              <w:t>
Бірнеше қақпақшалардың зақымдалуы</w:t>
            </w:r>
            <w:r>
              <w:br/>
            </w:r>
            <w:r>
              <w:rPr>
                <w:rFonts w:ascii="Times New Roman"/>
                <w:b w:val="false"/>
                <w:i w:val="false"/>
                <w:color w:val="000000"/>
                <w:sz w:val="20"/>
              </w:rPr>
              <w:t>
Жүректің ревматикалық басқа аурулары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r>
              <w:br/>
            </w:r>
            <w:r>
              <w:rPr>
                <w:rFonts w:ascii="Times New Roman"/>
                <w:b w:val="false"/>
                <w:i w:val="false"/>
                <w:color w:val="000000"/>
                <w:sz w:val="20"/>
              </w:rPr>
              <w:t>
I05</w:t>
            </w:r>
            <w:r>
              <w:br/>
            </w:r>
            <w:r>
              <w:rPr>
                <w:rFonts w:ascii="Times New Roman"/>
                <w:b w:val="false"/>
                <w:i w:val="false"/>
                <w:color w:val="000000"/>
                <w:sz w:val="20"/>
              </w:rPr>
              <w:t>
I06</w:t>
            </w:r>
            <w:r>
              <w:br/>
            </w:r>
            <w:r>
              <w:rPr>
                <w:rFonts w:ascii="Times New Roman"/>
                <w:b w:val="false"/>
                <w:i w:val="false"/>
                <w:color w:val="000000"/>
                <w:sz w:val="20"/>
              </w:rPr>
              <w:t>
I07</w:t>
            </w:r>
            <w:r>
              <w:br/>
            </w:r>
            <w:r>
              <w:rPr>
                <w:rFonts w:ascii="Times New Roman"/>
                <w:b w:val="false"/>
                <w:i w:val="false"/>
                <w:color w:val="000000"/>
                <w:sz w:val="20"/>
              </w:rPr>
              <w:t>
I08</w:t>
            </w:r>
            <w:r>
              <w:br/>
            </w:r>
            <w:r>
              <w:rPr>
                <w:rFonts w:ascii="Times New Roman"/>
                <w:b w:val="false"/>
                <w:i w:val="false"/>
                <w:color w:val="000000"/>
                <w:sz w:val="20"/>
              </w:rPr>
              <w:t>
I09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5.2.Жүрек қақпақшаларының ревматикалық емес зақымданулары:</w:t>
            </w:r>
            <w:r>
              <w:br/>
            </w:r>
            <w:r>
              <w:rPr>
                <w:rFonts w:ascii="Times New Roman"/>
                <w:b w:val="false"/>
                <w:i w:val="false"/>
                <w:color w:val="000000"/>
                <w:sz w:val="20"/>
              </w:rPr>
              <w:t>
Қос жармалы қақпақшаның ревматикалық емес зақымданулары</w:t>
            </w:r>
            <w:r>
              <w:br/>
            </w:r>
            <w:r>
              <w:rPr>
                <w:rFonts w:ascii="Times New Roman"/>
                <w:b w:val="false"/>
                <w:i w:val="false"/>
                <w:color w:val="000000"/>
                <w:sz w:val="20"/>
              </w:rPr>
              <w:t>
Қолқа қақпақшасының ревматикалық емес зақымданулары</w:t>
            </w:r>
            <w:r>
              <w:br/>
            </w:r>
            <w:r>
              <w:rPr>
                <w:rFonts w:ascii="Times New Roman"/>
                <w:b w:val="false"/>
                <w:i w:val="false"/>
                <w:color w:val="000000"/>
                <w:sz w:val="20"/>
              </w:rPr>
              <w:t>
Үш жармалы қақпақшаның ревматикалық емес зақымданулары</w:t>
            </w:r>
            <w:r>
              <w:br/>
            </w:r>
            <w:r>
              <w:rPr>
                <w:rFonts w:ascii="Times New Roman"/>
                <w:b w:val="false"/>
                <w:i w:val="false"/>
                <w:color w:val="000000"/>
                <w:sz w:val="20"/>
              </w:rPr>
              <w:t>
Өкпе артериясы қақпақшасының зақымданулары</w:t>
            </w:r>
            <w:r>
              <w:br/>
            </w:r>
            <w:r>
              <w:rPr>
                <w:rFonts w:ascii="Times New Roman"/>
                <w:b w:val="false"/>
                <w:i w:val="false"/>
                <w:color w:val="000000"/>
                <w:sz w:val="20"/>
              </w:rPr>
              <w:t>
Эндокардит, қақпақша анықталмаған</w:t>
            </w:r>
            <w:r>
              <w:br/>
            </w:r>
            <w:r>
              <w:rPr>
                <w:rFonts w:ascii="Times New Roman"/>
                <w:b w:val="false"/>
                <w:i w:val="false"/>
                <w:color w:val="000000"/>
                <w:sz w:val="20"/>
              </w:rPr>
              <w:t>
Басқа айдарларда жіктелген аурулар барысындағы эндокардит пен қақпақшалардың зақымданулары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r>
              <w:br/>
            </w:r>
            <w:r>
              <w:rPr>
                <w:rFonts w:ascii="Times New Roman"/>
                <w:b w:val="false"/>
                <w:i w:val="false"/>
                <w:color w:val="000000"/>
                <w:sz w:val="20"/>
              </w:rPr>
              <w:t>
I34</w:t>
            </w:r>
            <w:r>
              <w:br/>
            </w:r>
            <w:r>
              <w:rPr>
                <w:rFonts w:ascii="Times New Roman"/>
                <w:b w:val="false"/>
                <w:i w:val="false"/>
                <w:color w:val="000000"/>
                <w:sz w:val="20"/>
              </w:rPr>
              <w:t>
I35</w:t>
            </w:r>
            <w:r>
              <w:br/>
            </w:r>
            <w:r>
              <w:rPr>
                <w:rFonts w:ascii="Times New Roman"/>
                <w:b w:val="false"/>
                <w:i w:val="false"/>
                <w:color w:val="000000"/>
                <w:sz w:val="20"/>
              </w:rPr>
              <w:t>
I36</w:t>
            </w:r>
            <w:r>
              <w:br/>
            </w:r>
            <w:r>
              <w:rPr>
                <w:rFonts w:ascii="Times New Roman"/>
                <w:b w:val="false"/>
                <w:i w:val="false"/>
                <w:color w:val="000000"/>
                <w:sz w:val="20"/>
              </w:rPr>
              <w:t>
I37</w:t>
            </w:r>
            <w:r>
              <w:br/>
            </w:r>
            <w:r>
              <w:rPr>
                <w:rFonts w:ascii="Times New Roman"/>
                <w:b w:val="false"/>
                <w:i w:val="false"/>
                <w:color w:val="000000"/>
                <w:sz w:val="20"/>
              </w:rPr>
              <w:t>
I38</w:t>
            </w:r>
            <w:r>
              <w:br/>
            </w:r>
            <w:r>
              <w:rPr>
                <w:rFonts w:ascii="Times New Roman"/>
                <w:b w:val="false"/>
                <w:i w:val="false"/>
                <w:color w:val="000000"/>
                <w:sz w:val="20"/>
              </w:rPr>
              <w:t>
I39</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Ұстамалық тахикардия</w:t>
            </w:r>
            <w:r>
              <w:br/>
            </w:r>
            <w:r>
              <w:rPr>
                <w:rFonts w:ascii="Times New Roman"/>
                <w:b w:val="false"/>
                <w:i w:val="false"/>
                <w:color w:val="000000"/>
                <w:sz w:val="20"/>
              </w:rPr>
              <w:t>
Жүрекшелердің фибрилляциясы мен лупілдеуі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r>
              <w:br/>
            </w:r>
            <w:r>
              <w:rPr>
                <w:rFonts w:ascii="Times New Roman"/>
                <w:b w:val="false"/>
                <w:i w:val="false"/>
                <w:color w:val="000000"/>
                <w:sz w:val="20"/>
              </w:rPr>
              <w:t>
I48</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шығарушы ағзалардың аурулары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VIII фактордың тұқым қуалайтын тапшылығы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IX фактордың тұқым қуалайтын тапшылығы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Виллебранд ауруы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Ұюдың басқа факторларының тұқым қуалайтын тапшылығы </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8.1.Өкпенің созылмалы басқа обструкциялық ауруы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8.2.Демікпе</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ауруы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9.1.Эзофагит қабаттасқан асқазан-өңеш рефлюксі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9.2.Асқазанның және ұлтабардың ұлпасы</w:t>
            </w:r>
            <w:r>
              <w:br/>
            </w:r>
            <w:r>
              <w:rPr>
                <w:rFonts w:ascii="Times New Roman"/>
                <w:b w:val="false"/>
                <w:i w:val="false"/>
                <w:color w:val="000000"/>
                <w:sz w:val="20"/>
              </w:rPr>
              <w:t xml:space="preserve">
Асқазанның ойық жарасы </w:t>
            </w:r>
            <w:r>
              <w:br/>
            </w:r>
            <w:r>
              <w:rPr>
                <w:rFonts w:ascii="Times New Roman"/>
                <w:b w:val="false"/>
                <w:i w:val="false"/>
                <w:color w:val="000000"/>
                <w:sz w:val="20"/>
              </w:rPr>
              <w:t>
Он екі елі ішектің ойық жарасы</w:t>
            </w:r>
            <w:r>
              <w:br/>
            </w:r>
            <w:r>
              <w:rPr>
                <w:rFonts w:ascii="Times New Roman"/>
                <w:b w:val="false"/>
                <w:i w:val="false"/>
                <w:color w:val="000000"/>
                <w:sz w:val="20"/>
              </w:rPr>
              <w:t>
Орналасуы анықталмаған пептикалық ойық жара</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K25-К27</w:t>
            </w:r>
            <w:r>
              <w:br/>
            </w:r>
            <w:r>
              <w:rPr>
                <w:rFonts w:ascii="Times New Roman"/>
                <w:b w:val="false"/>
                <w:i w:val="false"/>
                <w:color w:val="000000"/>
                <w:sz w:val="20"/>
              </w:rPr>
              <w:t>
К25</w:t>
            </w:r>
            <w:r>
              <w:br/>
            </w:r>
            <w:r>
              <w:rPr>
                <w:rFonts w:ascii="Times New Roman"/>
                <w:b w:val="false"/>
                <w:i w:val="false"/>
                <w:color w:val="000000"/>
                <w:sz w:val="20"/>
              </w:rPr>
              <w:t>
К26</w:t>
            </w:r>
            <w:r>
              <w:br/>
            </w:r>
            <w:r>
              <w:rPr>
                <w:rFonts w:ascii="Times New Roman"/>
                <w:b w:val="false"/>
                <w:i w:val="false"/>
                <w:color w:val="000000"/>
                <w:sz w:val="20"/>
              </w:rPr>
              <w:t>
К27</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 Атрофиялық созылмалы гастрит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K29.4</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9.4.9.4. Асқазанның полипозы </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 жаралы колит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Жұқпалы емес гастроэнтериттер мен колиттер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аурулары</w:t>
            </w:r>
            <w:r>
              <w:br/>
            </w:r>
            <w:r>
              <w:rPr>
                <w:rFonts w:ascii="Times New Roman"/>
                <w:b w:val="false"/>
                <w:i w:val="false"/>
                <w:color w:val="000000"/>
                <w:sz w:val="20"/>
              </w:rPr>
              <w:t>
Бауырдың уыттық зақымдануы</w:t>
            </w:r>
            <w:r>
              <w:br/>
            </w:r>
            <w:r>
              <w:rPr>
                <w:rFonts w:ascii="Times New Roman"/>
                <w:b w:val="false"/>
                <w:i w:val="false"/>
                <w:color w:val="000000"/>
                <w:sz w:val="20"/>
              </w:rPr>
              <w:t>
Бауыр қызметінің басқа айдарларда жіктелмеген жеткіліксіздігі</w:t>
            </w:r>
            <w:r>
              <w:br/>
            </w:r>
            <w:r>
              <w:rPr>
                <w:rFonts w:ascii="Times New Roman"/>
                <w:b w:val="false"/>
                <w:i w:val="false"/>
                <w:color w:val="000000"/>
                <w:sz w:val="20"/>
              </w:rPr>
              <w:t>
Басқа айдарларда жіктелмеген созылмалы гепатит</w:t>
            </w:r>
            <w:r>
              <w:br/>
            </w:r>
            <w:r>
              <w:rPr>
                <w:rFonts w:ascii="Times New Roman"/>
                <w:b w:val="false"/>
                <w:i w:val="false"/>
                <w:color w:val="000000"/>
                <w:sz w:val="20"/>
              </w:rPr>
              <w:t>
Бауыр фиброзы мен циррозы</w:t>
            </w:r>
            <w:r>
              <w:br/>
            </w:r>
            <w:r>
              <w:rPr>
                <w:rFonts w:ascii="Times New Roman"/>
                <w:b w:val="false"/>
                <w:i w:val="false"/>
                <w:color w:val="000000"/>
                <w:sz w:val="20"/>
              </w:rPr>
              <w:t>
Бауырдың басқа қабынба аурулары</w:t>
            </w:r>
            <w:r>
              <w:br/>
            </w:r>
            <w:r>
              <w:rPr>
                <w:rFonts w:ascii="Times New Roman"/>
                <w:b w:val="false"/>
                <w:i w:val="false"/>
                <w:color w:val="000000"/>
                <w:sz w:val="20"/>
              </w:rPr>
              <w:t>
Бауырдың басқа аурулары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К71</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К72</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К75</w:t>
            </w:r>
          </w:p>
        </w:tc>
      </w:tr>
      <w:tr>
        <w:trPr>
          <w:trHeight w:val="30" w:hRule="atLeast"/>
        </w:trPr>
        <w:tc>
          <w:tcPr>
            <w:tcW w:w="0" w:type="auto"/>
            <w:vMerge/>
            <w:tcBorders>
              <w:top w:val="nil"/>
            </w:tcBorders>
          </w:tcPr>
          <w:p/>
        </w:tc>
        <w:tc>
          <w:tcPr>
            <w:tcW w:w="0" w:type="auto"/>
            <w:vMerge/>
            <w:tcBorders>
              <w:top w:val="nil"/>
            </w:tcBorders>
          </w:tcP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Ревматоидты артрит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05-М 06</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псориаздық артропатиялар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07.3</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Жасөспірімдердің (ювенилдік) артриті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Анкилоздаушы спондилит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13.1.Түйінді полиартерит пен сол тектес жағдайлар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13.2.Басқа өлі еттендіруші васкулопатиялар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13.3.Жүйелі қызыл жегі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13.4.Дерматополимиозит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 беріштену (жүйелі склеродермия)</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13.6.Дəнекер тіннің басқа жүйелі зақымдануы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ауруы, тамақтану бұзылыстары және зат алмасы бұзылулары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Инсулинтәуелді қант диабет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Инсулинтәуелсіз қант диабет</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 Е11.9</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w:t>
            </w:r>
          </w:p>
        </w:tc>
        <w:tc>
          <w:tcPr>
            <w:tcW w:w="7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Е05 - Е05.9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Эпилепсия</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Балалардың церебралдық параличі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r>
        <w:trPr>
          <w:trHeight w:val="30" w:hRule="atLeast"/>
        </w:trPr>
        <w:tc>
          <w:tcPr>
            <w:tcW w:w="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аурулары</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78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Бүйректің созылмалы қабыну синдромы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Нефроздық синдром</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Бүйрек қызметінің созылмалы жеткіліксіздігі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аурулары: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Эндометриоз</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Əйелдер жыныс ағзаларының түймешігі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Жатыр денесінің сілемейлі қабығының без тінді гиперплазиясы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Жатыр денесінің сілемейлі қабығының без тінді гиперплазиясы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Жатыр мойнының жалақ жарасы мен эктропионы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21.6.Жатыр мойны сілемейлі қабықтарындағы ақшыл дақтар</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r>
      <w:tr>
        <w:trPr>
          <w:trHeight w:val="30" w:hRule="atLeast"/>
        </w:trPr>
        <w:tc>
          <w:tcPr>
            <w:tcW w:w="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деформациялар мен хромосомалық бұзылулар (балалар)</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Жүрек камералары мен қосылыстарының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Жүрек қалқасының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Өкпе жəне үш жармалы қақпақшалардың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Қолқа жəне қос жармалы қақпақшалардың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Жүректің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Ірі артериялардың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r>
      <w:tr>
        <w:trPr>
          <w:trHeight w:val="30" w:hRule="atLeast"/>
        </w:trPr>
        <w:tc>
          <w:tcPr>
            <w:tcW w:w="92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Өңештің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Тоқ ішектің туа біткен жоқтығы, атрезиясы мен тарылуы</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r>
      <w:tr>
        <w:trPr>
          <w:trHeight w:val="30" w:hRule="atLeast"/>
        </w:trPr>
        <w:tc>
          <w:tcPr>
            <w:tcW w:w="0" w:type="auto"/>
            <w:vMerge/>
            <w:tcBorders>
              <w:top w:val="nil"/>
            </w:tcBorders>
          </w:tcPr>
          <w:p/>
        </w:tc>
        <w:tc>
          <w:tcPr>
            <w:tcW w:w="3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Сүйек-бұлшық ет жүйесінің басқа айдарларда жіктелмеген туа біткен ауытқулары (даму кемістіктері)</w:t>
            </w:r>
          </w:p>
        </w:tc>
        <w:tc>
          <w:tcPr>
            <w:tcW w:w="78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Медициналық-әлеуметтік көмек көрсетілетін әлеуметтік мәні бар аурулар тізбесі</w:t>
      </w:r>
    </w:p>
    <w:bookmarkEnd w:id="16"/>
    <w:tbl>
      <w:tblPr>
        <w:tblW w:w="0" w:type="auto"/>
        <w:tblCellSpacing w:w="0" w:type="auto"/>
        <w:tblBorders>
          <w:top w:val="none"/>
          <w:left w:val="none"/>
          <w:bottom w:val="none"/>
          <w:right w:val="none"/>
          <w:insideH w:val="none"/>
          <w:insideV w:val="none"/>
        </w:tblBorders>
      </w:tblPr>
      <w:tblGrid>
        <w:gridCol w:w="428"/>
        <w:gridCol w:w="272"/>
        <w:gridCol w:w="11600"/>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тізбесі</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кодтар</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иммунитет тапшылығы вирусы (АИВ) тудырған ауру</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Вирусты созылмалы гепатиттер және бауыр циррозы </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 В18.1, В18.2, В18.8, В19, К74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бұзылулар мен мінез-құлықтың бұзылуы </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церебралдық параличі </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басқа дегенерациялық аурулары</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нерв жүйесінің миелинсіздендіруші аурулары </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w:t>
            </w:r>
          </w:p>
        </w:tc>
        <w:tc>
          <w:tcPr>
            <w:tcW w:w="11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 D56, D56.0-D56.2, D56.4, D57, D57.0-D57.2, D59.5, D61.9, D69.3, D76.0, D80-D84, Е53.1, E74.0, E75.2, E76.0-E76.2, E80.2, E83.0, Е84.8, E85.0, Е88.0, G12.2, G35, G40.4, G93.4, J84, J84.0, J84.1, J84.8, J84.9, I27.0, K50, K51, L10, L13.0, M08.2, М30.3, М31.3, M31.4, М 31.8, М32.1, М33, М33.2, M35.2, Q78.0, Q80, Q81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Диагностикалық қызметтер, оның ішінде зертханалық диагностика тізбесі</w:t>
      </w:r>
    </w:p>
    <w:bookmarkEnd w:id="17"/>
    <w:tbl>
      <w:tblPr>
        <w:tblW w:w="0" w:type="auto"/>
        <w:tblCellSpacing w:w="0" w:type="auto"/>
        <w:tblBorders>
          <w:top w:val="none"/>
          <w:left w:val="none"/>
          <w:bottom w:val="none"/>
          <w:right w:val="none"/>
          <w:insideH w:val="none"/>
          <w:insideV w:val="none"/>
        </w:tblBorders>
      </w:tblPr>
      <w:tblGrid>
        <w:gridCol w:w="1047"/>
        <w:gridCol w:w="7644"/>
        <w:gridCol w:w="3609"/>
      </w:tblGrid>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қызметтер тізбесі</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толық коды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көмек)</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нәжістегі жасырын қанды (гемокульт-тест)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көмек)</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қандағы эротроциттердің шөгу жылдамдығын Вестерген әдісімен өлшеу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лейкоциттерді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АВО жүйесінде стандартты сарысулармен қан тобын анықтау </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инструменталдық диагностика</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жалғамдық)</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аппараттарда жазу кезіндегі спирография </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C02.052.000</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C02.053.000</w:t>
            </w:r>
          </w:p>
        </w:tc>
      </w:tr>
      <w:tr>
        <w:trPr>
          <w:trHeight w:val="30" w:hRule="atLeast"/>
        </w:trPr>
        <w:tc>
          <w:tcPr>
            <w:tcW w:w="1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3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Инфекциялық аурулар мен айналадағыларға қауіп төндіретін аурулар тізбесі</w:t>
      </w:r>
    </w:p>
    <w:bookmarkEnd w:id="18"/>
    <w:tbl>
      <w:tblPr>
        <w:tblW w:w="0" w:type="auto"/>
        <w:tblCellSpacing w:w="0" w:type="auto"/>
        <w:tblBorders>
          <w:top w:val="none"/>
          <w:left w:val="none"/>
          <w:bottom w:val="none"/>
          <w:right w:val="none"/>
          <w:insideH w:val="none"/>
          <w:insideV w:val="none"/>
        </w:tblBorders>
      </w:tblPr>
      <w:tblGrid>
        <w:gridCol w:w="428"/>
        <w:gridCol w:w="280"/>
        <w:gridCol w:w="11592"/>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мен айналадағыларға қауіп төндіретін аурулар тізбесі</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кодтар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жұқпалары</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A00-A09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бактериялық зооноздар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A20-A28</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Бактериялық басқа аурулар </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A30-A49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жолмен берілуі басымырақ жұқпалар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A50-A64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тудыратын басқа аурулар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A65-A69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Хламидиялармен тудырған басқа аурулар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A70-A74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A75-A79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вирустық жұқпалары</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A80-A89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қызбалар мен вирустық геморрагиялы қызбалар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A92-A99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сілемейлі қабықтың зақымдалуымен сипатталатын вирусты жұқпалар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B00-B09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B15-B19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иммунитет тапшылығы вирусы (АИВ) тудырған ауру</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басқа аурулар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B25-B34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аурулардың салдарлары</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Бактериалдық, вирусты және басқа жұқпалы агенттер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жұқпалы аурулар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Айналадағыларға қауіп төндіретін аурулар</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жұқпа</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 </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В50-54</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Туляремия </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гепатиттер</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16; 17</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1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F06.0-F06.3, F06.8-F07.9, F10.2-F10.8, F11.2-F11.8, F12.2-F12.8, F13.2-F13.8, F14.2-F14.8, F15.2-F15.8, F16.2-F16.8, F18.2-F18.8, F19.2-F19.8, F20.0-F20.2, F22, F30.2, F31.2, F31.4-F31.5, F32.2-F32.3, F33.2-F33.3, F60.0-F60.3, F70-F79, F91.1-F91.3;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5-қосымша</w:t>
            </w:r>
          </w:p>
        </w:tc>
      </w:tr>
    </w:tbl>
    <w:bookmarkStart w:name="z25" w:id="19"/>
    <w:p>
      <w:pPr>
        <w:spacing w:after="0"/>
        <w:ind w:left="0"/>
        <w:jc w:val="left"/>
      </w:pPr>
      <w:r>
        <w:rPr>
          <w:rFonts w:ascii="Times New Roman"/>
          <w:b/>
          <w:i w:val="false"/>
          <w:color w:val="000000"/>
        </w:rPr>
        <w:t xml:space="preserve"> Тегін медициналық көмектің кепілдік берілген көлемі шеңберінде динамикалық байқауға жатпайтын аурулар тізбесі*</w:t>
      </w:r>
    </w:p>
    <w:bookmarkEnd w:id="19"/>
    <w:tbl>
      <w:tblPr>
        <w:tblW w:w="0" w:type="auto"/>
        <w:tblCellSpacing w:w="0" w:type="auto"/>
        <w:tblBorders>
          <w:top w:val="none"/>
          <w:left w:val="none"/>
          <w:bottom w:val="none"/>
          <w:right w:val="none"/>
          <w:insideH w:val="none"/>
          <w:insideV w:val="none"/>
        </w:tblBorders>
      </w:tblPr>
      <w:tblGrid>
        <w:gridCol w:w="717"/>
        <w:gridCol w:w="4165"/>
        <w:gridCol w:w="7418"/>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тізбесі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кодтар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инфекциялық және паразиттік аурулардың салдары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Полиомиелиттің салдары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Эхинококкозға байланысты операциядан кейінгі жағдай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шығару органдарының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гемолиздік анемиялар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анемия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r>
      <w:tr>
        <w:trPr>
          <w:trHeight w:val="30" w:hRule="atLeast"/>
        </w:trPr>
        <w:tc>
          <w:tcPr>
            <w:tcW w:w="7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аплазия (эритробластопения)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r>
      <w:tr>
        <w:trPr>
          <w:trHeight w:val="30" w:hRule="atLeast"/>
        </w:trPr>
        <w:tc>
          <w:tcPr>
            <w:tcW w:w="0" w:type="auto"/>
            <w:vMerge/>
            <w:tcBorders>
              <w:top w:val="nil"/>
            </w:tcBorders>
          </w:tcP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аплазиялық анемиялар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r>
      <w:tr>
        <w:trPr>
          <w:trHeight w:val="30" w:hRule="atLeast"/>
        </w:trPr>
        <w:tc>
          <w:tcPr>
            <w:tcW w:w="0" w:type="auto"/>
            <w:vMerge/>
            <w:tcBorders>
              <w:top w:val="nil"/>
            </w:tcBorders>
          </w:tcP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Постгеморрагиялық жіті анемия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r>
      <w:tr>
        <w:trPr>
          <w:trHeight w:val="30" w:hRule="atLeast"/>
        </w:trPr>
        <w:tc>
          <w:tcPr>
            <w:tcW w:w="0" w:type="auto"/>
            <w:vMerge/>
            <w:tcBorders>
              <w:top w:val="nil"/>
            </w:tcBorders>
          </w:tcP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созылмалы аурулар барысында болатын анемиялар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бұзылуы және зат алмасуының бұзылуы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пішіндері</w:t>
            </w:r>
            <w:r>
              <w:br/>
            </w:r>
            <w:r>
              <w:rPr>
                <w:rFonts w:ascii="Times New Roman"/>
                <w:b w:val="false"/>
                <w:i w:val="false"/>
                <w:color w:val="000000"/>
                <w:sz w:val="20"/>
              </w:rPr>
              <w:t xml:space="preserve">
Уытты емес зобтың басқа пішіндері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r>
              <w:br/>
            </w:r>
            <w:r>
              <w:rPr>
                <w:rFonts w:ascii="Times New Roman"/>
                <w:b w:val="false"/>
                <w:i w:val="false"/>
                <w:color w:val="000000"/>
                <w:sz w:val="20"/>
              </w:rPr>
              <w:t>
Е04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Анабездер дисфункциясы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басқа аурулар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Əйелдердің жыныс ағзаларының түсуі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мардымсыз жəне сирек етеккірлер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ганглийлердің дегенерациялық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басқа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бұзылулары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G70.0-G70.9</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хориоретиналдық бұзылулар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32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ажырауы мен жыртылуы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тамырларының окклюзиялары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Торқабықтың басқа аурулары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мен аккомодацияның бұзылуы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органдарының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жəне анықталмаған ортаңғы отит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пен емізік тəрізді өсіндінің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жəне нейросенсорлық есту қабілетінен айырылу</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[атриовентрикулалық] бөгеу жəне Гис шоғының сол аяғының бөгеуі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мен қолқа қабаттарының ажырауы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 ауруы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пен тромбофлебит</w:t>
            </w:r>
            <w:r>
              <w:br/>
            </w:r>
            <w:r>
              <w:rPr>
                <w:rFonts w:ascii="Times New Roman"/>
                <w:b w:val="false"/>
                <w:i w:val="false"/>
                <w:color w:val="000000"/>
                <w:sz w:val="20"/>
              </w:rPr>
              <w:t>
Аяқ веналарының варикоздық кеңеюі</w:t>
            </w:r>
            <w:r>
              <w:br/>
            </w:r>
            <w:r>
              <w:rPr>
                <w:rFonts w:ascii="Times New Roman"/>
                <w:b w:val="false"/>
                <w:i w:val="false"/>
                <w:color w:val="000000"/>
                <w:sz w:val="20"/>
              </w:rPr>
              <w:t>
Веналардың басқа зақымданулары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r>
              <w:br/>
            </w:r>
            <w:r>
              <w:rPr>
                <w:rFonts w:ascii="Times New Roman"/>
                <w:b w:val="false"/>
                <w:i w:val="false"/>
                <w:color w:val="000000"/>
                <w:sz w:val="20"/>
              </w:rPr>
              <w:t>
I83</w:t>
            </w:r>
            <w:r>
              <w:br/>
            </w:r>
            <w:r>
              <w:rPr>
                <w:rFonts w:ascii="Times New Roman"/>
                <w:b w:val="false"/>
                <w:i w:val="false"/>
                <w:color w:val="000000"/>
                <w:sz w:val="20"/>
              </w:rPr>
              <w:t>
I87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қабынуы мен парадонт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құрсақ қабырғасының жарықтары: </w:t>
            </w:r>
            <w:r>
              <w:br/>
            </w:r>
            <w:r>
              <w:rPr>
                <w:rFonts w:ascii="Times New Roman"/>
                <w:b w:val="false"/>
                <w:i w:val="false"/>
                <w:color w:val="000000"/>
                <w:sz w:val="20"/>
              </w:rPr>
              <w:t>
Шап жарығы</w:t>
            </w:r>
            <w:r>
              <w:br/>
            </w:r>
            <w:r>
              <w:rPr>
                <w:rFonts w:ascii="Times New Roman"/>
                <w:b w:val="false"/>
                <w:i w:val="false"/>
                <w:color w:val="000000"/>
                <w:sz w:val="20"/>
              </w:rPr>
              <w:t>
Сан жарығы</w:t>
            </w:r>
            <w:r>
              <w:br/>
            </w:r>
            <w:r>
              <w:rPr>
                <w:rFonts w:ascii="Times New Roman"/>
                <w:b w:val="false"/>
                <w:i w:val="false"/>
                <w:color w:val="000000"/>
                <w:sz w:val="20"/>
              </w:rPr>
              <w:t>
Кіндік жарығы</w:t>
            </w:r>
            <w:r>
              <w:br/>
            </w:r>
            <w:r>
              <w:rPr>
                <w:rFonts w:ascii="Times New Roman"/>
                <w:b w:val="false"/>
                <w:i w:val="false"/>
                <w:color w:val="000000"/>
                <w:sz w:val="20"/>
              </w:rPr>
              <w:t>
Құрсақтың алдыңғы қабырғасының түйнексіз немесе гангренасыз жарығы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К40-43.9</w:t>
            </w:r>
            <w:r>
              <w:br/>
            </w:r>
            <w:r>
              <w:rPr>
                <w:rFonts w:ascii="Times New Roman"/>
                <w:b w:val="false"/>
                <w:i w:val="false"/>
                <w:color w:val="000000"/>
                <w:sz w:val="20"/>
              </w:rPr>
              <w:t>
K40</w:t>
            </w:r>
            <w:r>
              <w:br/>
            </w:r>
            <w:r>
              <w:rPr>
                <w:rFonts w:ascii="Times New Roman"/>
                <w:b w:val="false"/>
                <w:i w:val="false"/>
                <w:color w:val="000000"/>
                <w:sz w:val="20"/>
              </w:rPr>
              <w:t>
K41</w:t>
            </w:r>
            <w:r>
              <w:br/>
            </w:r>
            <w:r>
              <w:rPr>
                <w:rFonts w:ascii="Times New Roman"/>
                <w:b w:val="false"/>
                <w:i w:val="false"/>
                <w:color w:val="000000"/>
                <w:sz w:val="20"/>
              </w:rPr>
              <w:t>
K42</w:t>
            </w:r>
            <w:r>
              <w:br/>
            </w:r>
            <w:r>
              <w:rPr>
                <w:rFonts w:ascii="Times New Roman"/>
                <w:b w:val="false"/>
                <w:i w:val="false"/>
                <w:color w:val="000000"/>
                <w:sz w:val="20"/>
              </w:rPr>
              <w:t>
K43.9</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бүйірқалта ауруы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r>
              <w:br/>
            </w:r>
            <w:r>
              <w:rPr>
                <w:rFonts w:ascii="Times New Roman"/>
                <w:b w:val="false"/>
                <w:i w:val="false"/>
                <w:color w:val="000000"/>
                <w:sz w:val="20"/>
              </w:rPr>
              <w:t>
Холецистит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r>
              <w:br/>
            </w:r>
            <w:r>
              <w:rPr>
                <w:rFonts w:ascii="Times New Roman"/>
                <w:b w:val="false"/>
                <w:i w:val="false"/>
                <w:color w:val="000000"/>
                <w:sz w:val="20"/>
              </w:rPr>
              <w:t>
К81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пішінді қызару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гранулемалық өзгерістері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мен тері асты шелмайының басқа аурулары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және облигациялық тері ақаулары; тері мүйізі, кисталар, сәулелік дерматит, пигментті ксеродерма, Педжет ауруы, Боуэн ауруы </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82.1, M88, L90, L91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жүре пайда болған деформациялары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Р10.0</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жарақаты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мен макрофтальм</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есту қабілетінің бұзылуын тудыратын туа біткен ауытқулары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таңдай жырығы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арқаның төменгі бөлігінің, омыртқа бағанының белдік бөлігінің жəне жамбастың жарақаттары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транспланттаудан кейінгі жай-күйі</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Транспланттатталған ағзаның немесе тіннің болуы</w:t>
            </w:r>
          </w:p>
        </w:tc>
        <w:tc>
          <w:tcPr>
            <w:tcW w:w="7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6-қосымша</w:t>
            </w:r>
          </w:p>
        </w:tc>
      </w:tr>
    </w:tbl>
    <w:bookmarkStart w:name="z27" w:id="20"/>
    <w:p>
      <w:pPr>
        <w:spacing w:after="0"/>
        <w:ind w:left="0"/>
        <w:jc w:val="left"/>
      </w:pPr>
      <w:r>
        <w:rPr>
          <w:rFonts w:ascii="Times New Roman"/>
          <w:b/>
          <w:i w:val="false"/>
          <w:color w:val="000000"/>
        </w:rPr>
        <w:t xml:space="preserve"> Шұғыл және жоспарлы стоматологиялық көмек алуға жататын халықтың жекелеген санаттарының тізбесі</w:t>
      </w:r>
    </w:p>
    <w:bookmarkEnd w:id="20"/>
    <w:tbl>
      <w:tblPr>
        <w:tblW w:w="0" w:type="auto"/>
        <w:tblCellSpacing w:w="0" w:type="auto"/>
        <w:tblBorders>
          <w:top w:val="none"/>
          <w:left w:val="none"/>
          <w:bottom w:val="none"/>
          <w:right w:val="none"/>
          <w:insideH w:val="none"/>
          <w:insideV w:val="none"/>
        </w:tblBorders>
      </w:tblPr>
      <w:tblGrid>
        <w:gridCol w:w="2540"/>
        <w:gridCol w:w="9760"/>
      </w:tblGrid>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алуға жататын халықтың санаттары</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 топ мүгедектері</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көп балалы аналар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әлеуметтік маңызы бар аурулармен ауыратын және айналасындағыларға қауіп төндіретін аурулармен науқастар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алуға жататын халықтың жекелеген санаттарының тізбесі (ортодонтикалық және ортопедиялықтан басқа)</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r>
      <w:tr>
        <w:trPr>
          <w:trHeight w:val="30" w:hRule="atLeast"/>
        </w:trPr>
        <w:tc>
          <w:tcPr>
            <w:tcW w:w="2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17 қазандағы</w:t>
            </w:r>
            <w:r>
              <w:br/>
            </w:r>
            <w:r>
              <w:rPr>
                <w:rFonts w:ascii="Times New Roman"/>
                <w:b w:val="false"/>
                <w:i w:val="false"/>
                <w:color w:val="000000"/>
                <w:sz w:val="20"/>
              </w:rPr>
              <w:t>№ ҚР ДСМ-136 бұйрығына</w:t>
            </w:r>
            <w:r>
              <w:br/>
            </w:r>
            <w:r>
              <w:rPr>
                <w:rFonts w:ascii="Times New Roman"/>
                <w:b w:val="false"/>
                <w:i w:val="false"/>
                <w:color w:val="000000"/>
                <w:sz w:val="20"/>
              </w:rPr>
              <w:t>7-қосымша</w:t>
            </w:r>
          </w:p>
        </w:tc>
      </w:tr>
    </w:tbl>
    <w:bookmarkStart w:name="z29" w:id="21"/>
    <w:p>
      <w:pPr>
        <w:spacing w:after="0"/>
        <w:ind w:left="0"/>
        <w:jc w:val="left"/>
      </w:pPr>
      <w:r>
        <w:rPr>
          <w:rFonts w:ascii="Times New Roman"/>
          <w:b/>
          <w:i w:val="false"/>
          <w:color w:val="000000"/>
        </w:rPr>
        <w:t xml:space="preserve">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w:t>
      </w:r>
    </w:p>
    <w:bookmarkEnd w:id="21"/>
    <w:tbl>
      <w:tblPr>
        <w:tblW w:w="0" w:type="auto"/>
        <w:tblCellSpacing w:w="0" w:type="auto"/>
        <w:tblBorders>
          <w:top w:val="none"/>
          <w:left w:val="none"/>
          <w:bottom w:val="none"/>
          <w:right w:val="none"/>
          <w:insideH w:val="none"/>
          <w:insideV w:val="none"/>
        </w:tblBorders>
      </w:tblPr>
      <w:tblGrid>
        <w:gridCol w:w="883"/>
        <w:gridCol w:w="2907"/>
        <w:gridCol w:w="3902"/>
        <w:gridCol w:w="1430"/>
        <w:gridCol w:w="1136"/>
        <w:gridCol w:w="4"/>
        <w:gridCol w:w="2038"/>
      </w:tblGrid>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(жай-күйлер) тізбесі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негізгі аурудың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жіктелуі, 10 қайта қарау бойынша диагноздың коды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емдеуді бастан өткерген пациенттерді нейро оңалту, нақтылайтын диагноз Z50.8 оңалту емшараларының басқа түрлерін қамтитын ем</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сабауының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анықталмаған бөлімдерінің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Echinococcus multilocularis тудырылған, басқа орында орналасқан инвазия мен көптеген эхинококкоз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цистицеркозы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Экстрадуралдық және субдуралдық анықталмаған іріңдік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Ұштасқан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қысымды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анықталмаған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басқаша қан құйылу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М43.1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М48.0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жұлын дерті қабаттасқан зақымдануы (G99.2*)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бөлімінің омыртқа аралық дискісінің нерв түбірінің дерті қабаттасқан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жұлын дерті қабаттасқан зақымдануы (G99.2*)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басқа бөлімдердің омыртқа аралық дискілерінің нерв түбірінің дерті қабаттасқан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Жұлындық тұрақсыздық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М53.2</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инфарткін бастан өткерген пациенттерді оңалту. Негізгі диагноз Z86.7 қанайналымы жүйесінің ауруларының жеке анамнезінде</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васкулярлық ауруларды бастан өткерген пациенттерді оңалту, негізгі диагноз Z92.5 оңалту емшараларының жеке анамнезінде</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салдарынан оңалту. Z54.0 хирургиялық араласудан кейінгі сауығу жағдайы негізгі диагнозы</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жарақаттың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бас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нервінің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Т92.4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да нақтыланған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Т93.1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Т93.2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нервінің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Т93.4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операциядан кейінгі оңалту, негізгі диагноз Z86.7</w:t>
            </w:r>
            <w:r>
              <w:br/>
            </w:r>
            <w:r>
              <w:rPr>
                <w:rFonts w:ascii="Times New Roman"/>
                <w:b w:val="false"/>
                <w:i w:val="false"/>
                <w:color w:val="000000"/>
                <w:sz w:val="20"/>
              </w:rPr>
              <w:t>
Хирургиялық араласулардан кейінгі сауықтыру жағдайы</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жеткіліксіздік қабаттасқан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анықталмаған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 ең жақын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аралық қалқаның ақауы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Сіңірлік жіпшенің (хорданың) үзілуі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бұлшық еттің жыртылуы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және жүрек қарыншасының тромбозы миокард жіті инфаргінің өтпелі асқынуы ретінде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созылмалы перикардит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жұқпалы эндокардит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анықталмаған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 жеткіліксіздігі қабаттасқан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анықталмаған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етінің құрылымын бұзатын гипертрофиялық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тармағының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 [атриовентрикулярлы қозу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уақытынан бұрын полюссізденуі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әлсіздігі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анықталмаған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 / Другие пороки развития церебральных сосудов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транплантациясынан кейін оңалту. Негізгі диагноз Z94.1 трансплантацияланған жүректің болуы</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қосалқы жүрек жүйесін енгізу. Негізгі диагноз Z97. 8 басқа нақтыланған құрылғының болуы</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транплантации легкого. Основной диагноз Z94.2 Наличие трансплантированного легкого</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операциялардан кейін оңалту. Негізгі диагноз Z96. 6 буындардың ортопедиялық имплантаттарының болуы.</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коксартроз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коксартроз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нәтижесіндегі екі жақты коксартроз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дисплазиялық коксартроздар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 екі жақты коксартроз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коксартроздар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кейінгі,салдарлық, екі жақты коксартроздар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салдарлық коксартроздар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коксартроз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екі жақты гонартроз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гонартроз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екі жақты гонартроз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басқа гонартроздар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екі жақты гонартроздар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гонартроздар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қайталанатын шығуы мен шала таюы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контрактурасы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шорбуыны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жарақат тудырған остеонекроз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 жіліктің жоғарғы шетінің сынуы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мойнының сынуы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сынықтардың басқа тіркесімдері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басқа, анықталған жарақаттар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 протезімен байланысты механикалық текті асқыну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Эндопротездеумен шартталған жұқпа мен қабыну серпілісі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r>
      <w:tr>
        <w:trPr>
          <w:trHeight w:val="30" w:hRule="atLeast"/>
        </w:trPr>
        <w:tc>
          <w:tcPr>
            <w:tcW w:w="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ішкі ортопедиялық протездік қондырғылармен, имплантаттармен және трансплантаттармен шартталған жұқпа мен қабыну реакциясы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медициналық оңалтудың АХЖ-10 кодтарының тізбесі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бар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қабынба ауруларының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невропатия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қабынба невропатиялар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қабынба невропатия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полиневропатиялар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жарақат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басқа анықталған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анықталмаған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нервісі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 ауруларының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деңгейдегі жарақаты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дененің бірнеше аймағын қамтитын басқа жарақаттар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деңгейіндегі, жұлын мен басқа нервілердің жарақаттарымен тіркескен, ми және бас сүйек нервілерінің жарақаттары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басқа аймағы қатыстырылған нервілер мен жұлынның жарақаттары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 қатыстырылған нервілердің жарақаттары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церебралдық паралич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диплегия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гемиплегиясы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Дискинезиялық церебралдық паралич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Атаксиялық церебралдық паралич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ауруының басқа түрі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анықталмаған церебралдық паралич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гемиплегия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мен тетраплегия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параплегия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параличтік синдромдар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диплегиясы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моноплегиясы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моноплегиясы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моноплегия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аурулары бар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және сілемейлі-іріңді созылмалы бронхит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қарапайым бронхит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сілемейлі-іріңді созылмалы бронхит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басқа обструкциялық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жұқпасы қабаттасқан өкпенің созылмалы обструкциялық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қан құйылудың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инфаргінің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ми инфаргі ретінде миға қан құйылудың анықталмаған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тудырған, анықталған басқа жағдайлар көріністі ауру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транплантациясынан кейін оңалту. Негізгі диагноз Z94.1 трансплантацияланған жүректің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жүрек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Z94.1</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қосалқы жүрек жүйесін енгізу. Негізгі диагноз Z97. 8 басқа нақтыланған құрылғының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 жүрек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Z97.8</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транплантациядан кейін оңалту. Негізгі диагноз Z94.2 трансплантацияланған өкпенің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Z94.2</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және перифериялық нервтік жүйе аурулары бар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 жарақаттарының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үстіртін жарақаты мен ашық жарасының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мен жамбастың басқа сынуларының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ағзалары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және жамбас ағзалары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басқа анықталған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мен дененің анықталмаған жарақатының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ашық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ұшынан басқа, қол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пен қол ұшы деңгейіндегі сынудың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мылжалануы мен жарақаттық ампутациясының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басқа анықталған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анықталмаған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ашық жарасының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сынуының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сынуларының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шығуы, созылуы мен пішіні өзгеруінің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нервісі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бұлшық еті мен сіңірі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мылжалануы мен жарақаттық ампутациясының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басқа анықталған жарақаттарының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жарақатының салдары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аймағын қамтитын жарақаттардың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анықталмаған жарақаттардың салдарлары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ревматоидтық артрит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Фелти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Серонегативті ревматоидты артрит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бурсит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Қабынба полиартропатия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анықталған басқа артритер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анықталмаған артрит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Дисталды бунақаралық псориаздық артропатия (L40.5†)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Мутиляциялаушы артрит (L40.5†)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спондилит (L40.5†)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псориаздық артропатиялар (L40.5†)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ревматоид артриті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шорбуындатқыш спондилиті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Жасөаспірімдердің жүйелік бастамалы артриті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полиартриті(серонегативті)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басқа артриттері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анықталмаған артриті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жетілмеулік сколиоз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идиопатиялық сколиоздар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сколиозы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Нервілік-бұлшық ет сколиозы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Шорбуындатушы спондилит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қабынба спондилопатиялар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сынық қабаттасқан остеопороз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 басының жасөспірімдік остеохондрозы [Легг-Кальве-Пертестің]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мен жамбас белдеуінің қапшық-байламдық аппаратының шығуы, созылуы мен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кезеңнің ауруларының бастан өткерген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қабықтарының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G83.4</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Электрлік-магнитті есту аппаратының имплантациясы бар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Кондукциялық, екі жақты есту қабылетінен айырылу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жақтағы құлақтың естуі қалыпты, кондукциялық бір жақты есту қабілетінен айырылу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Нейросенсорлық, екі жақты есту қабылетінен айырылу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кондуциялық және нейросенсорлық екі жақты құлақ мүкістігі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мутациялық кереңдік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H91.3</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емдеудің күрделі нысандарда онкологиялық, гематологиялық және иммунологиялық аурулары бар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лимфалық басымдылық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 аралығының және өкпеқаптың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 шеміршектерінің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басқа және орналасу орны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басқа типті қатерлі ісіктері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 сүйек нервілерінің және орталық нерв жүйесінің басқа бөлімдерінің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бездер мен солар тектес құрылымдардың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қатерлі зақымдануы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нодулдық беріштену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аралас жасушалы нұсқа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 кезіндегі лимфалық жүдеу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Ходжкин ауруы кезіндегі лимфалық артылу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ауруының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[нодулалық] ходжкиндік емес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фолликулалық ходжкиндік емес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ядролары ыдыраған және ірі жасушалы фолликулалық ходжкиндік емес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фолликулалық ходжкиндік емес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деңгейлі фолликулалық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 деңгейлі фолликулалық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диффузиялық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орталықтан бастапқы тері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фолликулалық лимфоманың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ходжкиндік емес фолликулалық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жасушалы В-жасушалы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Ядролары ыдыраған ұсақ жасушалы (таралған)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ұсақ және ірі жасушалы (таралған)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жасушалы В-жасушалы диффузиялық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Иммунобластылы (таралған)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(таралған)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(таралған)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ісігі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таралған лимфомалардың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емес (диффузиялық)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және терілік Т- жасушалы лимфомалар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саңырауқұлақ түрлі микоз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Т-аймағының лимфомасы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Лимфоэпителиоидтық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 жасушалы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Т/NK- жасушалы лимфомалар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ALK-оң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Анапластикалық ірі жасушалы лимфома, ALK-теріс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жасушалы анықталмаған тері лимфомалар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T/NK-жасушалық лимфома, анықталмаған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және анықталмаған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Лимфосаркома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 жасушалы саркома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Медиастиналдық (тимиялық) ірі жасушалы B-жасушалық лимфома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басқа анықталған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лимфоманың анықталмаған түрі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Х [CML], BCR/ABL-оң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созылмалы миелоидты лейкоз, BCR/ABL- теріс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үстіндегі мидың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бүдірінің астындағы мидың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бөлімдерінің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анықталмаған немесе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қан өндіру және солар тектес тіндердің басқа анықталмаған немесе сипаты белгісіз өспелері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өспелері гистоциттік және семіз жасушалық ісіктер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миелопролиферациялық ауру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Моноклондық гаммапатия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(геморрагиялық) тромбоцитемия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эозинофилдық лейкоз [гиперэозинофилдық синдром]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және солар тектес тіндердің басқа анықталған сипаты анық емес немесе сипаты белгісіз өспелері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қан өндіру және солар тектес тіндердің анықталмаған дүдәмал және сипаты белгісіз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Тамақтанумен байланысты, анықталмаған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салдарынан болған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Глюкоза-6-фосфатдегидрогеназа жеткіліксіздігі салдарлы анемия [Г-6-ФД] Фавизм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Глутатион алмасуының басқа бұзылуы салдарлы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Гликолиздік ферменттердің бұзылуы салдарлы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Нуклеотидтер метаболизмінің бұзылуы салдарлы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Ферменттік бұзылулар салдарлы басқа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ферменттік бұзылу салдарлы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белгісін тасымалдаушылық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гемоглобиннің тұқым қуалайтын қайталануы [ТҰГҚ]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талассемиялар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талассемия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бұзылулар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асқынулы орақ жасушалы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 асқынусыз орақ жасушалы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гетерозиготалы орақ жасушалы бұзылулар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жасушалық белгілерін тасымалдаушылық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жасушалы басқа бұзылулар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гемолиздік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сфероцитоз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эллиптоцитоз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Гемоглобиннің басқа дерттері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тұқым қуалайтын гемолиздік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тұқым қуалайтын гемолиздік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аутоиммундық гемолиздік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гемолиздік басқа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аутоиммундық емес гемолиздік анемия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Гемолиздік-уремиялық синдром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емес гемолиздік басқа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[Маркиафаваның-Микельдің]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 тудырған гемолиз салдарынан болған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 басқа анемиялар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Лимфоретикулалық тін мен ретикулогистиоциттік жүйенің қатыстырылуымен жүретін жеке аурулар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Гемофагоциттік лимфогистиоцитоз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Жұқпамен байланысты гемофагоцитарлық синдром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 мен қан өндіру ағзаларының басқа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иммуноглобулині [IgG] кіші табының таңдалған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иммуноглобулиннің [IgМ] таңдалған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иммуноглобулиннің [IgM] көбеюімен байланысты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өтпелі гипогаммаглобулинемиясы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анықталмаған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Құрамалы иммунитет тапшылықтары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Ретикулалық дисгенезді ауыр, құрамалы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және В-клеткалары санының азаюымен байланысты ауыр құрамалы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В-клеткалараның саны азайғанда немесе қалыпты болған кездегі ауыр құрамаласқан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Аденозиндезаминаза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Незелоф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Пуриннуклеозидфосфорилаза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I кл молекулаларының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үйлесім бас кешенінің ІI класы молекулаларының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ауытқымалы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клеткаларының саны мен қызметтік белсенділігі ауытқуларының басымдылығымен байланысты жалпы ауытқымалы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Иммунитетті реттеуші Т-клеткалардың бұзылулары басымдылығымен байланысты жалпы ауытқымалы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Т-клеткаларға аутоантиденелер болуымен байланысты жалпы ауытқымалы иммунитет тапшылығы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ауытқымалы басқа иммунитет тапшылықтары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жалпы ауытқымалы иммунитет тапшылығ</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иммунитет тапшылықты бұзылулар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лейкоз Х [CML], BCR/ABL-оң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созылмалы миелоидты лейкоз, BCR/ABL- теріс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қатерсіз өспелері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тромбофилия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тромбофилия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анықталмаған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жүйелердің туа біткен ақауларын хирургиялық түзетуден кейінгі балаларды медициналық оңалту. Негізгі диагноз Z92.5 Оңалту емшараларының жеке анамнезінде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Spinabifida в грудном отделе без гидроцефалии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үш жармалы қақпақшалардың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болмауы мен дамуының шалалығы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ішке кірген, айыр мұрын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қалқасының туа біткен тесігі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анықталмаған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қосалқы бөлігі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ішіндегі эктопия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анықталмаған жырық таңдай [жарық таңдай]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бір жақты жырығы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жарғағы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кеңеюі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бөлігінің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 қабаттасқан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өтістің жыланкөзсіз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артқы өтіс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артқы өтістің туа біткен жыланкөзі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өт түтіктері мен бауырдың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даму кемістігі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фаллопи түтіктері мен жалпақ байламдардың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болмауы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түтігінің эмбрионалдық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байламның эмбрионалдық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 түтігі мен жалпақ байламның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қынаптың қосарлануы қабаттасқан жатыр денесінің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қосарланулары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мүйізді жатыр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мүйізді жатыр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туғаннан болмауы мен аплазиясы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эмбрионалдық жылауығы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ас қорыту және несеп шығару жолдары арасындағы туа біткен жыланкөз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туғаннан болмауы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туғаннан болмауы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анықталмаған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өзгерулері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пішінінің туа біткен өзгерулері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бет, омыртқа бағаны және кеуде торы пішінінің сүйек-бұлшық еттік туа біткен өзгеруі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пішіндердің туа біткен басқа өзгерулері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қысқартатын ақаулар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ақаулар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 қысқартушы ақаулар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туа біткен басқа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кеуде торы сүйектерінің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сүйектер мен омыртқа дамуының ақаулары қабаттасқан остеохондродисплазия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остеохондродисплазиялар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басқа айдарларда жіктелмеген туа біткен ауытқулары [даму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