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4c809" w14:textId="a44c8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"Отандық өңделген тауарларды ілгерілету бойынша индустриялық-инновациялық қызмет субъектілері шығындарының бір бөлігін өтеу қағидаларын, оларды ілгерілету бойынша шығындары ішінара өтелетін отандық өңделген тауарлардың тізбесін бекіту туралы" Қазақстан Республикасы Инвестициялар және даму министрінің 2015 жылғы 30 қарашадағы № 1128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Сауда және интеграция министрінің 2019 жылғы 16 қазандағы № 67 бұйрығы. Қазақстан Республикасының Әділет министрлігінде 2019 жылғы 17 қазанда № 19481 болып тіркелді. Күші жойылды - Қазақстан Республикасы Сауда және интеграция министрінің м.а. 2022 жылғы 1 тамыздағы № 314-НҚ бұйрығымен.</w:t>
      </w:r>
    </w:p>
    <w:p>
      <w:pPr>
        <w:spacing w:after="0"/>
        <w:ind w:left="0"/>
        <w:jc w:val="both"/>
      </w:pPr>
      <w:r>
        <w:rPr>
          <w:rFonts w:ascii="Times New Roman"/>
          <w:b w:val="false"/>
          <w:i w:val="false"/>
          <w:color w:val="ff0000"/>
          <w:sz w:val="28"/>
        </w:rPr>
        <w:t xml:space="preserve">
      Ескерту. Күші жойылды - ҚР Сауда және интеграция министрінің м.а. 01.08.2022 </w:t>
      </w:r>
      <w:r>
        <w:rPr>
          <w:rFonts w:ascii="Times New Roman"/>
          <w:b w:val="false"/>
          <w:i w:val="false"/>
          <w:color w:val="ff0000"/>
          <w:sz w:val="28"/>
        </w:rPr>
        <w:t>№ 314-НҚ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"Отандық өңделген тауарларды ілгерілету бойынша индустриялық-инновациялық қызмет субъектілері шығындарының бір бөлігін өтеу қағидаларын, оларды ілгерілету бойынша шығындары ішінара өтелетін отандық өңделген тауарлардың тізбесін бекіту туралы" Қазақстан Республикасы Инвестициялар және даму министрінің 2015 жылғы 30 қарашадағы № 1128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12730 болып тіркелген, 2016 жылғы 25 қаңтарда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Отандық өңделген тауарларды ілгерілету бойынша индустриялық-инновациялық қызмет субъектілері шығындарының бір бөлігін өтеу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индустриялық-инновациялық қызмет субъектілерінің отандық өңделген тауарларды ілгерілету бойынша шығындарының бір бөлігін өтеу қағидалары (бұдан әрі – қағидалар) 2015 жылғы 29 қазандағы Қазақстан Республикасы Кәсіпкерлік кодексінің 100-бабы 2-тармағының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 және индустриялық-инновациялық қызмет субъектілеріне Қазақстан Республикасының халықаралық міндеттемелерін ескере отырып, отандық өңделген тауарларды ілгерілету бойынша шығындардың бір бөлігін өтеу тәртібін айқындайды.</w:t>
      </w:r>
    </w:p>
    <w:bookmarkEnd w:id="3"/>
    <w:bookmarkStart w:name="z6" w:id="4"/>
    <w:p>
      <w:pPr>
        <w:spacing w:after="0"/>
        <w:ind w:left="0"/>
        <w:jc w:val="both"/>
      </w:pPr>
      <w:r>
        <w:rPr>
          <w:rFonts w:ascii="Times New Roman"/>
          <w:b w:val="false"/>
          <w:i w:val="false"/>
          <w:color w:val="000000"/>
          <w:sz w:val="28"/>
        </w:rPr>
        <w:t>
      2. Шығындардың бір бөлігін өтеу отандық өңделген тауарларды өндіретін индустриялық-инновациялық қызмет субъектілеріне (не өндірілген өнімді өткізетін олардың еншілес компанияларына) оларды жылжыту бойынша шығындары ішінара өтелетін отандық өңделген тауарлар тізбесінің (бұдан әрі – тізбе) негізінде және ағымдағы қаржы жылына арналған республикалық бюджетте осы мақсаттарға көзделген қаражат шегінде беріледі.";</w:t>
      </w:r>
    </w:p>
    <w:bookmarkEnd w:id="4"/>
    <w:bookmarkStart w:name="z7" w:id="5"/>
    <w:p>
      <w:pPr>
        <w:spacing w:after="0"/>
        <w:ind w:left="0"/>
        <w:jc w:val="both"/>
      </w:pPr>
      <w:r>
        <w:rPr>
          <w:rFonts w:ascii="Times New Roman"/>
          <w:b w:val="false"/>
          <w:i w:val="false"/>
          <w:color w:val="000000"/>
          <w:sz w:val="28"/>
        </w:rPr>
        <w:t>
      мынадай мазмұндағы 2-1-тармақпен толықтырылсын:</w:t>
      </w:r>
    </w:p>
    <w:bookmarkEnd w:id="5"/>
    <w:bookmarkStart w:name="z8" w:id="6"/>
    <w:p>
      <w:pPr>
        <w:spacing w:after="0"/>
        <w:ind w:left="0"/>
        <w:jc w:val="both"/>
      </w:pPr>
      <w:r>
        <w:rPr>
          <w:rFonts w:ascii="Times New Roman"/>
          <w:b w:val="false"/>
          <w:i w:val="false"/>
          <w:color w:val="000000"/>
          <w:sz w:val="28"/>
        </w:rPr>
        <w:t>
      "2-1. Мемлекеттік қолдау шараларын құрылтайшылары (оның ішінде қатысушылары, акционерлері) мемлекеттік кәсіпорындар/мекемелер, ұлттық басқарушы холдингтер, ұлттық компаниялар және акцияларының (жарғылық капиталға қатысу үлестерінің) елу және одан да көп пайызы тікелей немесе жанама түрде мемлекетке, ұлттық басқарушы холдингке, ұлттық холдингке, ұлттық компанияға (әлеуметтік-кәсіпкерлік корпорацияны қоспағанда) тиесілі ұйымдар болып табылатын индустриялық-инновациялық қызмет субъектілері пайдалана алмайды., сондай-ақ мемлекеттік-жекешелік әріптестік туралы шарт шеңберінде құрылған кәсіпкерлер), олармен аффилиирленген тұлғалар, сондай-ақ меншік нысаны жеке мекеме ретінде ресімделген кәсіпкерлер және коммерциялық емес ұйымдар.";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 тармақтар</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"4. Индустриялық-инновациялық қызмет субъектілерінің отандық өңделген тауарларды жылжыту бойынша шығындарының бір бөлігін өтеу мынадай түрлер бойынша жүргізіледі:</w:t>
      </w:r>
    </w:p>
    <w:bookmarkEnd w:id="7"/>
    <w:p>
      <w:pPr>
        <w:spacing w:after="0"/>
        <w:ind w:left="0"/>
        <w:jc w:val="both"/>
      </w:pPr>
      <w:r>
        <w:rPr>
          <w:rFonts w:ascii="Times New Roman"/>
          <w:b w:val="false"/>
          <w:i w:val="false"/>
          <w:color w:val="000000"/>
          <w:sz w:val="28"/>
        </w:rPr>
        <w:t>
      1) шетелде тауарларды жарнамалауға байланысты шығындар:</w:t>
      </w:r>
    </w:p>
    <w:p>
      <w:pPr>
        <w:spacing w:after="0"/>
        <w:ind w:left="0"/>
        <w:jc w:val="both"/>
      </w:pPr>
      <w:r>
        <w:rPr>
          <w:rFonts w:ascii="Times New Roman"/>
          <w:b w:val="false"/>
          <w:i w:val="false"/>
          <w:color w:val="000000"/>
          <w:sz w:val="28"/>
        </w:rPr>
        <w:t>
      бұқаралық ақпарат құралдары (баспа, теледидар, радио, интернет-ресурстар), мамандандырылған және жарнамалық журналдар мен каталогтар арқылы шетелдегі жарнамаға;</w:t>
      </w:r>
    </w:p>
    <w:p>
      <w:pPr>
        <w:spacing w:after="0"/>
        <w:ind w:left="0"/>
        <w:jc w:val="both"/>
      </w:pPr>
      <w:r>
        <w:rPr>
          <w:rFonts w:ascii="Times New Roman"/>
          <w:b w:val="false"/>
          <w:i w:val="false"/>
          <w:color w:val="000000"/>
          <w:sz w:val="28"/>
        </w:rPr>
        <w:t>
      шет елдегі жарнамаға қоғамдық орындарда (баннерлер, созбалар, лайт-бокстар, аудио-бейнероликтерді трансляциялау, көлік құралдарының сыртқы беттеріндегі жарнама), қоғамдық көлік салондарындағы жарнама;</w:t>
      </w:r>
    </w:p>
    <w:p>
      <w:pPr>
        <w:spacing w:after="0"/>
        <w:ind w:left="0"/>
        <w:jc w:val="both"/>
      </w:pPr>
      <w:r>
        <w:rPr>
          <w:rFonts w:ascii="Times New Roman"/>
          <w:b w:val="false"/>
          <w:i w:val="false"/>
          <w:color w:val="000000"/>
          <w:sz w:val="28"/>
        </w:rPr>
        <w:t>
      осы мақсаттарға арналған аудио-бейнероликтер мен жарнамалық материалдарды дайындауға, жарнамалық құрылымдар мен беттерді жалға алуға;</w:t>
      </w:r>
    </w:p>
    <w:p>
      <w:pPr>
        <w:spacing w:after="0"/>
        <w:ind w:left="0"/>
        <w:jc w:val="both"/>
      </w:pPr>
      <w:r>
        <w:rPr>
          <w:rFonts w:ascii="Times New Roman"/>
          <w:b w:val="false"/>
          <w:i w:val="false"/>
          <w:color w:val="000000"/>
          <w:sz w:val="28"/>
        </w:rPr>
        <w:t>
      2) шетелдік көрмелерге, жәрмеңкелерге, фестивальдарға тікелей қатысуға арналған шығындар:</w:t>
      </w:r>
    </w:p>
    <w:p>
      <w:pPr>
        <w:spacing w:after="0"/>
        <w:ind w:left="0"/>
        <w:jc w:val="both"/>
      </w:pPr>
      <w:r>
        <w:rPr>
          <w:rFonts w:ascii="Times New Roman"/>
          <w:b w:val="false"/>
          <w:i w:val="false"/>
          <w:color w:val="000000"/>
          <w:sz w:val="28"/>
        </w:rPr>
        <w:t>
      тіркеу жарнасын төлеуге;</w:t>
      </w:r>
    </w:p>
    <w:p>
      <w:pPr>
        <w:spacing w:after="0"/>
        <w:ind w:left="0"/>
        <w:jc w:val="both"/>
      </w:pPr>
      <w:r>
        <w:rPr>
          <w:rFonts w:ascii="Times New Roman"/>
          <w:b w:val="false"/>
          <w:i w:val="false"/>
          <w:color w:val="000000"/>
          <w:sz w:val="28"/>
        </w:rPr>
        <w:t>
      көрме алаңдарын жалға алуға;</w:t>
      </w:r>
    </w:p>
    <w:p>
      <w:pPr>
        <w:spacing w:after="0"/>
        <w:ind w:left="0"/>
        <w:jc w:val="both"/>
      </w:pPr>
      <w:r>
        <w:rPr>
          <w:rFonts w:ascii="Times New Roman"/>
          <w:b w:val="false"/>
          <w:i w:val="false"/>
          <w:color w:val="000000"/>
          <w:sz w:val="28"/>
        </w:rPr>
        <w:t>
      көрме стенділерін, қосымша жабдықтарды жасауға (жалға алуға), монтаждауға/демонтаждауға;</w:t>
      </w:r>
    </w:p>
    <w:p>
      <w:pPr>
        <w:spacing w:after="0"/>
        <w:ind w:left="0"/>
        <w:jc w:val="both"/>
      </w:pPr>
      <w:r>
        <w:rPr>
          <w:rFonts w:ascii="Times New Roman"/>
          <w:b w:val="false"/>
          <w:i w:val="false"/>
          <w:color w:val="000000"/>
          <w:sz w:val="28"/>
        </w:rPr>
        <w:t>
      көрме алаңдарын әзірлеуге, дизайнға және ресімдеуге;</w:t>
      </w:r>
    </w:p>
    <w:p>
      <w:pPr>
        <w:spacing w:after="0"/>
        <w:ind w:left="0"/>
        <w:jc w:val="both"/>
      </w:pPr>
      <w:r>
        <w:rPr>
          <w:rFonts w:ascii="Times New Roman"/>
          <w:b w:val="false"/>
          <w:i w:val="false"/>
          <w:color w:val="000000"/>
          <w:sz w:val="28"/>
        </w:rPr>
        <w:t>
      жарнамалық-тарату материалдарын әзірлеуге, дизайнға, аударуға және дайындауға;</w:t>
      </w:r>
    </w:p>
    <w:p>
      <w:pPr>
        <w:spacing w:after="0"/>
        <w:ind w:left="0"/>
        <w:jc w:val="both"/>
      </w:pPr>
      <w:r>
        <w:rPr>
          <w:rFonts w:ascii="Times New Roman"/>
          <w:b w:val="false"/>
          <w:i w:val="false"/>
          <w:color w:val="000000"/>
          <w:sz w:val="28"/>
        </w:rPr>
        <w:t>
      көрмелерге, жәрмеңкелерге, фестивальдарға қатысатын индустриялық-инновациялық қызмет субъектісінің 2 (екі) қызметкерінің экономикалық сыныбымен ұшуға;</w:t>
      </w:r>
    </w:p>
    <w:p>
      <w:pPr>
        <w:spacing w:after="0"/>
        <w:ind w:left="0"/>
        <w:jc w:val="both"/>
      </w:pPr>
      <w:r>
        <w:rPr>
          <w:rFonts w:ascii="Times New Roman"/>
          <w:b w:val="false"/>
          <w:i w:val="false"/>
          <w:color w:val="000000"/>
          <w:sz w:val="28"/>
        </w:rPr>
        <w:t xml:space="preserve">
      көрмелерге, жәрмеңкелерге, фестивальдарға қатысатын индустриялық-инновациялық қызмет субъектісінің 2 (екі) қызметкерінің тұруына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шетелдік көрмелерге, жәрмеңкелерге, фестивальдарға қатысатын индустриялық-инновациялық қызмет субъектілерінің қызметкерлеріне АҚШ долларымен және еуромен (бір қызметкерге тәулігіне) қонақ үй нөмірлерін жалдау жөніндегі шығыстарды өтеудің шекті сомасынан аспайтын мөлшерде бес тәуліктен аспайтын мерзімге;;</w:t>
      </w:r>
    </w:p>
    <w:p>
      <w:pPr>
        <w:spacing w:after="0"/>
        <w:ind w:left="0"/>
        <w:jc w:val="both"/>
      </w:pPr>
      <w:r>
        <w:rPr>
          <w:rFonts w:ascii="Times New Roman"/>
          <w:b w:val="false"/>
          <w:i w:val="false"/>
          <w:color w:val="000000"/>
          <w:sz w:val="28"/>
        </w:rPr>
        <w:t>
      3) шетелде тарату үшін мамандандырылған каталогты әзірлеуге, шет тілдеріне аударуға және шығаруға байланысты шығындар;</w:t>
      </w:r>
    </w:p>
    <w:p>
      <w:pPr>
        <w:spacing w:after="0"/>
        <w:ind w:left="0"/>
        <w:jc w:val="both"/>
      </w:pPr>
      <w:r>
        <w:rPr>
          <w:rFonts w:ascii="Times New Roman"/>
          <w:b w:val="false"/>
          <w:i w:val="false"/>
          <w:color w:val="000000"/>
          <w:sz w:val="28"/>
        </w:rPr>
        <w:t>
      4) Шетелдегі филиалдарды, өкілдіктерді, сауда алаңдарын және қойманы ұстауға арналған шығындар:</w:t>
      </w:r>
    </w:p>
    <w:p>
      <w:pPr>
        <w:spacing w:after="0"/>
        <w:ind w:left="0"/>
        <w:jc w:val="both"/>
      </w:pPr>
      <w:r>
        <w:rPr>
          <w:rFonts w:ascii="Times New Roman"/>
          <w:b w:val="false"/>
          <w:i w:val="false"/>
          <w:color w:val="000000"/>
          <w:sz w:val="28"/>
        </w:rPr>
        <w:t>
      офистік үй-жайларды жалдау/қосалқы жалдау ақысын төлеуге;</w:t>
      </w:r>
    </w:p>
    <w:p>
      <w:pPr>
        <w:spacing w:after="0"/>
        <w:ind w:left="0"/>
        <w:jc w:val="both"/>
      </w:pPr>
      <w:r>
        <w:rPr>
          <w:rFonts w:ascii="Times New Roman"/>
          <w:b w:val="false"/>
          <w:i w:val="false"/>
          <w:color w:val="000000"/>
          <w:sz w:val="28"/>
        </w:rPr>
        <w:t>
      сауда алаңдары мен қойманы жалға алуға ақы төлеуге;</w:t>
      </w:r>
    </w:p>
    <w:p>
      <w:pPr>
        <w:spacing w:after="0"/>
        <w:ind w:left="0"/>
        <w:jc w:val="both"/>
      </w:pPr>
      <w:r>
        <w:rPr>
          <w:rFonts w:ascii="Times New Roman"/>
          <w:b w:val="false"/>
          <w:i w:val="false"/>
          <w:color w:val="000000"/>
          <w:sz w:val="28"/>
        </w:rPr>
        <w:t>
      5) тіркеуге байланысты рәсімдерді жүргізуге арналған шығындар:</w:t>
      </w:r>
    </w:p>
    <w:p>
      <w:pPr>
        <w:spacing w:after="0"/>
        <w:ind w:left="0"/>
        <w:jc w:val="both"/>
      </w:pPr>
      <w:r>
        <w:rPr>
          <w:rFonts w:ascii="Times New Roman"/>
          <w:b w:val="false"/>
          <w:i w:val="false"/>
          <w:color w:val="000000"/>
          <w:sz w:val="28"/>
        </w:rPr>
        <w:t>
      шетелде тауар таңбаларын (брендін) ;</w:t>
      </w:r>
    </w:p>
    <w:p>
      <w:pPr>
        <w:spacing w:after="0"/>
        <w:ind w:left="0"/>
        <w:jc w:val="both"/>
      </w:pPr>
      <w:r>
        <w:rPr>
          <w:rFonts w:ascii="Times New Roman"/>
          <w:b w:val="false"/>
          <w:i w:val="false"/>
          <w:color w:val="000000"/>
          <w:sz w:val="28"/>
        </w:rPr>
        <w:t>
      электронды сауда алаңдарында;</w:t>
      </w:r>
    </w:p>
    <w:p>
      <w:pPr>
        <w:spacing w:after="0"/>
        <w:ind w:left="0"/>
        <w:jc w:val="both"/>
      </w:pPr>
      <w:r>
        <w:rPr>
          <w:rFonts w:ascii="Times New Roman"/>
          <w:b w:val="false"/>
          <w:i w:val="false"/>
          <w:color w:val="000000"/>
          <w:sz w:val="28"/>
        </w:rPr>
        <w:t>
      6) ұйымның стандарттарын қоса алғанда, тауарлардың техникалық регламенттерде, стандарттарда белгіленген талаптарға немесе шарттардың талаптарына сәйкес келу рәсімдеріне немесе тауарларды шетелде өткізу жөніндегі қызметті жүзеге асыру құқығын растауға байланысты іс-шараларды жүргізуге арналған шығындар (сертификаттар, рұқсаттар, тіркеу куәліктері және басқа да құжаттар));</w:t>
      </w:r>
    </w:p>
    <w:p>
      <w:pPr>
        <w:spacing w:after="0"/>
        <w:ind w:left="0"/>
        <w:jc w:val="both"/>
      </w:pPr>
      <w:r>
        <w:rPr>
          <w:rFonts w:ascii="Times New Roman"/>
          <w:b w:val="false"/>
          <w:i w:val="false"/>
          <w:color w:val="000000"/>
          <w:sz w:val="28"/>
        </w:rPr>
        <w:t>
      7) тауарларды темір жол, әуе, автомобиль, теңіз көлігімен жеткізуге байланысты және тасымалдауды ұйымдастыру жөніндегі шығындар.</w:t>
      </w:r>
    </w:p>
    <w:bookmarkStart w:name="z11" w:id="8"/>
    <w:p>
      <w:pPr>
        <w:spacing w:after="0"/>
        <w:ind w:left="0"/>
        <w:jc w:val="both"/>
      </w:pPr>
      <w:r>
        <w:rPr>
          <w:rFonts w:ascii="Times New Roman"/>
          <w:b w:val="false"/>
          <w:i w:val="false"/>
          <w:color w:val="000000"/>
          <w:sz w:val="28"/>
        </w:rPr>
        <w:t>
      5. 4 – тармақтың 1)-6) тармақшаларында көрсетілген кәсіпкерлік субъектілерінің санатына қарай индустриялық-инновациялық қызмет субъектілеріне негізделген және құжатпен расталған шығындар мынадай тәртіппен өтеледі::</w:t>
      </w:r>
    </w:p>
    <w:bookmarkEnd w:id="8"/>
    <w:p>
      <w:pPr>
        <w:spacing w:after="0"/>
        <w:ind w:left="0"/>
        <w:jc w:val="both"/>
      </w:pPr>
      <w:r>
        <w:rPr>
          <w:rFonts w:ascii="Times New Roman"/>
          <w:b w:val="false"/>
          <w:i w:val="false"/>
          <w:color w:val="000000"/>
          <w:sz w:val="28"/>
        </w:rPr>
        <w:t>
      1) ірі кәсіпкерлік субъектілеріне өтеуге ұсынылған соманың 40% мөлшерінде;;</w:t>
      </w:r>
    </w:p>
    <w:p>
      <w:pPr>
        <w:spacing w:after="0"/>
        <w:ind w:left="0"/>
        <w:jc w:val="both"/>
      </w:pPr>
      <w:r>
        <w:rPr>
          <w:rFonts w:ascii="Times New Roman"/>
          <w:b w:val="false"/>
          <w:i w:val="false"/>
          <w:color w:val="000000"/>
          <w:sz w:val="28"/>
        </w:rPr>
        <w:t>
      2) орта кәсіпкерлік субъектілеріне өтеуге ұсынылған соманың 50% мөлшерінде;</w:t>
      </w:r>
    </w:p>
    <w:p>
      <w:pPr>
        <w:spacing w:after="0"/>
        <w:ind w:left="0"/>
        <w:jc w:val="both"/>
      </w:pPr>
      <w:r>
        <w:rPr>
          <w:rFonts w:ascii="Times New Roman"/>
          <w:b w:val="false"/>
          <w:i w:val="false"/>
          <w:color w:val="000000"/>
          <w:sz w:val="28"/>
        </w:rPr>
        <w:t>
      3) шағын кәсіпкерлік субъектілеріне өтеуге ұсынылған соманың 60% мөлшерінде.</w:t>
      </w:r>
    </w:p>
    <w:p>
      <w:pPr>
        <w:spacing w:after="0"/>
        <w:ind w:left="0"/>
        <w:jc w:val="both"/>
      </w:pPr>
      <w:r>
        <w:rPr>
          <w:rFonts w:ascii="Times New Roman"/>
          <w:b w:val="false"/>
          <w:i w:val="false"/>
          <w:color w:val="000000"/>
          <w:sz w:val="28"/>
        </w:rPr>
        <w:t>
      Индустриялық-инновациялық қызмет субъектілеріне осы Қағидалардың 4-тармағының 7) тармақшасында көзделген тауарларды жеткізуге байланысты шығындар өтеуге ұсынылған соманың 50% мөлшерінде негізделген және құжатпен расталған шығындар өтеледі.</w:t>
      </w:r>
    </w:p>
    <w:bookmarkStart w:name="z12" w:id="9"/>
    <w:p>
      <w:pPr>
        <w:spacing w:after="0"/>
        <w:ind w:left="0"/>
        <w:jc w:val="both"/>
      </w:pPr>
      <w:r>
        <w:rPr>
          <w:rFonts w:ascii="Times New Roman"/>
          <w:b w:val="false"/>
          <w:i w:val="false"/>
          <w:color w:val="000000"/>
          <w:sz w:val="28"/>
        </w:rPr>
        <w:t xml:space="preserve">
      6. Осы Ереженің </w:t>
      </w:r>
      <w:r>
        <w:rPr>
          <w:rFonts w:ascii="Times New Roman"/>
          <w:b w:val="false"/>
          <w:i w:val="false"/>
          <w:color w:val="000000"/>
          <w:sz w:val="28"/>
        </w:rPr>
        <w:t>4 – тармағының</w:t>
      </w:r>
      <w:r>
        <w:rPr>
          <w:rFonts w:ascii="Times New Roman"/>
          <w:b w:val="false"/>
          <w:i w:val="false"/>
          <w:color w:val="000000"/>
          <w:sz w:val="28"/>
        </w:rPr>
        <w:t xml:space="preserve"> 1) - 7) тармақшаларында көрсетілген түрлер бойынша шығындардың бір бөлігін өтеу Қазақстан Республикасының жанама салықтары (қосылған құн салығы және акциздер) есепке алынбай жүзеге асырылады.</w:t>
      </w:r>
    </w:p>
    <w:bookmarkEnd w:id="9"/>
    <w:p>
      <w:pPr>
        <w:spacing w:after="0"/>
        <w:ind w:left="0"/>
        <w:jc w:val="both"/>
      </w:pPr>
      <w:r>
        <w:rPr>
          <w:rFonts w:ascii="Times New Roman"/>
          <w:b w:val="false"/>
          <w:i w:val="false"/>
          <w:color w:val="000000"/>
          <w:sz w:val="28"/>
        </w:rPr>
        <w:t>
      Осы Қағидалардың 4 – тармағының 1)-6) тармақшаларында көрсетілген түрлері бойынша шығындардың бір бөлігін өтеудің шекті мөлшері ағымдағы қаржы жылында индустриялық-инновациялық қызметтің бір субъектісіне он үш мың айлық есептік көрсеткіштен аспауға тиіс.</w:t>
      </w:r>
    </w:p>
    <w:p>
      <w:pPr>
        <w:spacing w:after="0"/>
        <w:ind w:left="0"/>
        <w:jc w:val="both"/>
      </w:pPr>
      <w:r>
        <w:rPr>
          <w:rFonts w:ascii="Times New Roman"/>
          <w:b w:val="false"/>
          <w:i w:val="false"/>
          <w:color w:val="000000"/>
          <w:sz w:val="28"/>
        </w:rPr>
        <w:t>
      Осы Қағидалардың 4-тармағының 7) тармақшасында көрсетілген түр бойынша тиісті қаржы жылы ішінде индустриялық-инновациялық қызметтің бір субъектісіне осы Қағидалардың 1-тармағында көрсетілген мақсаттарға берілетін шығындардың бір бөлігін өтеудің шекті мөлшері ағымдағы қаржы жылына бөлінген қаржы қаражаты көлемінің 1/50-нен аспауға тиіс.</w:t>
      </w:r>
    </w:p>
    <w:p>
      <w:pPr>
        <w:spacing w:after="0"/>
        <w:ind w:left="0"/>
        <w:jc w:val="both"/>
      </w:pPr>
      <w:r>
        <w:rPr>
          <w:rFonts w:ascii="Times New Roman"/>
          <w:b w:val="false"/>
          <w:i w:val="false"/>
          <w:color w:val="000000"/>
          <w:sz w:val="28"/>
        </w:rPr>
        <w:t>
      Автокөлік арқылы тауарларды жеткізу кезінде шығындардың бір бөлігін өтеу лимиті жүрудің 1 (бір) километріне 0,12 АЕК-тен аспайды.</w:t>
      </w:r>
    </w:p>
    <w:p>
      <w:pPr>
        <w:spacing w:after="0"/>
        <w:ind w:left="0"/>
        <w:jc w:val="both"/>
      </w:pPr>
      <w:r>
        <w:rPr>
          <w:rFonts w:ascii="Times New Roman"/>
          <w:b w:val="false"/>
          <w:i w:val="false"/>
          <w:color w:val="000000"/>
          <w:sz w:val="28"/>
        </w:rPr>
        <w:t>
      Егер индустриялық-инновациялық қызмет субъектісі тасымалдау бойынша шығындарды шеккен жағдайда, оның барысында көліктің бірнеше түрі пайдаланылған болса, онда көліктің әрбір түрі бойынша шығындардың бір бөлігі осы тармақтың шарттарына сәйкес өтелетін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"10. Өтінімді қабылдау күні, уақыты туралы мәліметтерді оператор веб-порталда орналастырады.";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xml:space="preserve">
      "12. Осы Қағидалардың 4-тармағының 1) - 7) тармақшаларында көрсетілген индустриялық-инновациялық қызмет субъектілері шығындарының бір бөлігін өтеуді алуға өтінім бірінші басшы және бас бухгалтер (бар болса) куәландырған мынадай құжаттарды қоса бере отырып,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жасалады.):</w:t>
      </w:r>
    </w:p>
    <w:bookmarkEnd w:id="11"/>
    <w:p>
      <w:pPr>
        <w:spacing w:after="0"/>
        <w:ind w:left="0"/>
        <w:jc w:val="both"/>
      </w:pPr>
      <w:r>
        <w:rPr>
          <w:rFonts w:ascii="Times New Roman"/>
          <w:b w:val="false"/>
          <w:i w:val="false"/>
          <w:color w:val="000000"/>
          <w:sz w:val="28"/>
        </w:rPr>
        <w:t>
      1) заңнамаға сәйкес берілген және өтелетін кезеңге қолданыстағы тауардың шығарылған елін куәландыратын құжаттың көшірмесі;</w:t>
      </w:r>
    </w:p>
    <w:p>
      <w:pPr>
        <w:spacing w:after="0"/>
        <w:ind w:left="0"/>
        <w:jc w:val="both"/>
      </w:pPr>
      <w:r>
        <w:rPr>
          <w:rFonts w:ascii="Times New Roman"/>
          <w:b w:val="false"/>
          <w:i w:val="false"/>
          <w:color w:val="000000"/>
          <w:sz w:val="28"/>
        </w:rPr>
        <w:t>
      2) төлем шығындары оларды өтеу үшін өтінімге енгізілген шартқа қосымшаларымен бірге жұмыстарды/қызметтерді орындауға арналған шарттың (шарттардың) көшірмесі;</w:t>
      </w:r>
    </w:p>
    <w:p>
      <w:pPr>
        <w:spacing w:after="0"/>
        <w:ind w:left="0"/>
        <w:jc w:val="both"/>
      </w:pPr>
      <w:r>
        <w:rPr>
          <w:rFonts w:ascii="Times New Roman"/>
          <w:b w:val="false"/>
          <w:i w:val="false"/>
          <w:color w:val="000000"/>
          <w:sz w:val="28"/>
        </w:rPr>
        <w:t>
      Шетелдік көрмелерге, жәрмеңкелерге, фестивальдарға тікелей қатысуға арналған жұмыстарды/қызметтерді орындауға арналған шарт болмаған жағдайда – шетелдік көрмелерге, жәрмеңкелерге, фестивальдарға тікелей қатысуға арналған өтінімдердің көшірмелері;</w:t>
      </w:r>
    </w:p>
    <w:p>
      <w:pPr>
        <w:spacing w:after="0"/>
        <w:ind w:left="0"/>
        <w:jc w:val="both"/>
      </w:pPr>
      <w:r>
        <w:rPr>
          <w:rFonts w:ascii="Times New Roman"/>
          <w:b w:val="false"/>
          <w:i w:val="false"/>
          <w:color w:val="000000"/>
          <w:sz w:val="28"/>
        </w:rPr>
        <w:t>
      3) төлем шоттарының (Егер төлем құжаттарында көзделсе), шот-фактуралардың (инвойстың) көшірмелері және/немесе орындалған жұмыстар/көрсетілетін қызметтер актілері, сондай-ақ индустриялық-инновациялық қызмет субъектісінің жұмыстарды/көрсетілетін қызметтерді төлеу фактісін растайтын төлем құжаттары.</w:t>
      </w:r>
    </w:p>
    <w:bookmarkStart w:name="z17" w:id="12"/>
    <w:p>
      <w:pPr>
        <w:spacing w:after="0"/>
        <w:ind w:left="0"/>
        <w:jc w:val="both"/>
      </w:pPr>
      <w:r>
        <w:rPr>
          <w:rFonts w:ascii="Times New Roman"/>
          <w:b w:val="false"/>
          <w:i w:val="false"/>
          <w:color w:val="000000"/>
          <w:sz w:val="28"/>
        </w:rPr>
        <w:t>
      13. Индустриялық-инновациялық қызмет субъектісі шығындардың түрлері бойынша қосымша мынадай құжаттарды ұсынады:</w:t>
      </w:r>
    </w:p>
    <w:bookmarkEnd w:id="12"/>
    <w:p>
      <w:pPr>
        <w:spacing w:after="0"/>
        <w:ind w:left="0"/>
        <w:jc w:val="both"/>
      </w:pPr>
      <w:r>
        <w:rPr>
          <w:rFonts w:ascii="Times New Roman"/>
          <w:b w:val="false"/>
          <w:i w:val="false"/>
          <w:color w:val="000000"/>
          <w:sz w:val="28"/>
        </w:rPr>
        <w:t>
      1) тауарларды шетелде жарнамалауға арналған шығындар бойынша:</w:t>
      </w:r>
    </w:p>
    <w:p>
      <w:pPr>
        <w:spacing w:after="0"/>
        <w:ind w:left="0"/>
        <w:jc w:val="both"/>
      </w:pPr>
      <w:r>
        <w:rPr>
          <w:rFonts w:ascii="Times New Roman"/>
          <w:b w:val="false"/>
          <w:i w:val="false"/>
          <w:color w:val="000000"/>
          <w:sz w:val="28"/>
        </w:rPr>
        <w:t>
      шетелде тауарларды жарнамалау бойынша қызметтер көрсетуге арналған шарттар және осы жарнамаға шығындарды растайтын құжаттар;</w:t>
      </w:r>
    </w:p>
    <w:p>
      <w:pPr>
        <w:spacing w:after="0"/>
        <w:ind w:left="0"/>
        <w:jc w:val="both"/>
      </w:pPr>
      <w:r>
        <w:rPr>
          <w:rFonts w:ascii="Times New Roman"/>
          <w:b w:val="false"/>
          <w:i w:val="false"/>
          <w:color w:val="000000"/>
          <w:sz w:val="28"/>
        </w:rPr>
        <w:t>
      каталогтардың, газеттердің немесе өзге де баспа басылымдарының, мамандандырылған және жарнамалық журналдардың, тауарлар жарнамасы бар каталогтардың түпнұсқалары (оның ішінде тауар және Өндіруші туралы жарнамалық баптармен));</w:t>
      </w:r>
    </w:p>
    <w:p>
      <w:pPr>
        <w:spacing w:after="0"/>
        <w:ind w:left="0"/>
        <w:jc w:val="both"/>
      </w:pPr>
      <w:r>
        <w:rPr>
          <w:rFonts w:ascii="Times New Roman"/>
          <w:b w:val="false"/>
          <w:i w:val="false"/>
          <w:color w:val="000000"/>
          <w:sz w:val="28"/>
        </w:rPr>
        <w:t>
      теледидар жарнамасы (USB флэш жинақтағыштар);</w:t>
      </w:r>
    </w:p>
    <w:p>
      <w:pPr>
        <w:spacing w:after="0"/>
        <w:ind w:left="0"/>
        <w:jc w:val="both"/>
      </w:pPr>
      <w:r>
        <w:rPr>
          <w:rFonts w:ascii="Times New Roman"/>
          <w:b w:val="false"/>
          <w:i w:val="false"/>
          <w:color w:val="000000"/>
          <w:sz w:val="28"/>
        </w:rPr>
        <w:t>
      аудио және/немесе бейнероликтердің көрсетілуін растайтын құжаттардың көшірмелері (медиапландар, эфирлік анықтамалар және / немесе жарнаманың расталған шығу кестелері);</w:t>
      </w:r>
    </w:p>
    <w:p>
      <w:pPr>
        <w:spacing w:after="0"/>
        <w:ind w:left="0"/>
        <w:jc w:val="both"/>
      </w:pPr>
      <w:r>
        <w:rPr>
          <w:rFonts w:ascii="Times New Roman"/>
          <w:b w:val="false"/>
          <w:i w:val="false"/>
          <w:color w:val="000000"/>
          <w:sz w:val="28"/>
        </w:rPr>
        <w:t>
      радио жарнама аудио нұсқалары (USB флэш жинақтағыштар);</w:t>
      </w:r>
    </w:p>
    <w:p>
      <w:pPr>
        <w:spacing w:after="0"/>
        <w:ind w:left="0"/>
        <w:jc w:val="both"/>
      </w:pPr>
      <w:r>
        <w:rPr>
          <w:rFonts w:ascii="Times New Roman"/>
          <w:b w:val="false"/>
          <w:i w:val="false"/>
          <w:color w:val="000000"/>
          <w:sz w:val="28"/>
        </w:rPr>
        <w:t>
      Шартқа сәйкес орындар мен жарнамалық алаңдарды толық қамтитын қоғамдық орындарда өткізілген Жарнама туралы 2592х1944 пиксельден кем емес рұқсаты бар түрлі-түсті фотоесептер;</w:t>
      </w:r>
    </w:p>
    <w:p>
      <w:pPr>
        <w:spacing w:after="0"/>
        <w:ind w:left="0"/>
        <w:jc w:val="both"/>
      </w:pPr>
      <w:r>
        <w:rPr>
          <w:rFonts w:ascii="Times New Roman"/>
          <w:b w:val="false"/>
          <w:i w:val="false"/>
          <w:color w:val="000000"/>
          <w:sz w:val="28"/>
        </w:rPr>
        <w:t>
      Шартқа сәйкес орындар мен жарнамалық алаңдарды толық қамтитын көлік құралдарының сыртқы беттеріне жүргізілген Жарнама туралы 2592х1944 пиксельден кем емес рұқсаты бар түсті фотоесептер;</w:t>
      </w:r>
    </w:p>
    <w:p>
      <w:pPr>
        <w:spacing w:after="0"/>
        <w:ind w:left="0"/>
        <w:jc w:val="both"/>
      </w:pPr>
      <w:r>
        <w:rPr>
          <w:rFonts w:ascii="Times New Roman"/>
          <w:b w:val="false"/>
          <w:i w:val="false"/>
          <w:color w:val="000000"/>
          <w:sz w:val="28"/>
        </w:rPr>
        <w:t>
      Шартқа сәйкес орындар мен жарнамалық алаңдарды толық қамтитын қоғамдық көлік салондарында өткізілген Жарнама туралы 2592х1944 пиксельден кем емес рұқсаты бар түрлі-түсті фотоесептер;</w:t>
      </w:r>
    </w:p>
    <w:p>
      <w:pPr>
        <w:spacing w:after="0"/>
        <w:ind w:left="0"/>
        <w:jc w:val="both"/>
      </w:pPr>
      <w:r>
        <w:rPr>
          <w:rFonts w:ascii="Times New Roman"/>
          <w:b w:val="false"/>
          <w:i w:val="false"/>
          <w:color w:val="000000"/>
          <w:sz w:val="28"/>
        </w:rPr>
        <w:t>
      2) шетелдік көрмелерге, жәрмеңкелерге, фестивальдарға қатысуға арналған шығындар бойынша:</w:t>
      </w:r>
    </w:p>
    <w:p>
      <w:pPr>
        <w:spacing w:after="0"/>
        <w:ind w:left="0"/>
        <w:jc w:val="both"/>
      </w:pPr>
      <w:r>
        <w:rPr>
          <w:rFonts w:ascii="Times New Roman"/>
          <w:b w:val="false"/>
          <w:i w:val="false"/>
          <w:color w:val="000000"/>
          <w:sz w:val="28"/>
        </w:rPr>
        <w:t>
      түсірілім орны мен күнін көрсете отырып, шетелдік көрмелерге, жәрмеңкелерге, фестивальдарға қатысу туралы 2592х1944 пиксельден кем емес рұқсаты бар түсті фотоесептер, кемінде 3 (үш) дана;</w:t>
      </w:r>
    </w:p>
    <w:p>
      <w:pPr>
        <w:spacing w:after="0"/>
        <w:ind w:left="0"/>
        <w:jc w:val="both"/>
      </w:pPr>
      <w:r>
        <w:rPr>
          <w:rFonts w:ascii="Times New Roman"/>
          <w:b w:val="false"/>
          <w:i w:val="false"/>
          <w:color w:val="000000"/>
          <w:sz w:val="28"/>
        </w:rPr>
        <w:t>
      каталогты тарату және олардың саны туралы бірінші басшының қолы қойылған индустриялық-инновациялық қызмет субъектісі анықтамасының түпнұсқасы бар жарнамалық-тарату материалдарының түпнұсқалық даналары;</w:t>
      </w:r>
    </w:p>
    <w:p>
      <w:pPr>
        <w:spacing w:after="0"/>
        <w:ind w:left="0"/>
        <w:jc w:val="both"/>
      </w:pPr>
      <w:r>
        <w:rPr>
          <w:rFonts w:ascii="Times New Roman"/>
          <w:b w:val="false"/>
          <w:i w:val="false"/>
          <w:color w:val="000000"/>
          <w:sz w:val="28"/>
        </w:rPr>
        <w:t>
      ұшу және тұру үшін құжаттардың көшірмелері: билеттер, отырғызу талондары, шот-фактуралар, сондай-ақ олардың төленгенін растайтын құжаттар (аванстық есеп));</w:t>
      </w:r>
    </w:p>
    <w:p>
      <w:pPr>
        <w:spacing w:after="0"/>
        <w:ind w:left="0"/>
        <w:jc w:val="both"/>
      </w:pPr>
      <w:r>
        <w:rPr>
          <w:rFonts w:ascii="Times New Roman"/>
          <w:b w:val="false"/>
          <w:i w:val="false"/>
          <w:color w:val="000000"/>
          <w:sz w:val="28"/>
        </w:rPr>
        <w:t>
      осы көрмелерге, жәрмеңкелерге, фестивальдарға қатысу үшін қызметкерлерді іссапарға жіберу туралы бұйрықтың көшірмесі және іссапар куәліктері;</w:t>
      </w:r>
    </w:p>
    <w:p>
      <w:pPr>
        <w:spacing w:after="0"/>
        <w:ind w:left="0"/>
        <w:jc w:val="both"/>
      </w:pPr>
      <w:r>
        <w:rPr>
          <w:rFonts w:ascii="Times New Roman"/>
          <w:b w:val="false"/>
          <w:i w:val="false"/>
          <w:color w:val="000000"/>
          <w:sz w:val="28"/>
        </w:rPr>
        <w:t>
      3) каталогты әзірлеу және басып шығару шығындары бойынша:</w:t>
      </w:r>
    </w:p>
    <w:p>
      <w:pPr>
        <w:spacing w:after="0"/>
        <w:ind w:left="0"/>
        <w:jc w:val="both"/>
      </w:pPr>
      <w:r>
        <w:rPr>
          <w:rFonts w:ascii="Times New Roman"/>
          <w:b w:val="false"/>
          <w:i w:val="false"/>
          <w:color w:val="000000"/>
          <w:sz w:val="28"/>
        </w:rPr>
        <w:t>
      каталогтың түпнұсқасы;</w:t>
      </w:r>
    </w:p>
    <w:p>
      <w:pPr>
        <w:spacing w:after="0"/>
        <w:ind w:left="0"/>
        <w:jc w:val="both"/>
      </w:pPr>
      <w:r>
        <w:rPr>
          <w:rFonts w:ascii="Times New Roman"/>
          <w:b w:val="false"/>
          <w:i w:val="false"/>
          <w:color w:val="000000"/>
          <w:sz w:val="28"/>
        </w:rPr>
        <w:t>
      каталогты тарату және олардың саны туралы бірінші басшының қолы қойылған индустриялық-инновациялық қызмет субъектісі анықтамасының түпнұсқасы;</w:t>
      </w:r>
    </w:p>
    <w:p>
      <w:pPr>
        <w:spacing w:after="0"/>
        <w:ind w:left="0"/>
        <w:jc w:val="both"/>
      </w:pPr>
      <w:r>
        <w:rPr>
          <w:rFonts w:ascii="Times New Roman"/>
          <w:b w:val="false"/>
          <w:i w:val="false"/>
          <w:color w:val="000000"/>
          <w:sz w:val="28"/>
        </w:rPr>
        <w:t>
      жүкқұжаттың көшірмесі (каталогты пошта қызметі арқылы жіберген жағдайда);</w:t>
      </w:r>
    </w:p>
    <w:p>
      <w:pPr>
        <w:spacing w:after="0"/>
        <w:ind w:left="0"/>
        <w:jc w:val="both"/>
      </w:pPr>
      <w:r>
        <w:rPr>
          <w:rFonts w:ascii="Times New Roman"/>
          <w:b w:val="false"/>
          <w:i w:val="false"/>
          <w:color w:val="000000"/>
          <w:sz w:val="28"/>
        </w:rPr>
        <w:t>
      көлік жүкқұжатының көшірмесі (авиа, авто, темір жол көлігі арқылы каталогтар жөнелтілген жағдайда));</w:t>
      </w:r>
    </w:p>
    <w:p>
      <w:pPr>
        <w:spacing w:after="0"/>
        <w:ind w:left="0"/>
        <w:jc w:val="both"/>
      </w:pPr>
      <w:r>
        <w:rPr>
          <w:rFonts w:ascii="Times New Roman"/>
          <w:b w:val="false"/>
          <w:i w:val="false"/>
          <w:color w:val="000000"/>
          <w:sz w:val="28"/>
        </w:rPr>
        <w:t>
      4) шетелде филиалды, өкілдікті, сауда алаңын, қойманы ұстауға арналған шығындар бойынша:</w:t>
      </w:r>
    </w:p>
    <w:p>
      <w:pPr>
        <w:spacing w:after="0"/>
        <w:ind w:left="0"/>
        <w:jc w:val="both"/>
      </w:pPr>
      <w:r>
        <w:rPr>
          <w:rFonts w:ascii="Times New Roman"/>
          <w:b w:val="false"/>
          <w:i w:val="false"/>
          <w:color w:val="000000"/>
          <w:sz w:val="28"/>
        </w:rPr>
        <w:t>
      филиалды, өкілдікті тіркеу туралы құжаттың көшірмесі;</w:t>
      </w:r>
    </w:p>
    <w:p>
      <w:pPr>
        <w:spacing w:after="0"/>
        <w:ind w:left="0"/>
        <w:jc w:val="both"/>
      </w:pPr>
      <w:r>
        <w:rPr>
          <w:rFonts w:ascii="Times New Roman"/>
          <w:b w:val="false"/>
          <w:i w:val="false"/>
          <w:color w:val="000000"/>
          <w:sz w:val="28"/>
        </w:rPr>
        <w:t>
      түсіру орны мен күні көрсетілген филиалдың, өкілдіктің офистік үй-жайының фотосуретінің көшірмесі;</w:t>
      </w:r>
    </w:p>
    <w:p>
      <w:pPr>
        <w:spacing w:after="0"/>
        <w:ind w:left="0"/>
        <w:jc w:val="both"/>
      </w:pPr>
      <w:r>
        <w:rPr>
          <w:rFonts w:ascii="Times New Roman"/>
          <w:b w:val="false"/>
          <w:i w:val="false"/>
          <w:color w:val="000000"/>
          <w:sz w:val="28"/>
        </w:rPr>
        <w:t>
      түсіру орны мен күні көрсетілген сауда алаңының, қойманың фотосуретінің көшірмесі;</w:t>
      </w:r>
    </w:p>
    <w:p>
      <w:pPr>
        <w:spacing w:after="0"/>
        <w:ind w:left="0"/>
        <w:jc w:val="both"/>
      </w:pPr>
      <w:r>
        <w:rPr>
          <w:rFonts w:ascii="Times New Roman"/>
          <w:b w:val="false"/>
          <w:i w:val="false"/>
          <w:color w:val="000000"/>
          <w:sz w:val="28"/>
        </w:rPr>
        <w:t>
      өкілдікті қаржыландыруды растайтын құжаттардың көшірмелері;</w:t>
      </w:r>
    </w:p>
    <w:p>
      <w:pPr>
        <w:spacing w:after="0"/>
        <w:ind w:left="0"/>
        <w:jc w:val="both"/>
      </w:pPr>
      <w:r>
        <w:rPr>
          <w:rFonts w:ascii="Times New Roman"/>
          <w:b w:val="false"/>
          <w:i w:val="false"/>
          <w:color w:val="000000"/>
          <w:sz w:val="28"/>
        </w:rPr>
        <w:t>
      5) шетелде және электрондық сауда алаңдарында тауар таңбаларын (брендті) тіркеуге байланысты рәсімдерді жүргізуге арналған шығындар бойынша:</w:t>
      </w:r>
    </w:p>
    <w:p>
      <w:pPr>
        <w:spacing w:after="0"/>
        <w:ind w:left="0"/>
        <w:jc w:val="both"/>
      </w:pPr>
      <w:r>
        <w:rPr>
          <w:rFonts w:ascii="Times New Roman"/>
          <w:b w:val="false"/>
          <w:i w:val="false"/>
          <w:color w:val="000000"/>
          <w:sz w:val="28"/>
        </w:rPr>
        <w:t>
      тіркеу құжаттарының көшірмелері (тауар таңбасын шетелде тіркеуден өту немесе электрондық-сауда алаңдарында тіркеу рәсімін растайтын құжаттар));</w:t>
      </w:r>
    </w:p>
    <w:p>
      <w:pPr>
        <w:spacing w:after="0"/>
        <w:ind w:left="0"/>
        <w:jc w:val="both"/>
      </w:pPr>
      <w:r>
        <w:rPr>
          <w:rFonts w:ascii="Times New Roman"/>
          <w:b w:val="false"/>
          <w:i w:val="false"/>
          <w:color w:val="000000"/>
          <w:sz w:val="28"/>
        </w:rPr>
        <w:t>
      6) тауарлардың сәйкестік рәсімдеріне немесе тауарларды шетелде өткізу жөніндегі қызметті жүзеге асыру құқығын растауға байланысты рәсімдерді жүргізуге арналған шығындар бойынша:</w:t>
      </w:r>
    </w:p>
    <w:p>
      <w:pPr>
        <w:spacing w:after="0"/>
        <w:ind w:left="0"/>
        <w:jc w:val="both"/>
      </w:pPr>
      <w:r>
        <w:rPr>
          <w:rFonts w:ascii="Times New Roman"/>
          <w:b w:val="false"/>
          <w:i w:val="false"/>
          <w:color w:val="000000"/>
          <w:sz w:val="28"/>
        </w:rPr>
        <w:t>
      ұйымның стандарттарын қоса алғанда, тауарлардың техникалық регламенттерде, стандарттарда белгіленген талаптарға немесе шетелдегі шарттардың талаптарына сәйкес келу рәсімдерінің өтуін растайтын құжаттардың көшірмелері (сертификаттар, рұқсаттар, тіркеу куәліктері және басқа құжаттар));</w:t>
      </w:r>
    </w:p>
    <w:p>
      <w:pPr>
        <w:spacing w:after="0"/>
        <w:ind w:left="0"/>
        <w:jc w:val="both"/>
      </w:pPr>
      <w:r>
        <w:rPr>
          <w:rFonts w:ascii="Times New Roman"/>
          <w:b w:val="false"/>
          <w:i w:val="false"/>
          <w:color w:val="000000"/>
          <w:sz w:val="28"/>
        </w:rPr>
        <w:t>
      7) тауарларды жеткізуге байланысты шығындар бойынша:</w:t>
      </w:r>
    </w:p>
    <w:p>
      <w:pPr>
        <w:spacing w:after="0"/>
        <w:ind w:left="0"/>
        <w:jc w:val="both"/>
      </w:pPr>
      <w:r>
        <w:rPr>
          <w:rFonts w:ascii="Times New Roman"/>
          <w:b w:val="false"/>
          <w:i w:val="false"/>
          <w:color w:val="000000"/>
          <w:sz w:val="28"/>
        </w:rPr>
        <w:t>
      тауарларды жеткізуге арналған шарттардың көшірмелері;</w:t>
      </w:r>
    </w:p>
    <w:p>
      <w:pPr>
        <w:spacing w:after="0"/>
        <w:ind w:left="0"/>
        <w:jc w:val="both"/>
      </w:pPr>
      <w:r>
        <w:rPr>
          <w:rFonts w:ascii="Times New Roman"/>
          <w:b w:val="false"/>
          <w:i w:val="false"/>
          <w:color w:val="000000"/>
          <w:sz w:val="28"/>
        </w:rPr>
        <w:t>
      көлік-экспедиторлық қызмет көрсету туралы жасалған шарттардың көшірмесі;</w:t>
      </w:r>
    </w:p>
    <w:p>
      <w:pPr>
        <w:spacing w:after="0"/>
        <w:ind w:left="0"/>
        <w:jc w:val="both"/>
      </w:pPr>
      <w:r>
        <w:rPr>
          <w:rFonts w:ascii="Times New Roman"/>
          <w:b w:val="false"/>
          <w:i w:val="false"/>
          <w:color w:val="000000"/>
          <w:sz w:val="28"/>
        </w:rPr>
        <w:t>
      тасымалдау шартының көшірмесі (бар болса));</w:t>
      </w:r>
    </w:p>
    <w:p>
      <w:pPr>
        <w:spacing w:after="0"/>
        <w:ind w:left="0"/>
        <w:jc w:val="both"/>
      </w:pPr>
      <w:r>
        <w:rPr>
          <w:rFonts w:ascii="Times New Roman"/>
          <w:b w:val="false"/>
          <w:i w:val="false"/>
          <w:color w:val="000000"/>
          <w:sz w:val="28"/>
        </w:rPr>
        <w:t>
      тауарларды тасымалдауды жүзеге асыруға байланысты жұмыстарды/көрсетілетін қызметтерді орындауға арналған шот-фактура;</w:t>
      </w:r>
    </w:p>
    <w:p>
      <w:pPr>
        <w:spacing w:after="0"/>
        <w:ind w:left="0"/>
        <w:jc w:val="both"/>
      </w:pPr>
      <w:r>
        <w:rPr>
          <w:rFonts w:ascii="Times New Roman"/>
          <w:b w:val="false"/>
          <w:i w:val="false"/>
          <w:color w:val="000000"/>
          <w:sz w:val="28"/>
        </w:rPr>
        <w:t>
      тауарларды жеткізуді жүзеге асыруға байланысты жұмыстарға/ қызметтерге ақы төлеу шоттары;</w:t>
      </w:r>
    </w:p>
    <w:p>
      <w:pPr>
        <w:spacing w:after="0"/>
        <w:ind w:left="0"/>
        <w:jc w:val="both"/>
      </w:pPr>
      <w:r>
        <w:rPr>
          <w:rFonts w:ascii="Times New Roman"/>
          <w:b w:val="false"/>
          <w:i w:val="false"/>
          <w:color w:val="000000"/>
          <w:sz w:val="28"/>
        </w:rPr>
        <w:t>
      орындалған жұмыстардың/қызметтердің актілері немесе тауарларды жеткізуді жүзеге асыруды растайтын өзге де құжаттар;</w:t>
      </w:r>
    </w:p>
    <w:p>
      <w:pPr>
        <w:spacing w:after="0"/>
        <w:ind w:left="0"/>
        <w:jc w:val="both"/>
      </w:pPr>
      <w:r>
        <w:rPr>
          <w:rFonts w:ascii="Times New Roman"/>
          <w:b w:val="false"/>
          <w:i w:val="false"/>
          <w:color w:val="000000"/>
          <w:sz w:val="28"/>
        </w:rPr>
        <w:t>
      көлік жүкжөнелтпе құжаттарының көшірмелері (көлік түріне байланысты);</w:t>
      </w:r>
    </w:p>
    <w:p>
      <w:pPr>
        <w:spacing w:after="0"/>
        <w:ind w:left="0"/>
        <w:jc w:val="both"/>
      </w:pPr>
      <w:r>
        <w:rPr>
          <w:rFonts w:ascii="Times New Roman"/>
          <w:b w:val="false"/>
          <w:i w:val="false"/>
          <w:color w:val="000000"/>
          <w:sz w:val="28"/>
        </w:rPr>
        <w:t>
      Автомобиль көлігімен тасымалдау кезінде:</w:t>
      </w:r>
    </w:p>
    <w:p>
      <w:pPr>
        <w:spacing w:after="0"/>
        <w:ind w:left="0"/>
        <w:jc w:val="both"/>
      </w:pPr>
      <w:r>
        <w:rPr>
          <w:rFonts w:ascii="Times New Roman"/>
          <w:b w:val="false"/>
          <w:i w:val="false"/>
          <w:color w:val="000000"/>
          <w:sz w:val="28"/>
        </w:rPr>
        <w:t>
      жол парақтарының көшірмелері;</w:t>
      </w:r>
    </w:p>
    <w:p>
      <w:pPr>
        <w:spacing w:after="0"/>
        <w:ind w:left="0"/>
        <w:jc w:val="both"/>
      </w:pPr>
      <w:r>
        <w:rPr>
          <w:rFonts w:ascii="Times New Roman"/>
          <w:b w:val="false"/>
          <w:i w:val="false"/>
          <w:color w:val="000000"/>
          <w:sz w:val="28"/>
        </w:rPr>
        <w:t>
      Темір жол көлігімен тасымалдау кезінде:</w:t>
      </w:r>
    </w:p>
    <w:p>
      <w:pPr>
        <w:spacing w:after="0"/>
        <w:ind w:left="0"/>
        <w:jc w:val="both"/>
      </w:pPr>
      <w:r>
        <w:rPr>
          <w:rFonts w:ascii="Times New Roman"/>
          <w:b w:val="false"/>
          <w:i w:val="false"/>
          <w:color w:val="000000"/>
          <w:sz w:val="28"/>
        </w:rPr>
        <w:t>
      жүк вагонын/контейнерді жалдау (операция жасау) шарты);</w:t>
      </w:r>
    </w:p>
    <w:p>
      <w:pPr>
        <w:spacing w:after="0"/>
        <w:ind w:left="0"/>
        <w:jc w:val="both"/>
      </w:pPr>
      <w:r>
        <w:rPr>
          <w:rFonts w:ascii="Times New Roman"/>
          <w:b w:val="false"/>
          <w:i w:val="false"/>
          <w:color w:val="000000"/>
          <w:sz w:val="28"/>
        </w:rPr>
        <w:t>
      Әуе көлігімен тасымалдау кезінде:</w:t>
      </w:r>
    </w:p>
    <w:p>
      <w:pPr>
        <w:spacing w:after="0"/>
        <w:ind w:left="0"/>
        <w:jc w:val="both"/>
      </w:pPr>
      <w:r>
        <w:rPr>
          <w:rFonts w:ascii="Times New Roman"/>
          <w:b w:val="false"/>
          <w:i w:val="false"/>
          <w:color w:val="000000"/>
          <w:sz w:val="28"/>
        </w:rPr>
        <w:t>
      тасымалдаушыдан немесе ол уәкілеттік берген агенттен жүк авиатасымалдарын сату бойынша көлік шығындары туралы анықтама (онда әуе жүкқұжатының нөмірін, жүк туралы мәліметтерді, авиатасымалдау құнын және рейс түрін (жүк-жолаушы, жүк) көрсете отырып).</w:t>
      </w:r>
    </w:p>
    <w:p>
      <w:pPr>
        <w:spacing w:after="0"/>
        <w:ind w:left="0"/>
        <w:jc w:val="both"/>
      </w:pPr>
      <w:r>
        <w:rPr>
          <w:rFonts w:ascii="Times New Roman"/>
          <w:b w:val="false"/>
          <w:i w:val="false"/>
          <w:color w:val="000000"/>
          <w:sz w:val="28"/>
        </w:rPr>
        <w:t>
      Теңіз көлігімен тасымалдау кезінде:</w:t>
      </w:r>
    </w:p>
    <w:p>
      <w:pPr>
        <w:spacing w:after="0"/>
        <w:ind w:left="0"/>
        <w:jc w:val="both"/>
      </w:pPr>
      <w:r>
        <w:rPr>
          <w:rFonts w:ascii="Times New Roman"/>
          <w:b w:val="false"/>
          <w:i w:val="false"/>
          <w:color w:val="000000"/>
          <w:sz w:val="28"/>
        </w:rPr>
        <w:t>
      коносамент немесе беру ведомосы.";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"15. Қарау үшін индустриялық-инновациялық қызмет субъектілерінің өтінімдері жіберіледі:</w:t>
      </w:r>
    </w:p>
    <w:bookmarkEnd w:id="13"/>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номенклатурасының (ЕАЭО СЭҚ БТН) кемінде 4 белгісі деңгейінде тауар позицияларына сәйкес келетін, Тізбеге енгізілген өнімдерді сатуды жүзеге асыратын;;</w:t>
      </w:r>
    </w:p>
    <w:p>
      <w:pPr>
        <w:spacing w:after="0"/>
        <w:ind w:left="0"/>
        <w:jc w:val="both"/>
      </w:pPr>
      <w:r>
        <w:rPr>
          <w:rFonts w:ascii="Times New Roman"/>
          <w:b w:val="false"/>
          <w:i w:val="false"/>
          <w:color w:val="000000"/>
          <w:sz w:val="28"/>
        </w:rPr>
        <w:t>
      2) өз тауарларын жылжыту бойынша шығындар туралы мәліметтерді қамтитын, :</w:t>
      </w:r>
    </w:p>
    <w:p>
      <w:pPr>
        <w:spacing w:after="0"/>
        <w:ind w:left="0"/>
        <w:jc w:val="both"/>
      </w:pPr>
      <w:r>
        <w:rPr>
          <w:rFonts w:ascii="Times New Roman"/>
          <w:b w:val="false"/>
          <w:i w:val="false"/>
          <w:color w:val="000000"/>
          <w:sz w:val="28"/>
        </w:rPr>
        <w:t>
      осы Ереженің 4-тармағында көрсетілген шығындар түрлеріне жатады;</w:t>
      </w:r>
    </w:p>
    <w:p>
      <w:pPr>
        <w:spacing w:after="0"/>
        <w:ind w:left="0"/>
        <w:jc w:val="both"/>
      </w:pPr>
      <w:r>
        <w:rPr>
          <w:rFonts w:ascii="Times New Roman"/>
          <w:b w:val="false"/>
          <w:i w:val="false"/>
          <w:color w:val="000000"/>
          <w:sz w:val="28"/>
        </w:rPr>
        <w:t>
      осы Қағидалардың 4-тармағының 1) – 6) тармақшаларында көрсетілген шығындар түрлері бойынша индустриялық-инновациялық қызмет субъектілері өтінім берген күнге дейін отыз екі айдан ерте шеккен;</w:t>
      </w:r>
    </w:p>
    <w:p>
      <w:pPr>
        <w:spacing w:after="0"/>
        <w:ind w:left="0"/>
        <w:jc w:val="both"/>
      </w:pPr>
      <w:r>
        <w:rPr>
          <w:rFonts w:ascii="Times New Roman"/>
          <w:b w:val="false"/>
          <w:i w:val="false"/>
          <w:color w:val="000000"/>
          <w:sz w:val="28"/>
        </w:rPr>
        <w:t>
      осы Қағидалардың 4-тармағының 7) тармақшасында көрсетілген шығындар түрлері бойынша индустриялық-инновациялық қызмет субъектілері шеккен шығындарды 2019 жылғы 1 қаңтардан кейін, бірақ өтінім беру күніне дейін он екі айдан ерте емес;</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жасалған өтінім осы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құжаттар тізбесін қоса бере отырып, операторға қағаз тасығышта нөмірленген түрде ұсынылады.</w:t>
      </w:r>
    </w:p>
    <w:p>
      <w:pPr>
        <w:spacing w:after="0"/>
        <w:ind w:left="0"/>
        <w:jc w:val="both"/>
      </w:pPr>
      <w:r>
        <w:rPr>
          <w:rFonts w:ascii="Times New Roman"/>
          <w:b w:val="false"/>
          <w:i w:val="false"/>
          <w:color w:val="000000"/>
          <w:sz w:val="28"/>
        </w:rPr>
        <w:t>
      Өтінімде өшірулердің, қосып жазулардың, сызылған сөздердің және өзге де келісілмеген түзетулердің болуына жол берілмейді.</w:t>
      </w:r>
    </w:p>
    <w:bookmarkStart w:name="z20" w:id="14"/>
    <w:p>
      <w:pPr>
        <w:spacing w:after="0"/>
        <w:ind w:left="0"/>
        <w:jc w:val="both"/>
      </w:pPr>
      <w:r>
        <w:rPr>
          <w:rFonts w:ascii="Times New Roman"/>
          <w:b w:val="false"/>
          <w:i w:val="false"/>
          <w:color w:val="000000"/>
          <w:sz w:val="28"/>
        </w:rPr>
        <w:t>
      16. Оператор өтінімдерді қабылдағаннан және тіркегеннен кейін 7 (жеті) жұмыс күні ішінде олардың осы Қағидалардың талаптарына сәйкестігін қарайды және осы Қағидаларға 3-қосымшаға сәйкес нысан бойынша индустриялық-инновациялық қызмет субъектілері шығындарының бір бөлігін өтеуді алуға арналған өтінімнің түйіндемесін дайындайды.</w:t>
      </w:r>
    </w:p>
    <w:bookmarkEnd w:id="14"/>
    <w:p>
      <w:pPr>
        <w:spacing w:after="0"/>
        <w:ind w:left="0"/>
        <w:jc w:val="both"/>
      </w:pPr>
      <w:r>
        <w:rPr>
          <w:rFonts w:ascii="Times New Roman"/>
          <w:b w:val="false"/>
          <w:i w:val="false"/>
          <w:color w:val="000000"/>
          <w:sz w:val="28"/>
        </w:rPr>
        <w:t>
      Заңды тұлғаны мемлекеттік тіркеу/қайта тіркеу, дара кәсіпкердің мәртебесі, кәсіпкерлік субъектісінің санаты, берешегінің жоқ (бар) екендігі туралы мәліметтерді Оператор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Мемлекеттік ақпараттық жүйелерде қажетті мәліметтер болмаған жағдайда, сондай-ақ келтірілген шығындарды растау үшін Оператор уәкілетті мемлекеттік органдардан және индустриялық-инновациялық қызмет субъектісінен растайтын құжаттарды сұратуға құқылы.</w:t>
      </w:r>
    </w:p>
    <w:bookmarkStart w:name="z21" w:id="15"/>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ұсынылған құжаттар толық болмаған жағдайда, Оператор өтінім түскен сәттен бастап 4 (төрт) жұмыс күні ішінде индустриялық-инновациялық қызмет субъектісіне ескертулерді жою үшін 7 (жеті) жұмыс күні ішінде тиісті ескертпелерді жібереді.";</w:t>
      </w:r>
    </w:p>
    <w:bookmarkEnd w:id="15"/>
    <w:bookmarkStart w:name="z22" w:id="16"/>
    <w:p>
      <w:pPr>
        <w:spacing w:after="0"/>
        <w:ind w:left="0"/>
        <w:jc w:val="both"/>
      </w:pPr>
      <w:r>
        <w:rPr>
          <w:rFonts w:ascii="Times New Roman"/>
          <w:b w:val="false"/>
          <w:i w:val="false"/>
          <w:color w:val="000000"/>
          <w:sz w:val="28"/>
        </w:rPr>
        <w:t xml:space="preserve">
      отандық өңделген тауарларды ілгерілету бойынша индустриялық-инновациялық қызмет субъектілері шығындарының бір бөлігін өтеу қағидаларына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жаңа редакцияға жазылсын;</w:t>
      </w:r>
    </w:p>
    <w:bookmarkEnd w:id="16"/>
    <w:bookmarkStart w:name="z23" w:id="17"/>
    <w:p>
      <w:pPr>
        <w:spacing w:after="0"/>
        <w:ind w:left="0"/>
        <w:jc w:val="both"/>
      </w:pPr>
      <w:r>
        <w:rPr>
          <w:rFonts w:ascii="Times New Roman"/>
          <w:b w:val="false"/>
          <w:i w:val="false"/>
          <w:color w:val="000000"/>
          <w:sz w:val="28"/>
        </w:rPr>
        <w:t xml:space="preserve">
      Көрсетілген бұйрықпен бекітілген оларды жылжыту бойынша шығындары ішінара өтелетін отандық өңделген тауарлардың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7"/>
    <w:bookmarkStart w:name="z24" w:id="18"/>
    <w:p>
      <w:pPr>
        <w:spacing w:after="0"/>
        <w:ind w:left="0"/>
        <w:jc w:val="both"/>
      </w:pPr>
      <w:r>
        <w:rPr>
          <w:rFonts w:ascii="Times New Roman"/>
          <w:b w:val="false"/>
          <w:i w:val="false"/>
          <w:color w:val="000000"/>
          <w:sz w:val="28"/>
        </w:rPr>
        <w:t>
      2. Қазақстан Республикаы Сауда және интеграция министрлігінің Экспортты ілгерілету департаменті заңнамада белгіленген тәртіппен:</w:t>
      </w:r>
    </w:p>
    <w:bookmarkEnd w:id="18"/>
    <w:bookmarkStart w:name="z25" w:id="1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9"/>
    <w:bookmarkStart w:name="z26" w:id="20"/>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20"/>
    <w:bookmarkStart w:name="z27" w:id="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даму вице-министріне жүктелсін.</w:t>
      </w:r>
    </w:p>
    <w:bookmarkEnd w:id="21"/>
    <w:bookmarkStart w:name="z28" w:id="22"/>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Инудстрия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2019 жылғы 16 қазандағы</w:t>
            </w:r>
            <w:r>
              <w:br/>
            </w:r>
            <w:r>
              <w:rPr>
                <w:rFonts w:ascii="Times New Roman"/>
                <w:b w:val="false"/>
                <w:i w:val="false"/>
                <w:color w:val="000000"/>
                <w:sz w:val="20"/>
              </w:rPr>
              <w:t>№ 67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Отандық өңделген тауарларды</w:t>
            </w:r>
            <w:r>
              <w:br/>
            </w:r>
            <w:r>
              <w:rPr>
                <w:rFonts w:ascii="Times New Roman"/>
                <w:b w:val="false"/>
                <w:i w:val="false"/>
                <w:color w:val="000000"/>
                <w:sz w:val="20"/>
              </w:rPr>
              <w:t>ілгерілету бойынша</w:t>
            </w:r>
            <w:r>
              <w:br/>
            </w:r>
            <w:r>
              <w:rPr>
                <w:rFonts w:ascii="Times New Roman"/>
                <w:b w:val="false"/>
                <w:i w:val="false"/>
                <w:color w:val="000000"/>
                <w:sz w:val="20"/>
              </w:rPr>
              <w:t>индустриялық-инновациялық</w:t>
            </w:r>
            <w:r>
              <w:br/>
            </w:r>
            <w:r>
              <w:rPr>
                <w:rFonts w:ascii="Times New Roman"/>
                <w:b w:val="false"/>
                <w:i w:val="false"/>
                <w:color w:val="000000"/>
                <w:sz w:val="20"/>
              </w:rPr>
              <w:t xml:space="preserve">қызмет субъектілері </w:t>
            </w:r>
            <w:r>
              <w:br/>
            </w:r>
            <w:r>
              <w:rPr>
                <w:rFonts w:ascii="Times New Roman"/>
                <w:b w:val="false"/>
                <w:i w:val="false"/>
                <w:color w:val="000000"/>
                <w:sz w:val="20"/>
              </w:rPr>
              <w:t xml:space="preserve">шығындарының бір бөлігін </w:t>
            </w:r>
            <w:r>
              <w:br/>
            </w:r>
            <w:r>
              <w:rPr>
                <w:rFonts w:ascii="Times New Roman"/>
                <w:b w:val="false"/>
                <w:i w:val="false"/>
                <w:color w:val="000000"/>
                <w:sz w:val="20"/>
              </w:rPr>
              <w:t>өтеу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23"/>
    <w:p>
      <w:pPr>
        <w:spacing w:after="0"/>
        <w:ind w:left="0"/>
        <w:jc w:val="left"/>
      </w:pPr>
      <w:r>
        <w:rPr>
          <w:rFonts w:ascii="Times New Roman"/>
          <w:b/>
          <w:i w:val="false"/>
          <w:color w:val="000000"/>
        </w:rPr>
        <w:t xml:space="preserve"> Индустриялық-инновациялық қызмет субъектілері шығындарының бір бөлігін өтеуді алуға арналған өтінім</w:t>
      </w:r>
    </w:p>
    <w:bookmarkEnd w:id="23"/>
    <w:p>
      <w:pPr>
        <w:spacing w:after="0"/>
        <w:ind w:left="0"/>
        <w:jc w:val="both"/>
      </w:pPr>
      <w:r>
        <w:rPr>
          <w:rFonts w:ascii="Times New Roman"/>
          <w:b w:val="false"/>
          <w:i w:val="false"/>
          <w:color w:val="000000"/>
          <w:sz w:val="28"/>
        </w:rPr>
        <w:t xml:space="preserve">
      Кімге: ____________________________________________________________________ </w:t>
      </w:r>
    </w:p>
    <w:p>
      <w:pPr>
        <w:spacing w:after="0"/>
        <w:ind w:left="0"/>
        <w:jc w:val="both"/>
      </w:pPr>
      <w:r>
        <w:rPr>
          <w:rFonts w:ascii="Times New Roman"/>
          <w:b w:val="false"/>
          <w:i w:val="false"/>
          <w:color w:val="000000"/>
          <w:sz w:val="28"/>
        </w:rPr>
        <w:t>
                                          (Оператордың атауы)</w:t>
      </w:r>
    </w:p>
    <w:p>
      <w:pPr>
        <w:spacing w:after="0"/>
        <w:ind w:left="0"/>
        <w:jc w:val="both"/>
      </w:pPr>
      <w:r>
        <w:rPr>
          <w:rFonts w:ascii="Times New Roman"/>
          <w:b w:val="false"/>
          <w:i w:val="false"/>
          <w:color w:val="000000"/>
          <w:sz w:val="28"/>
        </w:rPr>
        <w:t xml:space="preserve">
      Кімнен: ___________________________________________________________________ </w:t>
      </w:r>
    </w:p>
    <w:p>
      <w:pPr>
        <w:spacing w:after="0"/>
        <w:ind w:left="0"/>
        <w:jc w:val="both"/>
      </w:pPr>
      <w:r>
        <w:rPr>
          <w:rFonts w:ascii="Times New Roman"/>
          <w:b w:val="false"/>
          <w:i w:val="false"/>
          <w:color w:val="000000"/>
          <w:sz w:val="28"/>
        </w:rPr>
        <w:t xml:space="preserve">
      (Индустриялық-инновациялық қызмет субъектісінің ұйымдық-құқықтық нысаны </w:t>
      </w:r>
    </w:p>
    <w:p>
      <w:pPr>
        <w:spacing w:after="0"/>
        <w:ind w:left="0"/>
        <w:jc w:val="both"/>
      </w:pPr>
      <w:r>
        <w:rPr>
          <w:rFonts w:ascii="Times New Roman"/>
          <w:b w:val="false"/>
          <w:i w:val="false"/>
          <w:color w:val="000000"/>
          <w:sz w:val="28"/>
        </w:rPr>
        <w:t>
      көрсетілген толық атауы)</w:t>
      </w:r>
    </w:p>
    <w:p>
      <w:pPr>
        <w:spacing w:after="0"/>
        <w:ind w:left="0"/>
        <w:jc w:val="both"/>
      </w:pPr>
      <w:r>
        <w:rPr>
          <w:rFonts w:ascii="Times New Roman"/>
          <w:b w:val="false"/>
          <w:i w:val="false"/>
          <w:color w:val="000000"/>
          <w:sz w:val="28"/>
        </w:rPr>
        <w:t xml:space="preserve">
      Мемлекеттік тіркелген/қайта тіркелген күні ___________________________________ </w:t>
      </w:r>
    </w:p>
    <w:p>
      <w:pPr>
        <w:spacing w:after="0"/>
        <w:ind w:left="0"/>
        <w:jc w:val="both"/>
      </w:pPr>
      <w:r>
        <w:rPr>
          <w:rFonts w:ascii="Times New Roman"/>
          <w:b w:val="false"/>
          <w:i w:val="false"/>
          <w:color w:val="000000"/>
          <w:sz w:val="28"/>
        </w:rPr>
        <w:t>
                                          (анықтама/ куәлік №, кім және қашан берілген)</w:t>
      </w:r>
    </w:p>
    <w:p>
      <w:pPr>
        <w:spacing w:after="0"/>
        <w:ind w:left="0"/>
        <w:jc w:val="both"/>
      </w:pPr>
      <w:r>
        <w:rPr>
          <w:rFonts w:ascii="Times New Roman"/>
          <w:b w:val="false"/>
          <w:i w:val="false"/>
          <w:color w:val="000000"/>
          <w:sz w:val="28"/>
        </w:rPr>
        <w:t>
      Нақты мекенжайы __________________________________________________________</w:t>
      </w:r>
    </w:p>
    <w:p>
      <w:pPr>
        <w:spacing w:after="0"/>
        <w:ind w:left="0"/>
        <w:jc w:val="both"/>
      </w:pPr>
      <w:r>
        <w:rPr>
          <w:rFonts w:ascii="Times New Roman"/>
          <w:b w:val="false"/>
          <w:i w:val="false"/>
          <w:color w:val="000000"/>
          <w:sz w:val="28"/>
        </w:rPr>
        <w:t>
      БСН/ЖСН ________________________________________________________________</w:t>
      </w:r>
    </w:p>
    <w:p>
      <w:pPr>
        <w:spacing w:after="0"/>
        <w:ind w:left="0"/>
        <w:jc w:val="both"/>
      </w:pPr>
      <w:r>
        <w:rPr>
          <w:rFonts w:ascii="Times New Roman"/>
          <w:b w:val="false"/>
          <w:i w:val="false"/>
          <w:color w:val="000000"/>
          <w:sz w:val="28"/>
        </w:rPr>
        <w:t>
      Саланың атауы _____________________________________________________________</w:t>
      </w:r>
    </w:p>
    <w:p>
      <w:pPr>
        <w:spacing w:after="0"/>
        <w:ind w:left="0"/>
        <w:jc w:val="both"/>
      </w:pPr>
      <w:r>
        <w:rPr>
          <w:rFonts w:ascii="Times New Roman"/>
          <w:b w:val="false"/>
          <w:i w:val="false"/>
          <w:color w:val="000000"/>
          <w:sz w:val="28"/>
        </w:rPr>
        <w:t>
      Қызмет түрі _______________________________________________________________</w:t>
      </w:r>
    </w:p>
    <w:p>
      <w:pPr>
        <w:spacing w:after="0"/>
        <w:ind w:left="0"/>
        <w:jc w:val="both"/>
      </w:pPr>
      <w:r>
        <w:rPr>
          <w:rFonts w:ascii="Times New Roman"/>
          <w:b w:val="false"/>
          <w:i w:val="false"/>
          <w:color w:val="000000"/>
          <w:sz w:val="28"/>
        </w:rPr>
        <w:t>
      Қызметкердің саны _________________________________________________________</w:t>
      </w:r>
    </w:p>
    <w:p>
      <w:pPr>
        <w:spacing w:after="0"/>
        <w:ind w:left="0"/>
        <w:jc w:val="both"/>
      </w:pPr>
      <w:r>
        <w:rPr>
          <w:rFonts w:ascii="Times New Roman"/>
          <w:b w:val="false"/>
          <w:i w:val="false"/>
          <w:color w:val="000000"/>
          <w:sz w:val="28"/>
        </w:rPr>
        <w:t>
      Өндірістік қуаты, ұлғайту мүмкіндігі ________________________________________</w:t>
      </w:r>
    </w:p>
    <w:p>
      <w:pPr>
        <w:spacing w:after="0"/>
        <w:ind w:left="0"/>
        <w:jc w:val="both"/>
      </w:pPr>
      <w:r>
        <w:rPr>
          <w:rFonts w:ascii="Times New Roman"/>
          <w:b w:val="false"/>
          <w:i w:val="false"/>
          <w:color w:val="000000"/>
          <w:sz w:val="28"/>
        </w:rPr>
        <w:t xml:space="preserve">
      Өндірістің нақты жүктелуі _________________________________________________ </w:t>
      </w:r>
    </w:p>
    <w:p>
      <w:pPr>
        <w:spacing w:after="0"/>
        <w:ind w:left="0"/>
        <w:jc w:val="both"/>
      </w:pPr>
      <w:r>
        <w:rPr>
          <w:rFonts w:ascii="Times New Roman"/>
          <w:b w:val="false"/>
          <w:i w:val="false"/>
          <w:color w:val="000000"/>
          <w:sz w:val="28"/>
        </w:rPr>
        <w:t>
                                                (пайызда)</w:t>
      </w:r>
    </w:p>
    <w:p>
      <w:pPr>
        <w:spacing w:after="0"/>
        <w:ind w:left="0"/>
        <w:jc w:val="both"/>
      </w:pPr>
      <w:r>
        <w:rPr>
          <w:rFonts w:ascii="Times New Roman"/>
          <w:b w:val="false"/>
          <w:i w:val="false"/>
          <w:color w:val="000000"/>
          <w:sz w:val="28"/>
        </w:rPr>
        <w:t xml:space="preserve">
      Бірінші басшы 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лауазымы, телефон нөмірі)</w:t>
      </w:r>
    </w:p>
    <w:p>
      <w:pPr>
        <w:spacing w:after="0"/>
        <w:ind w:left="0"/>
        <w:jc w:val="both"/>
      </w:pPr>
      <w:r>
        <w:rPr>
          <w:rFonts w:ascii="Times New Roman"/>
          <w:b w:val="false"/>
          <w:i w:val="false"/>
          <w:color w:val="000000"/>
          <w:sz w:val="28"/>
        </w:rPr>
        <w:t xml:space="preserve">
      Өтеуге өтінімді толтырған, байланысатын адам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лауазымы, электрондық мекенжайы, телефон)</w:t>
      </w:r>
    </w:p>
    <w:p>
      <w:pPr>
        <w:spacing w:after="0"/>
        <w:ind w:left="0"/>
        <w:jc w:val="both"/>
      </w:pPr>
      <w:r>
        <w:rPr>
          <w:rFonts w:ascii="Times New Roman"/>
          <w:b w:val="false"/>
          <w:i w:val="false"/>
          <w:color w:val="000000"/>
          <w:sz w:val="28"/>
        </w:rPr>
        <w:t>
      Өткізілетін өнім туралы мәліметтер: __________________________________________</w:t>
      </w:r>
    </w:p>
    <w:p>
      <w:pPr>
        <w:spacing w:after="0"/>
        <w:ind w:left="0"/>
        <w:jc w:val="both"/>
      </w:pPr>
      <w:r>
        <w:rPr>
          <w:rFonts w:ascii="Times New Roman"/>
          <w:b w:val="false"/>
          <w:i w:val="false"/>
          <w:color w:val="000000"/>
          <w:sz w:val="28"/>
        </w:rPr>
        <w:t xml:space="preserve">
      ЕАЭО СЭҚ БТН-ның 6 және одан да көп белгісі деңгейінде тауар позициясы </w:t>
      </w:r>
    </w:p>
    <w:p>
      <w:pPr>
        <w:spacing w:after="0"/>
        <w:ind w:left="0"/>
        <w:jc w:val="both"/>
      </w:pPr>
      <w:r>
        <w:rPr>
          <w:rFonts w:ascii="Times New Roman"/>
          <w:b w:val="false"/>
          <w:i w:val="false"/>
          <w:color w:val="000000"/>
          <w:sz w:val="28"/>
        </w:rPr>
        <w:t xml:space="preserve">
      көрсетілген өнім атауы: </w:t>
      </w:r>
    </w:p>
    <w:p>
      <w:pPr>
        <w:spacing w:after="0"/>
        <w:ind w:left="0"/>
        <w:jc w:val="both"/>
      </w:pPr>
      <w:r>
        <w:rPr>
          <w:rFonts w:ascii="Times New Roman"/>
          <w:b w:val="false"/>
          <w:i w:val="false"/>
          <w:color w:val="000000"/>
          <w:sz w:val="28"/>
        </w:rPr>
        <w:t>
      __________________________________________________________________________</w:t>
      </w:r>
    </w:p>
    <w:bookmarkStart w:name="z32" w:id="24"/>
    <w:p>
      <w:pPr>
        <w:spacing w:after="0"/>
        <w:ind w:left="0"/>
        <w:jc w:val="both"/>
      </w:pPr>
      <w:r>
        <w:rPr>
          <w:rFonts w:ascii="Times New Roman"/>
          <w:b w:val="false"/>
          <w:i w:val="false"/>
          <w:color w:val="000000"/>
          <w:sz w:val="28"/>
        </w:rPr>
        <w:t xml:space="preserve">
      1. 12-тармаққа сәйкес өтінімге қоса берілетін құжаттар тізбесінің талаптарына сәйкес </w:t>
      </w:r>
    </w:p>
    <w:bookmarkEnd w:id="24"/>
    <w:p>
      <w:pPr>
        <w:spacing w:after="0"/>
        <w:ind w:left="0"/>
        <w:jc w:val="both"/>
      </w:pPr>
      <w:r>
        <w:rPr>
          <w:rFonts w:ascii="Times New Roman"/>
          <w:b w:val="false"/>
          <w:i w:val="false"/>
          <w:color w:val="000000"/>
          <w:sz w:val="28"/>
        </w:rPr>
        <w:t>
      беттер санын көрсете отырып, құжаттар тізбесі:</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3.________________________________________________________________________</w:t>
      </w:r>
    </w:p>
    <w:bookmarkStart w:name="z33" w:id="25"/>
    <w:p>
      <w:pPr>
        <w:spacing w:after="0"/>
        <w:ind w:left="0"/>
        <w:jc w:val="both"/>
      </w:pPr>
      <w:r>
        <w:rPr>
          <w:rFonts w:ascii="Times New Roman"/>
          <w:b w:val="false"/>
          <w:i w:val="false"/>
          <w:color w:val="000000"/>
          <w:sz w:val="28"/>
        </w:rPr>
        <w:t xml:space="preserve">
      2. Беттердің санын көрсете отырып, 13-тармаққа сәйкес өтінімге қоса берілетін </w:t>
      </w:r>
    </w:p>
    <w:bookmarkEnd w:id="25"/>
    <w:p>
      <w:pPr>
        <w:spacing w:after="0"/>
        <w:ind w:left="0"/>
        <w:jc w:val="both"/>
      </w:pPr>
      <w:r>
        <w:rPr>
          <w:rFonts w:ascii="Times New Roman"/>
          <w:b w:val="false"/>
          <w:i w:val="false"/>
          <w:color w:val="000000"/>
          <w:sz w:val="28"/>
        </w:rPr>
        <w:t>
      құжаттар тізбесінің талаптарына сәйкес құжаттар тізбесі:</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3.________________________________________________________________________</w:t>
      </w:r>
    </w:p>
    <w:bookmarkStart w:name="z34" w:id="26"/>
    <w:p>
      <w:pPr>
        <w:spacing w:after="0"/>
        <w:ind w:left="0"/>
        <w:jc w:val="both"/>
      </w:pPr>
      <w:r>
        <w:rPr>
          <w:rFonts w:ascii="Times New Roman"/>
          <w:b w:val="false"/>
          <w:i w:val="false"/>
          <w:color w:val="000000"/>
          <w:sz w:val="28"/>
        </w:rPr>
        <w:t>
      3. Индустриялық-инновациялық қызмет субъектісі шеккен шығындар: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 қызметтердің актілері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 шоттар-фактуралар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төлем күнгі бағамы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қабылданған шығындар</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тауарларды жарнамалауға байланысты шығындар: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көрмелерге, жәрмеңкелерге, фестивальдарға тікелей қатысуға арналған шығындар: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тарату үшін мамандандырылған каталогты әзірлеуге, шет тілдеріне аударуға және шығаруға байланысты шығындар: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өкілдікті, филиалдарды, сауда алаңы мен қойманы ұстауға арналған шығындар: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тауар таңбаларын (брендті) тіркеуге байланысты рәсімдерді жүргізуге арналған шығындар: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тауарларды сертификаттауға байланысты рәсімдерді жүргізуге арналған шығындар: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жеткізуге байланысты шығындар: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жеткізу шартына сәйкес (ИНКОТЕРМС)</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Шығындардың бір бөлігін өтеуге мәлімделетін жалпы сомасы: </w:t>
      </w:r>
    </w:p>
    <w:p>
      <w:pPr>
        <w:spacing w:after="0"/>
        <w:ind w:left="0"/>
        <w:jc w:val="both"/>
      </w:pPr>
      <w:r>
        <w:rPr>
          <w:rFonts w:ascii="Times New Roman"/>
          <w:b w:val="false"/>
          <w:i w:val="false"/>
          <w:color w:val="000000"/>
          <w:sz w:val="28"/>
        </w:rPr>
        <w:t xml:space="preserve">
      _______________________________________________________________ теңге. </w:t>
      </w:r>
    </w:p>
    <w:p>
      <w:pPr>
        <w:spacing w:after="0"/>
        <w:ind w:left="0"/>
        <w:jc w:val="both"/>
      </w:pPr>
      <w:r>
        <w:rPr>
          <w:rFonts w:ascii="Times New Roman"/>
          <w:b w:val="false"/>
          <w:i w:val="false"/>
          <w:color w:val="000000"/>
          <w:sz w:val="28"/>
        </w:rPr>
        <w:t>
                        (санмен және жазумен жазылған сомасы)</w:t>
      </w:r>
    </w:p>
    <w:bookmarkStart w:name="z35" w:id="27"/>
    <w:p>
      <w:pPr>
        <w:spacing w:after="0"/>
        <w:ind w:left="0"/>
        <w:jc w:val="both"/>
      </w:pPr>
      <w:r>
        <w:rPr>
          <w:rFonts w:ascii="Times New Roman"/>
          <w:b w:val="false"/>
          <w:i w:val="false"/>
          <w:color w:val="000000"/>
          <w:sz w:val="28"/>
        </w:rPr>
        <w:t xml:space="preserve">
      4. Шығындар, көрсетілген өтінім ықпал бизнесті дамыту: </w:t>
      </w:r>
    </w:p>
    <w:bookmarkEnd w:id="27"/>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(келтірілген шығындардың мақсатын сипаттау қажет)</w:t>
      </w:r>
    </w:p>
    <w:bookmarkStart w:name="z36" w:id="28"/>
    <w:p>
      <w:pPr>
        <w:spacing w:after="0"/>
        <w:ind w:left="0"/>
        <w:jc w:val="both"/>
      </w:pPr>
      <w:r>
        <w:rPr>
          <w:rFonts w:ascii="Times New Roman"/>
          <w:b w:val="false"/>
          <w:i w:val="false"/>
          <w:color w:val="000000"/>
          <w:sz w:val="28"/>
        </w:rPr>
        <w:t>
      5. Осы өтініммен индустриялық-инновациялық қызмет субъектісі, ұсынылған құжаттардың толықтығына және ақпараты, бастапқы деректердің, есептердің, негіздемелердің дұрыстығына өзіне жауапкершілікті алады. Индустриялық-инновациялық қызмет субъектісі кәсіпкерлік саласындағы Қазақстан Республикасының заңнамасымен көзделген мемлекеттік қолдаудың өзге де шаралары шеңберінде шығындар республикалық және/немесе жергілікті бюджеттің қаражаты есебінен бұрын өтелмегендігін, қаржыландырмайды немесе қаржыландырылмағандығын растайды.</w:t>
      </w:r>
    </w:p>
    <w:bookmarkEnd w:id="28"/>
    <w:p>
      <w:pPr>
        <w:spacing w:after="0"/>
        <w:ind w:left="0"/>
        <w:jc w:val="both"/>
      </w:pPr>
      <w:r>
        <w:rPr>
          <w:rFonts w:ascii="Times New Roman"/>
          <w:b w:val="false"/>
          <w:i w:val="false"/>
          <w:color w:val="000000"/>
          <w:sz w:val="28"/>
        </w:rPr>
        <w:t xml:space="preserve">
      Басшы: ________ 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Өтінімді берген күні: 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ҚР ҚҚС – Қазақстан Республикасының қосылған құн салығы;</w:t>
      </w:r>
    </w:p>
    <w:p>
      <w:pPr>
        <w:spacing w:after="0"/>
        <w:ind w:left="0"/>
        <w:jc w:val="both"/>
      </w:pPr>
      <w:r>
        <w:rPr>
          <w:rFonts w:ascii="Times New Roman"/>
          <w:b w:val="false"/>
          <w:i w:val="false"/>
          <w:color w:val="000000"/>
          <w:sz w:val="28"/>
        </w:rPr>
        <w:t>
      ЕАЭО СЭҚ БТН – Еуразиялық экономикалық одағының сыртқы экономикалық қызметінің бірыңғай тауар номенклатурасы.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2019 жылғы 16 қазандағы</w:t>
            </w:r>
            <w:r>
              <w:br/>
            </w:r>
            <w:r>
              <w:rPr>
                <w:rFonts w:ascii="Times New Roman"/>
                <w:b w:val="false"/>
                <w:i w:val="false"/>
                <w:color w:val="000000"/>
                <w:sz w:val="20"/>
              </w:rPr>
              <w:t>№ 67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Отандық өңделген тауарларды </w:t>
            </w:r>
            <w:r>
              <w:br/>
            </w:r>
            <w:r>
              <w:rPr>
                <w:rFonts w:ascii="Times New Roman"/>
                <w:b w:val="false"/>
                <w:i w:val="false"/>
                <w:color w:val="000000"/>
                <w:sz w:val="20"/>
              </w:rPr>
              <w:t xml:space="preserve">ілгерілету бойынша </w:t>
            </w:r>
            <w:r>
              <w:br/>
            </w:r>
            <w:r>
              <w:rPr>
                <w:rFonts w:ascii="Times New Roman"/>
                <w:b w:val="false"/>
                <w:i w:val="false"/>
                <w:color w:val="000000"/>
                <w:sz w:val="20"/>
              </w:rPr>
              <w:t>индустриялық-инновациялық</w:t>
            </w:r>
            <w:r>
              <w:br/>
            </w:r>
            <w:r>
              <w:rPr>
                <w:rFonts w:ascii="Times New Roman"/>
                <w:b w:val="false"/>
                <w:i w:val="false"/>
                <w:color w:val="000000"/>
                <w:sz w:val="20"/>
              </w:rPr>
              <w:t xml:space="preserve">қызмет субъектілері </w:t>
            </w:r>
            <w:r>
              <w:br/>
            </w:r>
            <w:r>
              <w:rPr>
                <w:rFonts w:ascii="Times New Roman"/>
                <w:b w:val="false"/>
                <w:i w:val="false"/>
                <w:color w:val="000000"/>
                <w:sz w:val="20"/>
              </w:rPr>
              <w:t xml:space="preserve">шығындарының бір бөлігін </w:t>
            </w:r>
            <w:r>
              <w:br/>
            </w:r>
            <w:r>
              <w:rPr>
                <w:rFonts w:ascii="Times New Roman"/>
                <w:b w:val="false"/>
                <w:i w:val="false"/>
                <w:color w:val="000000"/>
                <w:sz w:val="20"/>
              </w:rPr>
              <w:t>өтеу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29"/>
    <w:p>
      <w:pPr>
        <w:spacing w:after="0"/>
        <w:ind w:left="0"/>
        <w:jc w:val="left"/>
      </w:pPr>
      <w:r>
        <w:rPr>
          <w:rFonts w:ascii="Times New Roman"/>
          <w:b/>
          <w:i w:val="false"/>
          <w:color w:val="000000"/>
        </w:rPr>
        <w:t xml:space="preserve"> Индустриялық инновациялар қызмет субъектілерінің шығындарының бір бөлігін өтеуді алуға өтінімдің түйіндемесі</w:t>
      </w:r>
    </w:p>
    <w:bookmarkEnd w:id="29"/>
    <w:bookmarkStart w:name="z40" w:id="30"/>
    <w:p>
      <w:pPr>
        <w:spacing w:after="0"/>
        <w:ind w:left="0"/>
        <w:jc w:val="both"/>
      </w:pPr>
      <w:r>
        <w:rPr>
          <w:rFonts w:ascii="Times New Roman"/>
          <w:b w:val="false"/>
          <w:i w:val="false"/>
          <w:color w:val="000000"/>
          <w:sz w:val="28"/>
        </w:rPr>
        <w:t xml:space="preserve">
      1. Шығындардың бір бөлігін өтеуге өтінім берген ұйым туралы ақпарат: </w:t>
      </w:r>
    </w:p>
    <w:bookmarkEnd w:id="30"/>
    <w:p>
      <w:pPr>
        <w:spacing w:after="0"/>
        <w:ind w:left="0"/>
        <w:jc w:val="both"/>
      </w:pPr>
      <w:r>
        <w:rPr>
          <w:rFonts w:ascii="Times New Roman"/>
          <w:b w:val="false"/>
          <w:i w:val="false"/>
          <w:color w:val="000000"/>
          <w:sz w:val="28"/>
        </w:rPr>
        <w:t xml:space="preserve">
      Ұйымның ұйымдық-құқықтық нысанын көрсететін атауы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Мемлекеттік тіркеу/қайта тіркеу күні __________________________________________ </w:t>
      </w:r>
    </w:p>
    <w:p>
      <w:pPr>
        <w:spacing w:after="0"/>
        <w:ind w:left="0"/>
        <w:jc w:val="both"/>
      </w:pPr>
      <w:r>
        <w:rPr>
          <w:rFonts w:ascii="Times New Roman"/>
          <w:b w:val="false"/>
          <w:i w:val="false"/>
          <w:color w:val="000000"/>
          <w:sz w:val="28"/>
        </w:rPr>
        <w:t>
                                    (№ куәліктер/сертификаттар кіммен және қашан беріледі)</w:t>
      </w:r>
    </w:p>
    <w:p>
      <w:pPr>
        <w:spacing w:after="0"/>
        <w:ind w:left="0"/>
        <w:jc w:val="both"/>
      </w:pPr>
      <w:r>
        <w:rPr>
          <w:rFonts w:ascii="Times New Roman"/>
          <w:b w:val="false"/>
          <w:i w:val="false"/>
          <w:color w:val="000000"/>
          <w:sz w:val="28"/>
        </w:rPr>
        <w:t xml:space="preserve">
      Нақты мекен-жайы _________________________________________________________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______________________________________________________________________ </w:t>
      </w:r>
    </w:p>
    <w:p>
      <w:pPr>
        <w:spacing w:after="0"/>
        <w:ind w:left="0"/>
        <w:jc w:val="both"/>
      </w:pPr>
      <w:r>
        <w:rPr>
          <w:rFonts w:ascii="Times New Roman"/>
          <w:b w:val="false"/>
          <w:i w:val="false"/>
          <w:color w:val="000000"/>
          <w:sz w:val="28"/>
        </w:rPr>
        <w:t xml:space="preserve">
      Сала атауы ________________________________________________________________ </w:t>
      </w:r>
    </w:p>
    <w:p>
      <w:pPr>
        <w:spacing w:after="0"/>
        <w:ind w:left="0"/>
        <w:jc w:val="both"/>
      </w:pPr>
      <w:r>
        <w:rPr>
          <w:rFonts w:ascii="Times New Roman"/>
          <w:b w:val="false"/>
          <w:i w:val="false"/>
          <w:color w:val="000000"/>
          <w:sz w:val="28"/>
        </w:rPr>
        <w:t xml:space="preserve">
      Қызмет түрі _______________________________________________________________ </w:t>
      </w:r>
    </w:p>
    <w:p>
      <w:pPr>
        <w:spacing w:after="0"/>
        <w:ind w:left="0"/>
        <w:jc w:val="both"/>
      </w:pPr>
      <w:r>
        <w:rPr>
          <w:rFonts w:ascii="Times New Roman"/>
          <w:b w:val="false"/>
          <w:i w:val="false"/>
          <w:color w:val="000000"/>
          <w:sz w:val="28"/>
        </w:rPr>
        <w:t xml:space="preserve">
      Қызметкерлер саны ________________________________________________________ </w:t>
      </w:r>
    </w:p>
    <w:p>
      <w:pPr>
        <w:spacing w:after="0"/>
        <w:ind w:left="0"/>
        <w:jc w:val="both"/>
      </w:pPr>
      <w:r>
        <w:rPr>
          <w:rFonts w:ascii="Times New Roman"/>
          <w:b w:val="false"/>
          <w:i w:val="false"/>
          <w:color w:val="000000"/>
          <w:sz w:val="28"/>
        </w:rPr>
        <w:t>
      Өндірістік қуаты, ұлғайту мүмкіндігі __________________________________________</w:t>
      </w:r>
    </w:p>
    <w:p>
      <w:pPr>
        <w:spacing w:after="0"/>
        <w:ind w:left="0"/>
        <w:jc w:val="both"/>
      </w:pPr>
      <w:r>
        <w:rPr>
          <w:rFonts w:ascii="Times New Roman"/>
          <w:b w:val="false"/>
          <w:i w:val="false"/>
          <w:color w:val="000000"/>
          <w:sz w:val="28"/>
        </w:rPr>
        <w:t xml:space="preserve">
      Өндірістің нақты жүктелуі ___________________________________________________ </w:t>
      </w:r>
    </w:p>
    <w:p>
      <w:pPr>
        <w:spacing w:after="0"/>
        <w:ind w:left="0"/>
        <w:jc w:val="both"/>
      </w:pPr>
      <w:r>
        <w:rPr>
          <w:rFonts w:ascii="Times New Roman"/>
          <w:b w:val="false"/>
          <w:i w:val="false"/>
          <w:color w:val="000000"/>
          <w:sz w:val="28"/>
        </w:rPr>
        <w:t>
                                          (пайызда)</w:t>
      </w:r>
    </w:p>
    <w:p>
      <w:pPr>
        <w:spacing w:after="0"/>
        <w:ind w:left="0"/>
        <w:jc w:val="both"/>
      </w:pPr>
      <w:r>
        <w:rPr>
          <w:rFonts w:ascii="Times New Roman"/>
          <w:b w:val="false"/>
          <w:i w:val="false"/>
          <w:color w:val="000000"/>
          <w:sz w:val="28"/>
        </w:rPr>
        <w:t xml:space="preserve">
      Бірінші басшы 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лауазымы, телефон нөмірі)</w:t>
      </w:r>
    </w:p>
    <w:p>
      <w:pPr>
        <w:spacing w:after="0"/>
        <w:ind w:left="0"/>
        <w:jc w:val="both"/>
      </w:pPr>
      <w:r>
        <w:rPr>
          <w:rFonts w:ascii="Times New Roman"/>
          <w:b w:val="false"/>
          <w:i w:val="false"/>
          <w:color w:val="000000"/>
          <w:sz w:val="28"/>
        </w:rPr>
        <w:t xml:space="preserve">
      Өтеуге өтінімді толтырған, байланысатын адам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лауазымы, электрондық мекенжайы, </w:t>
      </w:r>
    </w:p>
    <w:p>
      <w:pPr>
        <w:spacing w:after="0"/>
        <w:ind w:left="0"/>
        <w:jc w:val="both"/>
      </w:pPr>
      <w:r>
        <w:rPr>
          <w:rFonts w:ascii="Times New Roman"/>
          <w:b w:val="false"/>
          <w:i w:val="false"/>
          <w:color w:val="000000"/>
          <w:sz w:val="28"/>
        </w:rPr>
        <w:t>
      телефон нөмірі, факс номірі)</w:t>
      </w:r>
    </w:p>
    <w:bookmarkStart w:name="z41" w:id="31"/>
    <w:p>
      <w:pPr>
        <w:spacing w:after="0"/>
        <w:ind w:left="0"/>
        <w:jc w:val="both"/>
      </w:pPr>
      <w:r>
        <w:rPr>
          <w:rFonts w:ascii="Times New Roman"/>
          <w:b w:val="false"/>
          <w:i w:val="false"/>
          <w:color w:val="000000"/>
          <w:sz w:val="28"/>
        </w:rPr>
        <w:t>
      2. Осы Қағидалардың 12-тармағының талаптарына сәйкес құжаттар тізбесі:</w:t>
      </w:r>
    </w:p>
    <w:bookmarkEnd w:id="31"/>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w:t>
      </w:r>
    </w:p>
    <w:bookmarkStart w:name="z42" w:id="32"/>
    <w:p>
      <w:pPr>
        <w:spacing w:after="0"/>
        <w:ind w:left="0"/>
        <w:jc w:val="both"/>
      </w:pPr>
      <w:r>
        <w:rPr>
          <w:rFonts w:ascii="Times New Roman"/>
          <w:b w:val="false"/>
          <w:i w:val="false"/>
          <w:color w:val="000000"/>
          <w:sz w:val="28"/>
        </w:rPr>
        <w:t>
      3. Осы Қағидалардың 13-тармағының талаптарына сәйкес құжаттар тізбесі:</w:t>
      </w:r>
    </w:p>
    <w:bookmarkEnd w:id="32"/>
    <w:p>
      <w:pPr>
        <w:spacing w:after="0"/>
        <w:ind w:left="0"/>
        <w:jc w:val="both"/>
      </w:pPr>
      <w:r>
        <w:rPr>
          <w:rFonts w:ascii="Times New Roman"/>
          <w:b w:val="false"/>
          <w:i w:val="false"/>
          <w:color w:val="000000"/>
          <w:sz w:val="28"/>
        </w:rPr>
        <w:t>
      1. 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w:t>
      </w:r>
    </w:p>
    <w:bookmarkStart w:name="z43" w:id="33"/>
    <w:p>
      <w:pPr>
        <w:spacing w:after="0"/>
        <w:ind w:left="0"/>
        <w:jc w:val="both"/>
      </w:pPr>
      <w:r>
        <w:rPr>
          <w:rFonts w:ascii="Times New Roman"/>
          <w:b w:val="false"/>
          <w:i w:val="false"/>
          <w:color w:val="000000"/>
          <w:sz w:val="28"/>
        </w:rPr>
        <w:t xml:space="preserve">
      4. Осы Қағидалардың 12-тармағының талаптарына сәйкес ұсынылмаған құжаттардың </w:t>
      </w:r>
    </w:p>
    <w:bookmarkEnd w:id="33"/>
    <w:p>
      <w:pPr>
        <w:spacing w:after="0"/>
        <w:ind w:left="0"/>
        <w:jc w:val="both"/>
      </w:pPr>
      <w:r>
        <w:rPr>
          <w:rFonts w:ascii="Times New Roman"/>
          <w:b w:val="false"/>
          <w:i w:val="false"/>
          <w:color w:val="000000"/>
          <w:sz w:val="28"/>
        </w:rPr>
        <w:t>
      тізбесі (бар болған жағдайда толтырылады):</w:t>
      </w:r>
    </w:p>
    <w:p>
      <w:pPr>
        <w:spacing w:after="0"/>
        <w:ind w:left="0"/>
        <w:jc w:val="both"/>
      </w:pPr>
      <w:r>
        <w:rPr>
          <w:rFonts w:ascii="Times New Roman"/>
          <w:b w:val="false"/>
          <w:i w:val="false"/>
          <w:color w:val="000000"/>
          <w:sz w:val="28"/>
        </w:rPr>
        <w:t>
      1.______________________________________________________________________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w:t>
      </w:r>
    </w:p>
    <w:bookmarkStart w:name="z44" w:id="34"/>
    <w:p>
      <w:pPr>
        <w:spacing w:after="0"/>
        <w:ind w:left="0"/>
        <w:jc w:val="both"/>
      </w:pPr>
      <w:r>
        <w:rPr>
          <w:rFonts w:ascii="Times New Roman"/>
          <w:b w:val="false"/>
          <w:i w:val="false"/>
          <w:color w:val="000000"/>
          <w:sz w:val="28"/>
        </w:rPr>
        <w:t xml:space="preserve">
      5. Осы Қағидалардың 12-тармағының талаптарына сәйкес ұсынылмаған құжаттардың </w:t>
      </w:r>
    </w:p>
    <w:bookmarkEnd w:id="34"/>
    <w:p>
      <w:pPr>
        <w:spacing w:after="0"/>
        <w:ind w:left="0"/>
        <w:jc w:val="both"/>
      </w:pPr>
      <w:r>
        <w:rPr>
          <w:rFonts w:ascii="Times New Roman"/>
          <w:b w:val="false"/>
          <w:i w:val="false"/>
          <w:color w:val="000000"/>
          <w:sz w:val="28"/>
        </w:rPr>
        <w:t>
      тізбесі (бар болған жағдайда толтырылады):</w:t>
      </w:r>
    </w:p>
    <w:p>
      <w:pPr>
        <w:spacing w:after="0"/>
        <w:ind w:left="0"/>
        <w:jc w:val="both"/>
      </w:pPr>
      <w:r>
        <w:rPr>
          <w:rFonts w:ascii="Times New Roman"/>
          <w:b w:val="false"/>
          <w:i w:val="false"/>
          <w:color w:val="000000"/>
          <w:sz w:val="28"/>
        </w:rPr>
        <w:t>
      1._______________________________________________________________________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3.________________________________________________________________________</w:t>
      </w:r>
    </w:p>
    <w:bookmarkStart w:name="z45" w:id="35"/>
    <w:p>
      <w:pPr>
        <w:spacing w:after="0"/>
        <w:ind w:left="0"/>
        <w:jc w:val="both"/>
      </w:pPr>
      <w:r>
        <w:rPr>
          <w:rFonts w:ascii="Times New Roman"/>
          <w:b w:val="false"/>
          <w:i w:val="false"/>
          <w:color w:val="000000"/>
          <w:sz w:val="28"/>
        </w:rPr>
        <w:t>
      6. Индустриялық-инновациялық қызмет субъектісі өтеуге мәлімдеген шығындар: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 қызметтердің актілері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 шоттар-фактуралар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төлем күнгі бағамы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қабылданған шығындар</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тауарларды жарнамалауға байланысты шығындар: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көрмелерге, жәрмеңкелерге, фестивальдарға тікелей қатысуға арналған шығындар: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тарату үшін мамандандырылған каталогты әзірлеуге, шет тілдеріне аударуға және шығаруға байланысты шығындар: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өкілдікті, филиалдарды, сауда алаңы мен қойманы ұстауға арналған шығындар: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тауар таңбаларын (брендті) тіркеуге байланысты рәсімдерді жүргізуге арналған шығындар: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тауарларды сертификаттауға байланысты рәсімдерді жүргізуге арналған шығындар: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жеткізуге байланысты шығындар: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жеткізу шартына сәйкес (ИНКОТЕРМС)</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Шығындардың бір бөлігін өтеуге мәлімделетін жалпы сомасы: </w:t>
      </w:r>
    </w:p>
    <w:p>
      <w:pPr>
        <w:spacing w:after="0"/>
        <w:ind w:left="0"/>
        <w:jc w:val="both"/>
      </w:pPr>
      <w:r>
        <w:rPr>
          <w:rFonts w:ascii="Times New Roman"/>
          <w:b w:val="false"/>
          <w:i w:val="false"/>
          <w:color w:val="000000"/>
          <w:sz w:val="28"/>
        </w:rPr>
        <w:t xml:space="preserve">
      _____________________________________________________________________ теңге. </w:t>
      </w:r>
    </w:p>
    <w:p>
      <w:pPr>
        <w:spacing w:after="0"/>
        <w:ind w:left="0"/>
        <w:jc w:val="both"/>
      </w:pPr>
      <w:r>
        <w:rPr>
          <w:rFonts w:ascii="Times New Roman"/>
          <w:b w:val="false"/>
          <w:i w:val="false"/>
          <w:color w:val="000000"/>
          <w:sz w:val="28"/>
        </w:rPr>
        <w:t>
                  (санмен және жазумен жазылған сомасы)</w:t>
      </w:r>
    </w:p>
    <w:bookmarkStart w:name="z46" w:id="36"/>
    <w:p>
      <w:pPr>
        <w:spacing w:after="0"/>
        <w:ind w:left="0"/>
        <w:jc w:val="both"/>
      </w:pPr>
      <w:r>
        <w:rPr>
          <w:rFonts w:ascii="Times New Roman"/>
          <w:b w:val="false"/>
          <w:i w:val="false"/>
          <w:color w:val="000000"/>
          <w:sz w:val="28"/>
        </w:rPr>
        <w:t>
      7. Отандық өңделген тауарларды ілгерілету бойынша индустриялық-инновациялық қызмет субъектілері шығындарының бір бөлігін өтеу қағидаларының 5 - 6-тармағының талаптарына сәйкес өтелуге жататын (жатпайтын) сома.</w:t>
      </w:r>
    </w:p>
    <w:bookmarkEnd w:id="36"/>
    <w:p>
      <w:pPr>
        <w:spacing w:after="0"/>
        <w:ind w:left="0"/>
        <w:jc w:val="both"/>
      </w:pPr>
      <w:r>
        <w:rPr>
          <w:rFonts w:ascii="Times New Roman"/>
          <w:b w:val="false"/>
          <w:i w:val="false"/>
          <w:color w:val="000000"/>
          <w:sz w:val="28"/>
        </w:rPr>
        <w:t>
      Өтелуге жататын сома _____________________________ теңгені құрайды.</w:t>
      </w:r>
    </w:p>
    <w:p>
      <w:pPr>
        <w:spacing w:after="0"/>
        <w:ind w:left="0"/>
        <w:jc w:val="both"/>
      </w:pPr>
      <w:r>
        <w:rPr>
          <w:rFonts w:ascii="Times New Roman"/>
          <w:b w:val="false"/>
          <w:i w:val="false"/>
          <w:color w:val="000000"/>
          <w:sz w:val="28"/>
        </w:rPr>
        <w:t>
      Өтелуге жатпайтын сома __________________________ теңгені құрайды.</w:t>
      </w:r>
    </w:p>
    <w:bookmarkStart w:name="z47" w:id="37"/>
    <w:p>
      <w:pPr>
        <w:spacing w:after="0"/>
        <w:ind w:left="0"/>
        <w:jc w:val="both"/>
      </w:pPr>
      <w:r>
        <w:rPr>
          <w:rFonts w:ascii="Times New Roman"/>
          <w:b w:val="false"/>
          <w:i w:val="false"/>
          <w:color w:val="000000"/>
          <w:sz w:val="28"/>
        </w:rPr>
        <w:t xml:space="preserve">
      8. Шығындардың бір бөлігін өтеуге болжанатын жалпы сома: </w:t>
      </w:r>
    </w:p>
    <w:bookmarkEnd w:id="37"/>
    <w:p>
      <w:pPr>
        <w:spacing w:after="0"/>
        <w:ind w:left="0"/>
        <w:jc w:val="both"/>
      </w:pPr>
      <w:r>
        <w:rPr>
          <w:rFonts w:ascii="Times New Roman"/>
          <w:b w:val="false"/>
          <w:i w:val="false"/>
          <w:color w:val="000000"/>
          <w:sz w:val="28"/>
        </w:rPr>
        <w:t xml:space="preserve">
      ___________________________________________________________________ теңге. </w:t>
      </w:r>
    </w:p>
    <w:p>
      <w:pPr>
        <w:spacing w:after="0"/>
        <w:ind w:left="0"/>
        <w:jc w:val="both"/>
      </w:pPr>
      <w:r>
        <w:rPr>
          <w:rFonts w:ascii="Times New Roman"/>
          <w:b w:val="false"/>
          <w:i w:val="false"/>
          <w:color w:val="000000"/>
          <w:sz w:val="28"/>
        </w:rPr>
        <w:t>
      (санмен және жазумен жазылған сомасы)</w:t>
      </w:r>
    </w:p>
    <w:p>
      <w:pPr>
        <w:spacing w:after="0"/>
        <w:ind w:left="0"/>
        <w:jc w:val="both"/>
      </w:pPr>
      <w:r>
        <w:rPr>
          <w:rFonts w:ascii="Times New Roman"/>
          <w:b w:val="false"/>
          <w:i w:val="false"/>
          <w:color w:val="000000"/>
          <w:sz w:val="28"/>
        </w:rPr>
        <w:t xml:space="preserve">
      Өтінім бойынша қорытынды: _____________________________________________ </w:t>
      </w:r>
    </w:p>
    <w:p>
      <w:pPr>
        <w:spacing w:after="0"/>
        <w:ind w:left="0"/>
        <w:jc w:val="both"/>
      </w:pPr>
      <w:r>
        <w:rPr>
          <w:rFonts w:ascii="Times New Roman"/>
          <w:b w:val="false"/>
          <w:i w:val="false"/>
          <w:color w:val="000000"/>
          <w:sz w:val="28"/>
        </w:rPr>
        <w:t xml:space="preserve">
      Орындаушы: ___________ 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Күні 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ҚР ҚҚС – Қазақстан Республикасының қосылған құн салығы;</w:t>
      </w:r>
    </w:p>
    <w:p>
      <w:pPr>
        <w:spacing w:after="0"/>
        <w:ind w:left="0"/>
        <w:jc w:val="both"/>
      </w:pPr>
      <w:r>
        <w:rPr>
          <w:rFonts w:ascii="Times New Roman"/>
          <w:b w:val="false"/>
          <w:i w:val="false"/>
          <w:color w:val="000000"/>
          <w:sz w:val="28"/>
        </w:rPr>
        <w:t>
      ЕАЭО СЭҚ БТН – Еуразиялық экономикалық одағының сыртқы экономикалық қызметінің бірыңғай тауар номенклатурасы.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2019 жылғы 16 қазандағы</w:t>
            </w:r>
            <w:r>
              <w:br/>
            </w:r>
            <w:r>
              <w:rPr>
                <w:rFonts w:ascii="Times New Roman"/>
                <w:b w:val="false"/>
                <w:i w:val="false"/>
                <w:color w:val="000000"/>
                <w:sz w:val="20"/>
              </w:rPr>
              <w:t>№ 67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1128 бұйрығына</w:t>
            </w:r>
            <w:r>
              <w:br/>
            </w:r>
            <w:r>
              <w:rPr>
                <w:rFonts w:ascii="Times New Roman"/>
                <w:b w:val="false"/>
                <w:i w:val="false"/>
                <w:color w:val="000000"/>
                <w:sz w:val="20"/>
              </w:rPr>
              <w:t>2-қосымша</w:t>
            </w:r>
          </w:p>
        </w:tc>
      </w:tr>
    </w:tbl>
    <w:bookmarkStart w:name="z50" w:id="38"/>
    <w:p>
      <w:pPr>
        <w:spacing w:after="0"/>
        <w:ind w:left="0"/>
        <w:jc w:val="left"/>
      </w:pPr>
      <w:r>
        <w:rPr>
          <w:rFonts w:ascii="Times New Roman"/>
          <w:b/>
          <w:i w:val="false"/>
          <w:color w:val="000000"/>
        </w:rPr>
        <w:t xml:space="preserve"> Оларды ілгерілету бойынша шығындары ішінара өтелетін отандық өңделген тауарлардың тізбесі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еті, жас немесе тоңазытылған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 және жартылай ұша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сылынбаған өзге де шабылған 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сылынған 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іpі қара малдың 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 және жартылай ұша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0202 20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сылынбаған өзге де шабылған 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сылынған 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жас, тоңазытылған немесе мұздатылған 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 және жартылай ұша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еті, жауырындары және олардың сүйегі сылынбаған шабылған 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 және жартылай ұша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еті, жауырындары және олардың сүйегі сылынбаған шабылған 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қой немесе ешкі еті, тоңазытылған немесе мұздатылған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қозылардың ұшасы немесе жартылай ұшасы, жас немесе тоңазытылған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 және жартылай ұша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сылынбаған өзге де шабылған 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сылынған 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қозылардың ұшасы немесе жартылай ұшасы, мұздатылған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 және жартылай ұша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0204 42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сылынбаған өзге де шабылған 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0204 43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сылынған 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Ешкінің 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есектердің, қашырлардың немесе лошактардың еті, жас, тоңазытылған немесе мұздатылған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Іpі қара малдың, шошқалардың, қойлардың, ешкілердің, жылқылардың, есектердің, қашырлардың немесе лошактардың жас тағамдық қосымша, тоңазытылған немесе мұздатылған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жас немесе тоңазытылған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жас немесе тоңазытылған 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0206 41 000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0206 49 000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құсының еті және тағамдық қосымша өнімдері, жас тоңазытылған немесе мұздатылған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бөліктерге мүшеленбеген, жас немесе тоңазытылған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бөліктерге мүшеленбеген, мұздатылған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ұшаның бөліктері қосымша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ұшаның бөліктері мен қосымша ет өнімдері, мұздатылған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бөліктерге мүшеленбеген, жас немесе тоңазытылған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бөліктерге мүшеленбеген, мұздатылған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ұшаның бөліктері және қосымша ет өнімдері, жас немесе тоңазытылған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ұшаның бөліктері және қосымша ет өнімдері, мұздатылған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бөліктерге мүшеленбеген, жас немесе тоңазытылған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бөліктерге мүшеленбеген, мұздатылған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бауыр, жас немесе тоңазытылған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жас немесе тоңазытылған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мұздатылған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бөліктерге мүшеленбеген, жас немесе тоңазытылған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бөліктерге мүшеленбеген, мұздатылған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бауыр, жас немесе тоңазытылған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жас немесе тоңазытылған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мұздатылған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цесаркалар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ет және тағамдық қосымша ет өнімдері, жас, тоңазытылған немесе мұздатылған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0208 10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қояндарының немесе қояндардың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рептилиялар (жыландар мен тасбақаларды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басқа түйе тұқымдастардың жануарлары (Camelіdae)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 еттен сылынып алынған шошқа тоң майы мен үй құсының тоң майы, шыжғырылмаған немесе басқа тәсілмен алынбаған, жас, тоңазытылған, мұздатылған, тұздалған, тұздық судағы, кептірілген немесе ысталған: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тұздықтағы, кептірілген немесе тұздалған ет және тағамдық қосымша ет өнімдері; еттен немесе қосымша ет өнімдерінен жасалған майда және ірі тартылған тағамдық 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еті, жауырындары және олардың шабылған еті, сүйегі сылынбаған 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0210 12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Төстіктер (алқалар) және олардың шабылған 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рептилдер (жыландар мен тасбақаларды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тауар позициясының балық сүбесі мен балықтың өзге де етін қоспағанда, жас немесе тоңазытылған балық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патшабалық (Salmotrutta, Oncorhynchusmykіss, Oncorhynchusclarkі, Oncorhynchusaguabonіta, Oncorhynchusgіlae, Oncorhynchusaрache және Oncorhynchuschrysogaster)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сутіл (Reіnhardtіus hіррoglossoіdes, Hіррoglossus hіррoglossus, Hіррoglossus stenoleріs)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түйетабаны (Pleuronectes р1аtessa)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тілі (Solea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тюрбо (Psetta maxіma)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қауырсынды тунец немесе альбакор (Тhunnus alalunga)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қауырсынды тунец (Тhunnus albacares)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скипджек немесе ала тунец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көзді тунец (Тhunnus obesus)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немесе кәдімгі тунец, және тынық мұхитының көгілдір тунец (Тhunnusthynnus, Thunnusorіentales)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оңтүстіктің көк тунеці (Thunnus maccoyіі)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(Сluреа harengus, Сluреа pallasіі)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анчоустар (Engraulіs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сардина (Sardіnapіlchardus, Sardіnopsspp.), сардинелла (Sardіnellaspp.), килька немесе шпроттар (Sprattus sprattus)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 (Scomber scombrus, Scomber australasіcus, Scomber japonіcus)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ставрида (Trachurus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кобия (Rachycentron canadum)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нәлім (Gadus morhua, Gadus ogas, Gadus macrocephalus)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пикша (Melanogrammus aeglefіnus)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сайда (Pollachіus vіrens)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мерлуза (Merluccіus spp.) және америка нәлімі (Urophycіs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минтай (Theragra chalcogramma)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путассу (Mіcromesіstіus poutassou, Mіcromesіstіus australіs)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тилапия (Oreochromіs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 (Pangasіus spp., Sіlurus spp., Clarіas spp., Іctalurus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тұқыбалық (Cyprіnus carpіo, Carassіus carassіus, Ctenopharyngodon іdellus, Hypophthalmіchthys spp., Cіrrhіnus spp., Mylopharyngodon pіceus)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жыланбалық (Anguіlla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уылдырық және молоктар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балық, 0304 тауар позициясының балық сүбесі мен балық етін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немесе нерка (Oncorhynchus nerka)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тынық мұхитының албырт балығының өзгелері (Oncorhynchusgorbuscha, Oncorhynchusketa, Oncorhynchustschawytscha, Oncorhynchuskіsutch, Oncorhynchusmasou және Oncorhynchusrhodurus)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 албырт балығы (Salmo salar) және Дунай албырт балығы (Hucho huсhо)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патшабалық (Salmotrutta, Oncorhynchusmykіss, Oncorhynchusclarkі, Oncorhynchusaguabonіta, Oncorhynchusgіlae, Oncorhynchusaрache және Oncorhynchuschrysogaster)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тилапия (Oreochromіs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 (Pangasіus spp., Sіlurus spp., Clarіas spp., Іctalurus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балық (Cyprіnuscarpіo, Carassіuscarassіus, Ctenopharyngodonіdellus, Hypophthalmіchthysspp., Cіrrhіnusspp., Mylopharyngodonpіceus)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жыланбалық (Anguіlla sрр.)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сутіл (Reіnhardtіus hіррoglossoіdes, Hіррoglossus hіррoglossus, Hіррoglossus stenoleріs)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түйетабаны (Рleuronectes рlatessa)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тілі (Solea sрр.)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тюрбо (Psetta maxіma)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қауырсынды тунец немесе альбакор (Thunnus alalunga)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қауырсынды тунец (Thunnus albacares)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скипджек немесе ала тунец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көзді тунец (Thunnus obesus)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тунец немесе кәдімгі және тынық мұхитының көк тунеці (Тhunnusthynnus, Thunnusorіentales)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оңтүстіктің көк тунеці (Thunnus maccoyіі)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майшабақ (Cluрea harengus, Cluрea рallasіі)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сардина (Sardіna ріlchardus, Sardіnoрs sрр.), сардинелла (Sardіnella sрр.), килька немесе шпроттар (Sрrattus sрrattus)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 (Scomber scombrus, Scomber australasіcus, Scomber jaрonіcus)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ставрида (Trachurus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кобия (Rachycentron canadum)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треска (Gadus morhua, Gadus ogac, Gadus macroceрhalus)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пикша (Melanogrammus aeglefіnus)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сайда (Рollachіus vіrens)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мерлуза (Merluccіus sрр.) және америка нәлімі (Uroрhycіs sрр.)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минтай (Theragra chalcogramma)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путассу (Mіcromesіstіus poutassou, Mіcromesіstіus australіs)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уылдырық және молоктар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сүбесі және балықтың өзге де еті (фаршты қоса алғанда), жас, тоңазытылған немесе мұздатылған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тилапия (Oreochromіs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 (Pangasіus spp., Sіlurus spp., Clarіas spp., Іctalurus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тынық мұхитының албырт балығы (Oncorhynchus nerka, Oncorhynchus gorbuscha, Oncorhynchus keta, Oncorhynchus tschawytscha, Oncorhynchus kіsutch, Oncorhynchus masou және Oncorhynchus rhodurus), атлант албырт балығы (Salmo salar) және дунай албырт балығы (Hucho hucho)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патшабалық (Salmotrutta, Oncorhynchusmykіss, Oncorhynchusclarkі, Oncorhynchusaguabonіta, Oncorhynchusgіlae, Oncorhynchusaрache және Oncorhynchuschrysogaster)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түйетабан тектестер (Pleuronectіdae, Bothіdae, Cynoglossіdae, Soleіdae, Scophthalmіdae и Cіtharіdae)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тұқымдастары (Bregmacerotіdae, Euclіchthyіdae, Gadіdae, Macrourіdae, Melanonіdae, Merluccііdae, Morіdae и Muraenolepіdіdae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тилапия (Oreochromіs spp.), жайындар (Pangasіus spp., Sіlurus spp., Clarіas spp., Іctalurus spp.), тұқы балық (Cyprіnus carpіo, Carassіus carassіus, Ctenopharyngodon іdellus, Hypophthalmіchthys spp., Cіrrhіnus spp., Mylopharyngodon pіceus), жыланбалық (Anguіlla spp.),ніл латесі (Lates nіlotіcus) және жыланбас балық (Channa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балық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тұқымдастары (gmacerotіdae, Euclіchthyіdae, Gadіdae, Macrourіdae, Melanonіdae, Merluccііdae, Morіdae және Muraenolepіdіdae)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тилапия (Oreochromіs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 (Pangasіus spp., Sіlurus spp., Clarіas spp., Іctalurus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треска (Gadus morhua, Gadus ogac, Gadus macrocephalus)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пикша (Melanogrammus aeglefіnus)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сайда (Pollachіus vіrens)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мерлуза (Merluccіus spp.)және америка нәлімі(Urophycіs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минтай (Theragra chalcogramma)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тынық мұхитының албырт балығы (Oncorhynchus nerka, Oncorhynchus gorbuscha, Oncorhynchus keta, Oncorhynchus tschawytscha, Oncorhynchus kіsutch, Oncorhynchus masou және Oncorhynchus rhodurus), атлант албырт балығы (Salmo salar) және дунай албырт балығы (Hucho hucho)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патшабалық (Salmo trutta, Oncorhynchus mykіss, Oncorhynchus clarkі, Oncorhynchus aguabonіta, Oncorhynchus gіlae, Oncorhynchus aрache және Oncorhynchus chrysogaster)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түйетабанды тектестер (Pleuronectіdae, Bothіdae, Cynoglossіdae, Soleіdae, Scophthalmіdae және Cіtharіdae)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(Clupea harengus, Clupea pallasіі)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(Thunnus тұқымы), скипджек немесе ала тунец (Euthynnus (Katsuwonus) pelamіs))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тилапия (Oreochromіs spp.), жайындар (Pangasіus spp., Sіlurus spp., Clarіas spp., Іctalurus spp.), тұқы балық (Cyprіnus carpіo, Carassіus carassіus, Ctenopharyngodon іdellus, Hypophthalmіchthys spp., Cіrrhіnus spp., Mylopharyngodon pіceus), жылан балық (Anguіlla spp.), ніл латесі (Lates nіlotіcus) және жыланбас балық (Channa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минтай (Theragra chalcogramma)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тұқымдастар (Bregmacerotіdae, Euclіchthyіdae, Gadіdae, Macrourіdae, Melanonіdae, Merluccііdae, Morіdae және Muraenolepіdіdae, минтайсыз ( Theragra chalcogramma)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тұздықтағы балық; кептіру процесінде немесе оған дейін ыстық өңдеуге ұшыраған немесе ұшырамаған кептірілген балық; тамаққа пайдалану үшін жарамды майда және іpі тартылған балық ұны және түйіршіктер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 жасалған тамаққа пайдалану үшін жарамды майда немесе іpі тартылған балық ұны және түйіршіктер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бауыры, уылдырығы және мологы, кептірілген, ысталған, тұздалған немесе тұздық судағы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тилапия (Oreochromіs spp.), жайын (Pangasіus spp., Sіlurus spp., Clarіas spp., Іctalurus spp.), тұқы балық (Cyprіnus carpіo, Carassіus carassіus, Ctenopharyngodon іdellus, Hypophthalmіchthys spp., Cіrrhіnus spp., Mylopharyngodon pіceus), жылан балық (Anguіlla spp.), ніл латесі (Lates nіlotіcus) және жыланбас балық (Channa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тұқымдастар (Bregmacerotіdae, Euclіchthyіdae, Gadіdae, Macrourіdae, Melanonіdae, Merluccііdae, Morіdae және Muraenolepіdіdae)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тынық мұхитының албырт балығы (Oncorhynchus nerka, Oncorhynchusgorbuscha, Oncorhynchusketa, Oncorhynchustschawytscha, Oncorhynchuskіsutch, Oncorhynchusmasou және Oncorhynchusrhodurus), атлант албырт балығы (Salmosalar) және дунай албырт балығы (Hucho hucho)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(Cluрea harengus, Cluрea рallasіі)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патшабалық (Salmotrutta, Oncorhynchusmykіss, Oncorhynchusclarkі, Oncorhynchusaguabonіta, Oncorhynchusgіlae, Oncorhynchusapache және Oncorhynchuschrysogaster)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тилапия (Oreochromіs spp.), жайын (Pangasіus spp., Sіlurus spp., Clarіas spp., Іctalurus spp.), тұқы балық (Cyprіnus carpіo, Carassіus carassіus, Ctenopharyngodon іdellus, Hypophthalmіchthys spp., Cіrrhіnus spp., Mylopharyngodon pіceus), жылан балық (Anguіlla spp.), ніл латесі (Lates nіlotіcus) және жыланбас балық (Channa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треска (Gadus morhua, Gadus ogac, Gadus macroceрhalus)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(Cluрea harengus, Cluрea рallasіі)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треска (Gadus morhua, Gadus ogac, Gadus macroceрhalus)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анчоустар (Engraulіs sрр.)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тилапия (Oreochromіs spp.), жайын (Pangasіus spp., Sіlurus spp., Clarіas spp., Іctalurus spp.), тұқы балық (Cyprіnus carpіo, Carassіus carassіus, Ctenopharyngodon іdellus, Hypophthalmіchthys spp., Cіrrhіnus spp., Mylopharyngodon pіceus), жылан балық (Anguіlla spp.), ніл латесі (Lates nіlotіcus) және жыланбас балық (Channa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басы, құйрықтары, жүзетін көпіршіктері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Шаянтектестер, сауыттағы немесе сауытсыз, тірі, жас, тоңазытылған, мұздатылған, кептірілген, тұздалған немесе тұздық судағы; сауыттағы шаянтектестер, буға немесе ыстық суға пісірілген, тоңазытылған немесе тоңазытылмаған, мұздатылған, кептірілген, тұздалған немесе тұздық судағы; шаянтектестерден алынатын тамаққа пайдалану үшін жарамды майда және ірі тартылған ұн және түйіршіктер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шаяндары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асшаяндар және тісті терең судағы асшаяндар (Pandalus spp., Crangon crangon)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асшаяндар және тісті асшаяндардың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шаянтектестерден алынатын тамаққа пайдалану үшін жарамды майда және ірі тартылған ұн және түйіршіктерін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шаяндары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асшаяндар және терең судағы тісті асшаяндар (Pandalus spp., Crangon crangon)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0306 27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асшаяндар және тісті асшаяндардың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шаянтектестерден алынатын тамаққа пайдалану үшін жарамды майда және ірі тартылған ұн және түйіршіктерін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Ұлулар, бақалшықтағы немесе бақалшықсыз, тірі, жас, тоңазытылған, мұздатылған, кептірілген, тұздалған немесе тұздықтағы; кептірілген ұлулар, бақалшықтағы немесе бақалшықсыз, кептіру процесінде немесе оған дейін жылумен өңдеуге ұшыраған немесе ұшырамаған, тамаққа пайдалану үшін жарамды майда немесе іpі тартылған ұлу ұны және түйіршіктер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жас немесе тоңазытылған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жас немесе тоңазытылған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жас немесе тоңазытылған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жас немесе тоңазытылған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жас немесе тоңазытылған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Қоюлатылмаған және қант немесе басқа да тәттілендіретін заттар қосылмаған сүт және кілегей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 мac.%-дан аспайтын майы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 мac.%-дан астам, бірақ 6 мас.%-дан аспайтын майы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6 мас.%-дан астам, бірақ 10 мас.%-дан аспайтын майы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10 мас.%-дан астам майы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және қант немесе басқа да тәттілендіретін заттар қосылмаған сүт және кілегей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1,5 мас.%-дан аспайтын майы бар ұнтақ, түйіршікті немесе басқа да затты түрлердегі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Шайқалған май, ұйыған сүт және кілегей, йогурт, айран және өзге де ферменттелген немесе ашытылған сүт және кілегей, қоюлатылған немесе қоюлатылмаған, қант немесе басқа да тәттілендіретін заттар қосылған немесе қосылмаған, дәмді-хош иісті қоспалармен немесе оларсыз, жемістер, жаңғақ немесе какао қосылған немесе қосылмаған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немесе қоюлатылмаған, қант немесе басқа да тәттілендіретін заттар қосылған немесе қосылмаған сүт сарысуы; басқа жерде аталмаған немесе енгізілмеген, қант немесе басқа да тәттілендіретін заттар қосылған немесе қосылмаған сүттің табиғи құрамдас бөліктерінен алынған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немесе қоюлатылмаған, қант немесе басқа да тәттілендіретін заттар қосылған немесе қосылмаған сүт сарысуы және түрі өзгертілген сүт сарысуы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сүттен дайындалатын өзге де тоң майлар мен майлар; сүт пасталары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пасталары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Сырлар мен ірімшік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сырлар (жете піспеген немесе кептірілмеген), сарысулы-альбуминді сырлар, және ірімшікті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ірімшіктер немесе барлық сұрыптағы ұнтақты ірімшіктер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ірімшіктер, ұсақталмаған және ұнтақталмаған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penіcіllіum roquefortі-ді пайдалана отырып алынған, құманды жолақтары бар көгілдір және өзге де ірімшіктер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ірімшіктер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жас, консервіленген немесе пісірілген қабықты жұмыртқалары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 (Gallus domestіcus)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 (Gallus domestіcus)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қабықсыз жұмыртқалары мен сары уыздары, жас, кептірілген, буға немесе ыстық суға пісірілген, пішінделген, мұздатылған немесе қант немесе басқа да тәттілейтін заттар қосылып немесе қосылмай басқа да тәсілмен консервіленген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малдан алынатын тамақ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Пияздар, түйнектер, түйнек тәрізді тамырлар, түйнекті пияздар, бұтақталғандарды қоса алғанда, вегетативтік тыныштықтағы, вегетация немесе гүлдену жағдайындағы тамыр сабақтары; 1212 тауар позициясындағы тамырлардан басқа, өсімдіктep және шашыратқының тамырлары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вегетативтік тыныштық жағдайындағы бұтақталғандарды қоса алғанда, пияздар, түйнектер, түйнек тәрізді тамырлар, түйнекті пияздар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пияздар, түйнектер, түйнек тәрізді тамырлар, түйнекті пияздар, бұтақталғандарды қоса алғанда, вегетативтік тыныштықтағы немесе гүлдену жағдайындағы тамыр сабақтары, өсімдіктep және шашыратқының тамырлары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тірі өсімдіктер (олардың тамырларын қоса алғанда), қаламшалар немесе сұлатпа бұтақтар; саңырауқұлақтың жіпшумағы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тамырланбаған қаламшалар мен сұлатпа бұтақтар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телінген немесе телінбеген, жеуге жарайтын жемістер немесе жаңғақтар беретін ағаштар, бұталар және бұташықтар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телінген немесе телінбеген рододендрондар мен азалиялар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телінген немесе телінбеген раушандар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Гүлшоқтар жасау үшін немесе сәндік мақсаттар үшін жарамды, жас, кептірілген, боялған, ағартылған, сіңдірілген немесе басқа да тәсілдермен дайындалып, кесіп алынған гүлдер және гүлшанақтар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раушандар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қалампырлар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орхидеялар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хризантемалар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лалагүл (Lіlіum spp.)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бұтақтар және гүлсіз немесе гүлшанақтарсыз өсімдіктердің басқа да бөліктері, гүлшоқтар жасау үшін немесе сәндік мақсаттар үшін жарамды, жас кептірілген, боялған, ағартылған, сіңдірілген немесе басқа да тәсілдермен дайындалған шөптер, мүктер және қыналар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піскен және тоңазытылған картоп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піскен және тоңазытылған қызанақтар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шалот пиязы, сарымсақ, порей пиязы және өзге де пиязшық көкөністер, жас және тоңазытылған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және шалот пиязы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сарымсақ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порей пиязы және өзге де пиязшық көкөністер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Қаудандық қырыққабат, түрлі-түсті қырыққабат, кольраби, жапырақты қырыққабат және Вrаssіса туысынан ұқсас жеуге жарамды көкөністер, жас және тоңазытылған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қырыққабат және брокколи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брюссельдік қырыққабат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Латук салаты (Lactuca satіva) және цикорий (Cіchorіum sрр.), жас және тоңазытылған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қаудандық латук салаты (қаудандық салаты)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цикорий (Cіchorіum іntybus var. folіosum)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тұрып, асханалық қызылша, ешкі сақал, тамырлы балдыркөк, шалқан және өзге де ұқсас жеуге жарайтын тамыр тұқымдары, жас және тоңазытылған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және шалқан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Қиярлар және корнишондар, жас және тоңазытылған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немесе аршылмаған бұршаққап көкөністері, жас немесе тоңазытылған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(Pіsum satіvum)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үрмебұршақ (Vіgna spp., Phaseolus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бұршақ көкөністер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көкөністер, жас және тоңазытылған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қасқыржем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баялдылар (бадриджандар)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балдыркөктен басқа, өзге де балдыркөк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agarіcus тектес саңырауқұлақтар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capsіcum тектес немесе Ріmеntа тектес тұқымдар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саумалдық, жаңа зеланлия саумалдық және алпамса саумалдық (бақшалық саумалдық)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бөрікгүлдер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асқабақтар, кәдіштер және басқа асқабақтың түйе тұқымдастардың көкөністері (Cucurbіta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көкөністер (шикі немесе суда немесе буда пісірілген)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(Pіsum satіvum)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үрмебұршақ (Vіgna spp., Phaseolus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саумалдық, жаңа зеланлия саумалдық және алпамса саумалдық (бақшалық саумалдық)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жүгерісі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көкөністер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уақытқа сақтау үшін консервіленген, бірақ мұндай түрде тікелей тамаққа пайдалануға жарамсыз түрдегі көкөністер (мысалы, тұздық судағы, күкіртті судағы немесе басқа да уақытша консервілейтін ерітіндідегі диоксид күкірттері)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немесе зәйтүн жемістері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қиярлар мен корнишондар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agarіcus тектес саңырауқұлақтар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көкөністер; көкөніс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бүтін, бөлшектерге, тілімдерге кесілген, ұсақталған немесе ұнтақ түріндегі, бірақ одан арғы өңдеуге ұшырамаған көкөністер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agarіcus тектес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бездері немесе аурикуляциялар (Aurіcularіa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ашытқылық саңырауқұлақтар (Tremella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көкөністер; көкөніс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аршылған, тұқым қабығынан тазартылған немесе тазартылмаған, уатылған немесе уатылмаған бұршақ тұқымдас көкөністері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(Pіsum satіvum)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бұршаққап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vіgna mungo (L.) НерреrнемесеVіgna radіata (L.) Wіlczekтүрлердегі үрме бұршақ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қызыл үрме бұршақ (адзуки) (Phaseolus немесе Vіgna angularіs)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ұсақ тұқымды үрме бұршақты қоса алғанда (Phaseolus vulgarіs), жай үрме бұршақ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0713 34 000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бамбарс жер жаңғағы (Vіgna subterranea немесе Voandzeіa subterranea)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0713 35 000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сиырбұршақ (Vіgna unguіculata)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 бұршаққаптар, немесе ірі тектес (Vіcіa faba var. major) және азықтық бұршаққаптар, немесе ұсақ тектес (Vіcіa faba var. equіna, Vіcіa faba var. mіnor)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0713 60 000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кептер бұршағы (Cajanus cajan)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 маранта, салеп, жер алмұрты немесе топинамбур, тәтті картоп немесе батат және құрамында крахмалдың немесе инулиннің жоғары мөлшері бар басқа да ұқсас тамыр тұқымдары мен түйнек тұқымдары, жас, тоңазытылған, мұздатылған немесе кептірілген бүтін немесе тілімдерге кесілген немесе түйіршік түріндегі; саго пальмасының өзегі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Өзгеде жаңғақтар, жаңа піскен немесе кептірілген, қауызынан аршылған немесе аршылмаған, қабығымен немесе қабықсыз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қауызында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қауызынан аршылған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қауызында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қауызынан аршылған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қауызында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қауызынан аршылған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қабықтан аршылған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қауызында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қауызынан аршылған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қауызында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0802 62 000 0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қауызынан аршылған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Құрмалар, інжір, ананастар, авокадо, гуайява, манго және мангоста, немесе гарциния, жаңа піскен немесе кептірілген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інжір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кептірілген цитрустардың жемістері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мандариндер (танжериндарды және сатсумаларды қосқанда); клементиналар, вилкингтер және цитрустарға ұқсас будандар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помеллоны қоса алғанда, грейп жемістері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лимондар (Сіtrиs lіmon, Cіtrus lіmоnun) және лаймалар (Cіtrus aurantіfolіa, Cіtrus latіfolіa)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жаңа піскен немесе кептірілген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қауындар (қарбыздарды қоса алғанда) және папайя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Алмалар, алмұрттар және беже, жаңа піскен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өріктер, шиелер және қызыл шие, шабдалы (шірнелерді қоса алғанда), алхорылар және шомырт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шие (Prunus cerasus)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 шірнелерді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алхорылар және шомырт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өзге де жемістер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бүлдірген және құлпынай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қожақат, тұт жидегі, немесе тұт ағашы және логанов жидегі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қарақат, ақ немесе қызыл қарлыған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мүкжидек, қара жидек және өзгеде Vaccіnіum тектес жидектер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жаңғақтар, ыстық суда немесе буда жылулық өңдеуге ұшыраған қант немесе өзге де тәттілейтін заттар қосылып немесе қосылмай мұздатылған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бүлдірген және құлпынай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қожақат, тұт жидегі, немесе тұт ағашы және логанов жидегі, қара, ақ немесе қызыл қарақат және қарлыған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мерзімге арналып консервіленген, бірақ мұндай түрде тікелей тамаққа пайдалануға жарамсыз жемістер мен жаңғақтар (мысалы, тұздық судағы, күкіртті судағы немесе басқа да уақытша консервілейтін ерітіндідегі диоксид күкірттері)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 және қызыл шие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0801 - 0806 тауар позициясындағы ұрықтардан басқа кептірілген жемістер; аталған топ жаңғақтарының немесе кептірілген жеміс ұрықтарының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алхорылар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жемістер: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топтағы жаңғақтардың немесе кептірілген жемісінің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мұздатылған, кептірілген немесе қысқа мерзімге сақтау үшін тұздық судағы, күкіртті суда немесе басқа да уақытша консервілеуші ерітіндіде консервіленген цитрусты жеміс ұрықтарының қабықтылар немесе қауындардың қабықтары (қарбыздың қабықтарын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немесе қуырылмаған, кофеинмен немесе кофеинсіз кофе; кофе қауызы және кофе дәндерінің қабықшалары; кез келген теңдіктегі кофесі бар кофе алмастырғыштары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Дәмдік хош иісті қоспалары бар немесе оларсыз шай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шай (ыдыратылмаған), таза салмағы 3 кг-нан аспайтын бастапқы орамалардағы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көк шай (ыдыратылмаған)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шай (ыдыратылған) және ішінара ыдыратылған, таза салмағы 3 кг-нан аспайтын бастапқы орамалардағы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 шай (ыдыратылған) және ішінара ыдыратылған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немесе парагвай шайы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Pіper текті бұрыш; кептірілген, бөлшектелген немесе ұсақталған Сарsісum тектес немесе Pіmenta тектес жемістер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бөлшектелмеген және ұсақталмаған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бөлшектелген немесе ұсақталған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бөлшектелмеген және ұсақталмаған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бөлшектелген немесе ұсақталған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уақтамалған және ұнтақталмаған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уақталған және ұнтақталған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Корица және қоңыр ағаштың гүлдері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корица (Cіnnamomum zeylanіcum Blume)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Бөлшектелген немесе ұсақталған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Қалампыр (бүтін ұрығы, гүлдері және гүлсағақтары)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уақталмаған және ұнтақталмаған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уақталған және ұнтақталған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 жаңғағы, мацис және кардамон: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бөлшектелмеген және ұсақталмаған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бөлшектелген немесе ұсақталған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бөлшектелмеген және ұсақталмаған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бөлшектелген немесе ұсақталған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бөлшектелмеген және ұсақталмаған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бөлшектелген немесе ұсақталған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 бадьян, дәуаскөк, кориандр, римзиренің, немесе волоштық зиренің немесе зиренің тұқымдары; аршаның жидектері: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уақталмаған және ұнтақталмаған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уақталған және ұнтақталған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уақталмаған және ұнтақталмаған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уақталған және ұнтақталған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0909 61 000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уақталмаған және ұнтақталмаған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0909 62 000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уақталған және ұнтақталған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Имбирь, бәйшешек, турмерик (куркума), тимьян, немесе чебрец, лавр жапырағы, карри және өзге де дәмдеушілер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бөлшектелмеген және ұсақталмаған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бөлшектелген немесе ұсақталған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бәйшешек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турмерик (куркума)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1б ескертулерде айтылған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талқандатылған немесе толық талқандатылған, жылтылдатылған немесе жылтылдатылмаған, жалтыратылған немесе жалтыратылмаған күріш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уатылған күріш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немесе қара бидай 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немесе қара бидайдан басқа өзге де астық тұқымдастар дәндерінен алынған 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іpі тартылған ұн және астық тұқымдастар дәндерінен алынған түйіршіктер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астық тұқымдастар дәндерінен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тауар позициясындағы күрішті қоспағанда, басқа да тәсілдермен өңделген астық тұқымдастар дәндері (мысалы, дән жармасы түріндегі немесе сатылған, қабығынан аршылған, жанышталған, үлпектерге қайта өңделген); тұтас, жанышталған, үлпек түріндегі немесе бастырылған астық тұқымдастар дәнінің ұрықтары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астық тұқымдастар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жанышталған, үлпек түріндегі немесе бастырылған астық тұқымдастар дәнінің ұрықтары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немесе ірі тартылған ұн, ұнтақ, үлпек, картоп түйіршіктері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іpі тартылған ұн және ұнтақ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үлпектер және түйіршіктер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немесе ірі тартылған ұн және 0713 тауар позициясындағы кептірілген бұршаққап көкөністерінен, caго пальмасының өзегінен, 0714 тауар позициясындағы түйнек тамырлардан немесе жем тамырлардан немесе 8-топтың өнімдерінен алынған ұнтақ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тауар позициясындағы кептірілген бұршаққап көкөністерден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тауар позициясындағы саго пальмасының өзегінен, түйнек тамырлардан немесе жемдік тамырлардан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08-топтың өнімдерінен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немесе қуырылмаған 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инулин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маниоктің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инулин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немесе дымқыл бидай дәнінің маңызы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Ұсатылған немесе ұсатылмаған соя бұршақ қаптары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Қуырылмаған немесе басқа да тәсілмен дайындалған, аршылған немесе аршылмаған, ұсатылған немесе ұсатылмаған арахис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ұсатылған немесе ұсатылмаған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Ұсатылған немесе ұсатылмаған зығыр тұқымдары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Рапс, немесе кользаның тұқымдары, ұсатылған немесе ұсатылмаған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эрук қышқылы бар рапс, немесе кользаның тұқымдары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Ұсатылған немесе ұсатылмаған күнбағыстың тұқымдары: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майлы дақылдардың тұқымдары мен жемістері, ұсатылған немесе ұсатылмаған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клевещинаның дәні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1207 40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қүнжіттің тұқымдары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қышаның тұқымдары: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сафлораның дәні (Carthamus tіnctorіus)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қауынның дәні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Көкнәрдің тұқымдары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Қышаның тұқымдарынан басқа, майлық дақылдардың тұқымдарынан немесе жемістерінен алынған майда немесе ірі тартылған 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бұршаққаптарынан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Егіске арналған тұқымдар, жемістер және споралар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қызылшасының тұқымдары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 тұқымдары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беденің тұқымдары (Trіfolіum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бетегенің тұқымдары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 қоңырбастың тұқымдары (Poa pratensіs 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үйбидайықтың тұқымдары (Lolіum multіflorum Lam., Lolіum perenne 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гүлдерді алу үшін өсірілетін шөптік өсімдіктердің тұқымдары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дақылдарының тұқымдары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кептірілген, ұсатылған немесе ұсатылмаған, ұнтақталған түрдегі немесе түйіршік түрдегі сиыр бүлдіргеннің түйіндері; лупулин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ұнтақталмаған түрдегі немесе түйіршіктелмеген түрдегі ұсатылмаған сиыр бүлдіргеннің түйіндері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түрдегі немесе түйіршіктелген түрдегі ұсатылған сиыр бүлдіргеннің түйіндері; лупулин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 фармацевтикалық немесе инсектицидтық, фунгицидтық немесе ұқсас мақсаттарында, жаңа піскен немесе кептірілген, бүтін немесе бөлшектелген, ұсатылған немесе бастырылған өсімдіктер және олардың түрлері (тұқымдарын және жемістерін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алтынтамырдың тамырлары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көкнәрдің сабаны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негізінен тағам мақсаттарында пайдаланылатын, жаңа піскен, тоңазытылған, мұздатылған немесе кептірілген, босатылған немесе ұсатылмаған мүйізше ағаштың жемістері, теңіз және өзге де балдырлар, қант қызылшасы және қант қамысы; жемістердің сүйектері және олардың өзектері, өзге де өсімдіктен алынған өнімдер (Cіchorіumіntybussatіvum түріндегі қуырылмаған шашыратқының тамырларын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тамаққа қолдануға жарамды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шашыратқының тамырлары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ұсақталған немесе ұсақталмаған, ұнтақталған немесе ұнтақталмаған, нығыздалған немесе түйіршек түріндегі дәннің сабаны және топаны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немесе түйіршіктелмеген тарна, жапырақты қызылша (мангольт), жемдік тамырлар, пішен, жоңышқа, беде, эспарцет, жемдік қырыққабат, бөрібұршақ, сиыржоңышқа және ұқсас жемдік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іpі тартылған ұн және жоңышқаның түйіршіктері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тазартылмаған малшайыр; табиғи камедтер, шайырлар, гуммишайырлар және сұйық шайыр (мысалы, бальзамдар):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гуммиарабик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Шырындар және өсімдік сыгындылары; пектиндік заттар, пектинаттар және пектаттар; агар-агар және өсімдіктерден алынған, түрлері өзгерген немесе түрлері өзгермеген өзге де желімдер және қойылтқыштар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миядан, немесе қызыл миядан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құлмақтан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пектиндік заттар, пектинаттар және пектаттар: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өзгерген немесе түрлері өзгермеген мүйізше ағаштың жемістерінен және тұқымдарынан немесе циамопсистың, немесе гуараның тұқымдарынан алынған желімдер және қойылтқыштар: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өрме үшін пайдаланылатын өсімдіктен алынатын материалдар (мысалы, бамбук, ротанг, қамыс, елекшөп, тал, рафия, тазартылған, ағартылған немесе боятылған дәнді қамыс және жөкенің қабығы):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өсімдіктен алынатын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линті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немесе 1503 тауар позициясындағы тоң майдан басқа, шошқаның тоң майы (ерітілген шошқа майын қоса алғанда) және үй құсының тоң майы: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шошқа майы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майы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 тауар позициясындағы тоң майдан басқа, ірі қара малдың, қойдың немесе ешкінің тоң майы: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еріткен май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Эмульгирмеген немесе қоспасы жоқ, немесе қандай да біp өзге тәсілмен дайындалмаған ерітілген шошқа майы-стеарин, ерітілген шошқа майы-ойль, олеостеарин, олео-ойль және жануарлардың майы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балықтың немесе теңіз сүтқоректілерінің тоң майлары, майлары және олардың фракциялары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бауырының тоң майлары және олардың фракциялары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майынан басқа балықтың тоң майы және майы және олардың фракциялары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сүтқоректілерінің тоң майлары және майлар және олардың фракциялары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және одан алынған тоң майлы заттар (ланолинді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өзге де тоң майлар және жануарлардың майлары және олардың фракциялары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қытайбұршағының майы және оның фракциялары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гидратациямен тазартылмаған немесе тазартылған шикі май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жер жаңғағының майы және оның фракциялары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күнбағыс, мақсары немесе мақта майлары және олардың фракциялары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госсиполдан тазаланған немесе тазаланбаған шикі май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рапс (рапстан немесе кользадан) немесе қыша майлары және олардың фракциялары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өзге де өсімдіктен алынған ұшпайтын майлар және майлар (жожоба майын қоса алғанда) және олардың фракциялары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кастор майы және оның фракциялары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күнжүт майы және оның фракциялары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жартылай сутектендірілген, қайта этерифицирленген, реэтерифицирленген немесе элаидинизирленген, тазартылмаған немесе тазартылған, бірақ кейінгі өңдеуге ұшырамаған тоң майлар және жануарлардан немесе өсімдіктен алынатын тоң майлар және олардың фракциялары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тоң майлары және майлары және олардың фракциялары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тоңмайлары мен майлары және олардың фракциялары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1516 тауар позициясындағы тағамдық тоң майлардан немесе майлардан немесе олардың фракцияларынан басқа, жеуге жарамайтын қоспалар немесе жануарлардың немесе өсімдіктердің тоң майларынан немесе майларынан немесе фракциялардағы әртүрлі тоң майларынан және аталған топтың майларынан алынатын дайын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маргаринды қоспағанда, маргарин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тауар позициясындағы өнімдерден басқа, піскен, тотықтандырылған, сусыздандырылған, сульфирленген, әуедегі өрлеу мен тотықтандырылған, вакуумда немесе инертсіз газда қыздыру жолмен полимерленген немесе басқа тәсілмен химия жағынан модификацияланған жануарлардың немесе өсімдіктердің тоң майлары мен майлары және олардың фракциялары; басқа жерде аталмаған немесе енгізілмеген жеуге жарамайтын қоспалар және жануарлардың немесе өсімдіктердің тоң майлары мен майларынан, немесе фракциялардағы әртүрлі тоң майлардан және аталған топтың майларынан алынатын дайын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глицерин; глицерин суы және глицерин сілтісі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немесе боялмаған, тазартылған немесе тазартылмаған өсімдік балауыздары (триглицеринді қоспағанда), ара балауызы, басқа да жәндіктердің балауыздары және спермацет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балауыздары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 майлы заттарды немесе өсімдіктен немесе жануарлардан алынатын балауыздарды өңдеуден қалған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еттен, қосымша ет өнімдерінен немесе қаннан жасалған соған ұқсас өнімдер; солардың негізінде әзірленген дайын тамақ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қосымша ет өнімдерінен жасалған дайын немесе консервіленген өнімдер немесе басқа да қандар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1602 10 00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гомогендендірілген дайын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малдың бауырынан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тауықтарынан жасалған (Gallus domestіcus)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еті және оның шабылған 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бөлігі және оның шабылған 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 қоса алғанда,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қараның етінен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малдың қанынан жасалған дайын өнімдерді қоса алғанда,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1603 00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балықтан немесе шаян тұқымдастардан, ұлулардан немесе басқа да судағы омыртқасыздардан алынатын сығындылар немесе шырындар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балық бекіре уылдырықтары мен оның балық уылдырықтарынан жасалған алмастырғыштары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 балық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1604 12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шабақ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сардина, сардинелла, шабақ балықтар немесе май балықтар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скипджек немесе ала тунец және пеламида (Sarda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1604 15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скумбpия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анчоус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дайын немесе консервіленген балық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бекіре тұқымдастардың уылдырықтары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1604 32 00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тұқымдастардың уылдырықтары және олардың алмастырғыштары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шаян тұқымдастар, ұлулардан немесе басқа да судағы омыртқасыздар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таңқышаяндар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герметикалық емес тұншаланбаған қаптама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теңіз шаяндары (омарлар)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шаян тұқымдастар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түрдегі химиялық таза сахароза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қанты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дәм беріп, иіс шығаратын немесе бояғыш қосымшасы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турдегі химиялық таза лактозаны, мальтозаны, глюкозаны және фруктозаны қоса алғанда, өзге де қанттар; дәмді хош иісті немесе бояғыш заттар қосылмаған қант шәрбаттары; тәбиғи балмен араласқан немесе араласпаған қолдан жасалған бал; карамельді кулері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99 мас.%-ы немесе одан да көп лактозасы бар, сусыз лактоза ретінде көрінетіні, құрғақ заттармен қайта есептегенде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1702 20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және үйеңкі шәрбаты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және құрамында фруктоза немесе құрғақ күйінде фруктоза 20 мас.%-дан кем болатын глюкоза шәрбаты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1702 40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және құрамында құрғақ күйінде 20 мас.%-дан кем емес, бірақ 50 мас.%-дан аз фруктоза бар, инвертті қантты қоспағандағы глюкоза шәрбаты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таза фруктоза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фруктоза және құрамында құрғақ күйінде 50 мас.%-дан асатын фруктоза бар, инвертті қантты қоспағандағы фруктоза шәрбаты: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инвертті қантты қосқандағы өзгелері және басқа да қанттар мен құрамында құрғақ күйінде 50 мас.%-дық фруктоза бар қант шәрбаттары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шығару немесе тазарту нәтижесінде алынған меласса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меласса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какаосы жоқ, қанттан жасалған кондитерлік өнімдер (ақ шоколадты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жалатылған немесе қант жалатылмаған сағыз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 алынған немесе майы алынбаған какао-паста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 алынбаған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немесе толық майы 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Май-какао, тоңмай-какао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немесе басқа да тәттілегіш заттар қосылмаған ұнтақ какао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және құрамында какао бар дайын тағам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тәттілегіш заттар қосылмаған ұнтақ какао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текшеде, қатпарда немесе плиткада, массасы 2 кг астам, немесе қою, паста түрінде, ұнтақ түрінде, түйіршік түрінде нeмece басқа да ұқсас түрде, контейнерлерде немесе алғашқы орамасы 2 кг астам құрайтын өзге де дайын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ішіне дәм салынған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ішіне дәм салынбаған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сығындысы; майда тартылған немесе ірі тартылған ұннан, жармадан, крахмалдан немесе құрамында какао немесе толық майсыздандырылған негізімен қайта есептегенде кемінде 40 мас.%-дық какао бар ашытқы сығындысынан жасалған, басқа жерде аталмаған немесе енгізілмеген дайын тамақ өнімдері; 0401-0404 тауар позицияларындағы шикізаттан жасалған, толық майсыздандырылған негізімен қайта есептегенде құрамында какао жоқ немесе кемінде 5 мас.% болатын, басқа жерде аталмаған немесе енгізілмеген дайын тамақ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буып-түйілген балалар тағамы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бөлке нан және 1905-тауарлық позициясындағы ұннан жасалған кондитер өнімдерін әзірлеуге арналған аралас қоспалар мен қамыр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Жылытып өңдеуге ұшыраған немесе ұшырамаған, ішінде дәмі бар (еттен немесе басқа өнімдерден) немесе дәмі жоқ, спагетти, макарон, кеспе, қысқа тілік кеспе, өзбендер, равиоли, каннеллони сияқты басқа тәсілдермен әзірленген макарон бұйымдары; тағамға пайдалануға әзір немесе әзір емес кускус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жұмыртқа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ішінде дәмі бар, жылытып өңдеуге ұшыраған немесе ұшырамаған немесе басқа тәсілмен әзірленген макарон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макарон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Тапиока және оның үлпек, домалақ, дәнек, түйіршік нысанында немесе басқа да осыған ұқсас нысандарда әзірленген алмастырғыштары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дәндерін немесе дақылдар өнімдерін, бөрту немесе қуыру жолымен алынған дайын тамақ өнімдері (мысалы, жүгерінің үлпектері); дән түрінде немесе үлпек түрінде немесе өзге де тәсілмен өңделген дәндер (майда және іpі тартылған ұнды, жарманы қоспағанда), алдын ала пісірілген немесе өзге де тәсілмен дайындалған, басқа жерде аталмаған немесе енгізілмеген дақылдар (жүгері дәнінен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дәндерін немесе дақылдар өнімдерін үрлеу немесе қуыру жолымен алынған дайын тамақ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қуырылмаған дақылдар үлпектерінен алынған дайын тамақ өнімдері немесе қуырылған дақылдар үлпектерінен немесе үрленген дақылдар дәндерінен, қуырмаған дақылдар дәндерінен алынған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какаосы бар немесе жоқ нан, ұннан жасалған кондитерлік өнімдер, пирожныйлар, печенье және өзге де нан өнімдері; фармацевтикалық мақсаттарда пайдалану үшін жарамды вафильді пластиналар, бос капсулалар, жапсыру үшін қажетті вафельді қабықтар, күріш қағазы және ұқсас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қытырлақ нан ұсақтары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зімбір печеньесі және соған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құрғақ печенье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 және вафли қабықтары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нандар, кесіліп қуырылған нандар және соған ұқсас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жемістер, жаңғақтар және сірке суы немесе сірке қышқылы қосылып әзірленген немесе консервіленген басқа да өсімдіктердің жеуге болатын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қиярлар мен корнишондар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қосылмай әзірленген немесе консервіленген қызанақтар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немесе кесіліп бөлінген қызанақтар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қосылмай әзірленген немесе консервіленген саңырауқұлақтар мен трюфельдер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аgarіcus тектес саңырауқұлақтар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қосылмай дайындалған немесе консервіленген, мұздатылған, 2006 тауар позициясындағы өнімдерден басқа өзге де көкөністер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көкөністер мен көкөніс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қосылмай дайындалған немесе консервіленген, мұздатылмаған, 2006 тауар позициясындағы өнімдерден басқа өзге де көкөністер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2005 10 00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гомогендендірілген көкөністер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(Ріsum satіvum)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лобия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спаржа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жемісі немесе зәйтүн ағашы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қантжүгерісі (Zea mays var. saccharata)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бамбуктың өркені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2005 99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қосып консервіленген (қант шәрбаты сіңіп, жылтыраған немесе қант басып кеткен) көкөністер, жеміс-жидектер, жидектердің қабықтары және өсімдіктердің басқа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Джемдер, жеміс-жидек желесі, мармеладтар, жеміс-жидек немесе жаңғақ пюресі, жылытып өңдеу, соның ішінде қант қосып немесе тәттілеуіш заттар қосу жолымен алынған жеміс-жидек немесе жаңғақ пастасы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гомогендендірілген дайын өнімдер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Жеміс-жидектер, жаңғақтар және өсімдіктердің өзге де жолдармен әзірленген немесе консервіленген, құрамында қант қоспалары немесе басқа да тәттілегіш заттар немесе спирт бар немесе жоқ басқа да жеуге жарайтын бөліктері, басқа жерде аталмаған немесе енгізілмеген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арахис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 қоса,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ананастар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цитрус өнімдері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алмұрттар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өріктер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шие мен қара шие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 нектариналарды қоса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бүлдірген және құлпынай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мүкжидек (Vaccіnіum macrocarpon, Vaccіnіum oxycoccos, Vaccіnіum vіtіs-іdaea)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 шырындары (жүзім ашытқысын қоса) мен ашытылмаған және құрамында спирт жоқ, қант қосылған немесе қант қосылмаған немесе басқа тәттілегіш заттар қосылмаған көкөніс шырындары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тоңазытылмаған, 20 аспайтын Брикс санымен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аспайтын Брикс санымен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аспайтын Брикс санымен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аспайтын Брикс санымен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қызанақ шырыны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аспайтын Брикс санымен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аспайтын Брикс санымен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мүкжидек (Vaccіnіum macrocarpon, Vaccіnіum oxycoccos, Vaccіnіum vіtіs-іdea)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шырындардың қоспалары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шай немесе мате сығындылары, эссенциялары және концентраттары, және олардың негізіндегі немесе кофе, шай немесе мате негізіндегі дайын өнімдер немесе парагвай шайы; қуырылған цикорий және өзге де қуырылған кофе алмастырғыштары және олардан алынатын сығындылар, эссенциялар және концентраттар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сығындылар, эссенциялар және концентраттар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сығындылар, эссенциялар немесе концентраттар негізіндегі немесе кофе негізіндегі дайын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шайдың немесе матенің немесе парагвай шайының сығындылары, эссенциялары және концентраттары, және солардың негізіндегі немесе шай немесе мате немесе парагвай шайы негізіндегі дайын өнімдер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қуырылған цикорий және басқа да қуырылған кофе алмастырғыш- тар және солардан жасалған сығындылар, эссенциялар және концентраттар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Ашытқылар (активті немесе активті емес); өзге де жансыз біp клеткалы микроорганизмдер (3002-тауарлық позициядағы вакцинадан басқа); дайын наубайханалық ұнтақтар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ашытқылар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емес ашытқылар; басқа да жансыз біp клеткалы микроорганизмдер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наубайханалық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 дайындау үшін арналған өнімдер және дайын тұздықтар; дәмдеуіш қосындылар және аралас дәмдеуіштер; қыша ұнтағы және дайын қыша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тұздығы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кетчупі және басқа қызанақ тұздықтары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 және дайын қыша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және әзірлеу үшін дайындалған сорпалар мен бульондар; гомогендендірілген құрамды дайын тағамдық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және әзірлеу үшін дайындалған сорпалар мен бульондар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2104 20 00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гомогендендірілген құрамды дайын тағамдық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және құрамында какао бар немесе какао жоқ басқа тағамдық мұз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тағамдық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белокті концентраттар және текстураланған белокты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Сулар, табиғи немесе жасанды минералды, газды, қант немесе басқа да тәттілендіретін немесе дәмді хош иісті заттар қосылған суларды қоса алғанда; мұз бен қар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және газдалған сулар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және газды, қант немесе басқа да тәттілендірілген заттар қосылған суларды немесе дәмді хош иісті заттарды қоса алғанда, сулар 2009 тауар позициясындағы жидек немесе көкөніс шырындарынан басқа, өзге де алкогольсіз сусындар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және газды, қант немесе басқа да тәттілендірілген заттар қосылған суларды немесе дәмді хош иісті заттарды қоса алғанда, сулар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Ашытылған сыра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күшейтілгенді қоса алғанда; 2090 тауар позициясында көрсетілгеннен басқа сығынды жүзім шырыны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көбікті шараптар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литр немесе одан аспайтын ыдыстардағы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жүзім шырындары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 немесе қош иісті заттар қосылған вермуттар және өзге де таза жүзім шараптары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 немесе одан аспайтын ыдыстардағы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өзге де көбікті сусындар (мысалы, сидр, перри, немесе алмұрт сидрі, бал сусыны); ашыған сусындардан жасалған қоспалар және басқа жерде аталмаған немесе енгізілмеген ашыған сусындардан және алкогольсіз сусындардан жасалған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кемінде 80 көл. %-дан спирт бар денатураландырылмаған этил спирті; денатураландырылған, кез келген концентрациядағы этил спирті және өзге де спирт тұнбалары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80 көл.% немесе одан астам спирт бар денатураландырылмаған этил спирті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концентрациядағы денатураландырылған этил спирті және өзге де спирт тұнбалары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80 көл.%-дан кем спирт концентрациясы бар денатураландырылмаған этил спирті; спирт тұнбалары, ликерлар және басқа да спирттік ішімдіктер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жүзім шарабын тазалау немесе жүзімді сығу нәтижесінде алынған спирттік тұнбалар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құрағынан алынған өнімдерді будандастыру нәтижесінде алынған ром және басқа да спирттік тұнбалар: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 және арша тұнбасы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ликерлер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2209 00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қышқылынан алынған сірке және оның алмастырғыштары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Майда және ірі тартылған ұн және тамаққа пайдалану үшін жарамайтын, еттен немесе ішек-қарын, өкпе-бауырлардан, балықтан немесе шаян тектестерден, ұлулардан немесе өзге де су омыртқасыздардан жасалған түйірлер; шұжықтар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майда және ірі тартылған ұн және еттен немесе ішек-қарын жасалған түйірлер; шұжықтар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майда және ірі тартылған ұн және балықтан немесе шаян тектестерден, ұлулардан немесе өзге де су омыртқасыздардан жасалатын түйірлер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Түйіршіктелмеген немесе түйіршіктелген кебектер, жармалар, жарма ұндар және дақылдар дәндерін немесе бұршақ дақылдарын елеуден, тартудан немесе басқа да тәсілдермен өңдеуден алынған өзге де қалдықтар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2302 10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дақылдар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дақылдар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Крахмалды өңдеуден қалған қалдықтар және ұқсас қалдықтар, түйіршіктелмеген немесе түйіршіктелген қызылша, жом, багасса, немесе қант қамысының жомы, және өзге де қант, өңдеуден қалған қалдықтар, шарап және сыра қайнатудан немесе арап-шарап қайнатудан қалған өзге де қалдықтар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өңдеуден қалған қалдықтар және ұқсас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қызылша сығындысы, бaгacca, немесе қант құрағының сығындысы, және өзге де қант өңдеуден қалған қалдықтар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төп және сыра қайнатудан немесе арақ-шарап қайнатудан қалған қалдықтар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Күнжара және тартылмаған немесе тартылған, түйіршіктелмеген немесе түйіршіктелген қытай бұрыш майынан өңделіп алынған басқа да қатты қалдықтар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Күнжара және тартылмаған немесе тартылған, түйіршіктелген немесе түйіршіктелмеген жер жаңғақ майынан өңделіп алынған басқа да қатты қалдықтар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 және тартылмаған немесе тартылған, түйіршіктелген немесе түйіршіктелмеген, 2304 немесе 2305 тауар позициясындағы қалдықтардан басқа, өсімдік тоң майларынан немесе майларынан өңделіп алынған басқа да қатты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тұқымынан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зығыр тұқымынан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тұқымынан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эрук қышқылы төмен рапс немесе кольза тұқымынан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2307 00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тұнбасы; шарап 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Түйіршіктелмеген немесе түйіршіктелген, малдарды азықтандыру үшін пайдаланылатын, басқа жерде аталмаған немесе енгізілмеген өсімдіктен алынатын өнімдер және өсімдік қалдықтары, өсімдіктің қалдықтары және жанама өнімдер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азықтандыру үшін пайдаланылатын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үшін оралып салынған иттерге немесе мысықтарға арналған азық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Сигаралар, ұштары кесілген сигаралар, сигариллалар мен темекіден немесе оларды алмастырғыштардан жасалған сигареталар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сигаралар, құрамында темекі бар, ұштары кесілген сигаралар және сигариллалар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темекі бар сигареталар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жолмен дайындалған өзге де темекі мен өнеркәсіптік темекі алмастырғыштар; "гомогендендірілген" немесе "қалпына келтірілген" темекі; темекіден алынған сығындылар мен эссенциялар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кальян темекісі, осы қосалқы топтың 1- ескертуінде көрсетілген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"гомогендендірілген" немесе "қалпына келтірілген" темекі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2403 99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2501 00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ерітілген немесе ерітілмеген немесе құрамында жабысуына кедергі жасайтын немесе сусымалылығын қамтамасыз ететін агенттің қоспалары болатын немесе болмайтын тұз (асханалық және денатураландырылған тұзды қоса алғанда) бен таза натрий хлориді; теңіз суы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Кеуектас; зімпара; жылумен өңделген немесе өңделмеген табиғи корунд және өзге де табиғи абразивті материалдар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зімпара, табиғи корунд, табиғи гранат және өзге де табиғи абразивті материалдар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Ескерткіштер немесе құрылыс үшін үлес салмағы 2,5 немесе одан да көп мәрмәр, жарлауық, немесе әк таутезегі, экаусин және басқа да әктер, және блоктарға немесе тік бұрышты нысандағы тақталарға (төрт бұрышты қоса алғанда) басқа тәсілмен бөлінген алебастр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араланған немесе блоктарға немесе тік бұрышты нысандағы тақталарға (төрт бұрышты қоса алғанда) басқа тәсілмен бөлінген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экаусин және ескерткіштерге немесе құрылысқа арналған басқа да әктер; алебастр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Өзгедей ірі ұсақталған немесе ұсақталмаған, араланған немесе араланбаған, немесе блоктарға немесе тік бұрышты нысандағы тақталарға (төрт бұрышты қоса алғанда) басқа тәсілмен бөлінген ескерткіштер немесе құрылыс үшін арналған гранит, порфир, базальт, құмтас және тас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араланған немесе блоктарға немесе тік бұрышты нысандағы тақталарға (төрт бұрышты қоса алғанда) басқа тәсілмен бөлінген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құмтас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ескерткіштер немесе құрылыс үшін арналған тас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 ангидрит; боялмаған немесе боялған, құрамында шағын мөлшерде жеделдеткіштерді немесе алмастырғыштарды құрайтын немесе құрамайтын сылақ (күйдірілген гипсті немесе кальций сульфатын білдіретін)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 ангидрит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тұтқырлар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Әктасты жеңіл балқитын зат; әкті немесе цементті дайындау үшін пайдаланылатын әктас және өзге де әктасты тас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тауар позициясында көрсетілген оксид және кальций гидроксидтен басқа, сөндірілмеген, сөндірілген және ылғалда қатаятын әк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сөндірілмеген әк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сөндірілген әк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ылғалда қатаятын әк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Боялмаған немесе боялған, дайын немесе күйдірілген цемент тасы нысанында портландцемент, сазбалшықты цемент, қож цемент, суперсульфатты цемент және ұқсас гидравликалық цементтер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күйдірілген цемент тасы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 боялған немесе боялмаған ақ цемент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сазбалшықты цемент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гидравликалық цемент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крокидолит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минералды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Көбіктенбеген вермикулит, перлит және хлорит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кизерит, эпсомит (табиғи магний сульфаты)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2530 90 000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"Қалпына келтірілген" шайырларды қоса алғанда, сусызданған немесе сусызданбаған, жартылай ректификацияланған немесе ректификацияланбаған таскөмірлі, құбакөмірлі, шымтезекті шайырлар және өзге де минералдық шайырлар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 майы, компрессорлық майлау майлары, құбырлық майлау майлары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металдарды өңдеуге арналған құрамдар, нысандарды майлауға арналған майлар, коррозияға қарсы майлар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Сутек, инертті газдар және басқа металл еместер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кремнийдің құрайтын массасы 99,99 %-дан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2804 69 000 0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Сирек кездесетін металдар, таза, қоспа және қорытпа түрдегі скандий мен иттрий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Сутек хлориді (тұз қышқылы); хлорсульфондық қышқыл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сутек хлориді (тұз қышқылы)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хлорлы сульфонды қышқылы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 қышқылы; олеум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сульфоазот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Дифосфор пентаоксиді; фосфор қышқылы; белгіленген немесе белгіленбеген химиялық құрамның полифосфорлық қышқылдары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дифосфор пентаоксиді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 қышқылы және полифосфор қышқылы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немесе су ерітіндісіндегі аммиак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аммиак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ертіндісіндегі аммиак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гидроксиді (каустикалық сода); калий гидроксиді (күйдіргіш калий); натрий немесе калий пероксиді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түрдегі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ерітіндісінде (натрий сілтісі немесе сұйық сода)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гидроксиді (күйдіргіш калий)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немесе калий гидроксиді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немесе белгіленбеген химиялық құрамның жасанды корунды; алюминий оксиді; алюминий гидроксиді: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немесе белгіленбеген химиялық құрамның жасанды корунды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корундтан ерекшеленетін алюминий 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гидроксиді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Гипохлориттер; кальцийдің техникалық гипохлориті; гипобромиттер: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кальцийдің техникалық гипохлориті және кальцийдің өзге де гипохлориттер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Фосфинаттар (гипофосфиттер), фосфонаттар (фосфиттер) және фосфаттар; белгіленген немесе белгіленбеген химиялық құрамның полифосфаттары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фосфинаттар (гипофосфиттер), фосфонаттар (фосфиттер)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 немесе динатpийдің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калийдің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кальцийдің сутекфосфатының (дикальций фосфаты)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кальций фосфаттары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2835 29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трифосфаты (натрий триполифосфаты)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 цианид тотықтары, цианид жиынтықтары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цианиды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Оксометалдық және пероксометалдық қышқылдардың тұздары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эфирлер, эфирлі спирттер, эфирлі фенолдар, эфирлі спиртті фенолдар, спирттердің, қарапайым эфирлер мен кетондардың пероксидтері (белгіленген немесе белгіленбеген химиялық құрамның) және олардың галогенденген, сульфирленген, нитроленген немесе нитрозирленген туындылары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диэтилдік эфир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Провитаминдер және витаминдер, табиғи немесе синтезирленген (табиғи концентраттарды қоса алғанда), негізінен витамин ретінде қолданылатын олардың туындылары және осы қосылыстардың қоспалары, оның ішінде кез келген ерітіндідегілері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витаминдері және олардың туындылары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витамині және оның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витамин және оның туындылары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 немесе DL- пантотендік қышқылы (В3 немесе В5 витамині) және оның туындылары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B6 витамині және оның туындылары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B12 витамині және оның туындылары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витамині және оның туындылары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2936 28 000 0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витамині және оның туындылары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витаминдер және олардың туындылары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концентраттарды қоса алғанда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немесе синтезделген гормондар, простагландиндер, тромбоксандар жәнe лейкотриендер; олардың туындылары және тізбелік модификацияланған полипептидтерді қосатын, негізінен гормон ретінде қолданылатын құрылымдық ұқсастықтары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соматотропин, оның туындылары мен құрылымдық ұқсастықтары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инсулин және оның тұздары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кортизон, гидрокортизон, преднизон (дегидрокортизон) және преднизолон (дегидрогидрокортизон)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кортикостероидтік гормондардың галогенденген туындылары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эстрогендер және прогестиндер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простагландиндер, тромбоксандар және лейкотриендер, олардың туындылары мен құрылымдық ұқсастықтары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Сахароза, лактоза, мальтозалар, глюкозалар және фруктозаларды қоспағанда, химиялық жағынан таза қанттар; қанттың қарапайым эфирлері, қанттардың ацеталилері және қанттардың күрделі эфирлері, олардың тұздары, бұған 2937, 2938 немесе 2939 тауар позициясының өнімдері қосылмайды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Антибиотиктер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пеницилландық қышқылдың құрылымынан тұратын пенициллиндер және олардың туындылары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стрептомициндер және олардың туындылары; осы қосылыстардың тұздары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тетрациклиндер және олардың туындылары; осы қосылыстардың тұздары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хлорамфеникол және оның туындылары; осы қосылыстардың тұздары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эритромицин және оның туындылары; осы қосылыстардың тұздары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органикалық қосылыстар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Органотерапияға арналған, кептірілген, ұнтақ болып ұсақталған немесе ұсақталмаған бездер мен басқа органдар; органотерапияға арналған бездердің немесе өзге органдардың немесе олардың секреттерінің сығындылары; гепарин және оның тұздары; басқа жерде аталмаған немесе енгізілмеген терапевтикалық немесе алдын алу мақсаттарына арналған адамнан немесе жануарлардан алынған өзге заттар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3001 20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бездердің немесе өзге органдардың немесе олардың секреттерінің сығындылары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Терапевтикалық, алдын алу немесе диагностикалық мақсаттар да пайдалану үшін дайындалған адам қаны, жануарлар қаны; иммундық қан сарысуы және қанның басқа фракциялары, түрлендірілген иммунологиялық өнімдер, оның ішінде биотехнология әдістерімен алынған өнімдер: вакциналар, токсиндер, микроорганизмдер себінділері (ашытқылардан басқа) және ұқсас өнімдер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иммундық қан сарысуы, қанның өзге түрлері және иммунологиялық өнімдер, түрлендірілген немесе түрлендірілмеген, оның ішінде биотехнология әдістерімен алынған өнімдер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3002 20 000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арналған вакциналар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ветеринарлық вакциналар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3002 90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Терапевтикалық немесе алдын алу мақсаттарына пайдалануға арналған, екі немесе одан көп құрамдас бөліктерден құралған дәрілік заттар (3002, 3005 немесе 3006 тауар позицияларынан басқа), бірақ дозаланған дәрілік нысандар түрінде немесе бөлшек сауда үшін өлшеніп оралмаған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пенициллан қышқылының құрылымынан тұратын, немесе стрептомицин не олардың туындылары бар, пенициллиндер немесе олардың туындыларын қамтитын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антибиотиктерді қамтитын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инсулинді қамтитын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алколоидтерді немесе олардың туындыларын қамтитын, бірақ құрамында 2937 тауар позициясының гормондары немесе басқа қосылыстары не антибиотиктері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Терапевтік немесе алдын алу мақсаттарында пайдалануға арналған, араласқан немесе араласпаған өнімдерден тұратын, дозаланған дәрілік нысандар түрінде өлшеніп оралған (трансдермальдық жүйелер нысанындағы дәрілік заттарды қоса алғанда) немесе бөлшек саудамен сатуға арналған дәрілік заттар (3002, 3005 немесе 3006 тауар позициясының тауарларынан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3004 10 000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пенициллан қышқылының құрылымын немесе стрептомицинді немесе олардың туындыларын қамтитын пенициллиндер немесе олардың туындылары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3004 20 000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антибиотиктерді қамтитын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инсулині бар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3004 32 000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кортикостероидтық гормондарды, олардың туындылары мен құрылымдық ұқсастықтары құрамында бар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3004 40 000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алколоидтер немесе олардың туындыларының құрамында бар, бірақ 2937 тауар позициясының гормондары немесе басқа қосылыстары немесе антибиотиктері болмайтын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3004 50 000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витаминдерді немесе 2936 тауар позициясының басқа қосылыстарының құрамында бар өзге де дәрілік заттар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Медицинада, хирургияда, стоматологияда немесе ветеринарияда қолдануға арналған, фармацевтикалық заттар сіңірілген немесе қапталған, бөлшек саудамен сату үшін нысандарға немесе орамдарға өлшеніп оралған мақта, дәке, бинттер және ұқсас бұйымдар (мысалы, таңу материалы, лейкоплас-тырьлер, припаркалар)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үсті жабысқақ адгезивтік таңу материалы және өзге материалдар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3005 90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топтың 4-ескертуінде аталған фаpмацевтикалық өнім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стерильдік кетгут, жік салуға арналған ұқсас стерильдік материалдар және жараларды хирургиялық жабуға арналған стерильдік адгезиндік маталар; стерильдік ламинария және ламинариядан жасалған cтерильдік тығын; хирургиялық немесе стоматологиялық қан тоқтататын стерильдік сорғыш құралдар (гемостатиктер); стерильдік хирургиялық немесе стомотологиялық адгезиондық кедергілер, бірігетін немесе бірікпейтін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тобын анықтауға арналған реагенттер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рентгенографикалық зерттеулерге арналған қарама-қарсылықшы препараттар; ауруларға салуға арналған диагностикалық реагенттер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 цементтері және тістерді пломбылауға арналған басқа материалдар; сүйекті құрайтын цементтер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 сөмкелер және алғашқы көмек көрсетуге арналған жиынтықтар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3006 60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гормондардың, 2937 тауар позициясындағы басқа қосылыстардың немесе спермицидтердің негізінде жасалған химиялық контрацептивтік құралдар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медицинада немесе ветеринарияда қолданылуға арналған хирургиялық операциялар немесе физикалық зерттеулер процесінде дене бөліктері үшін майлағыш ретінде немесе дене мен медициналық құралдар арасындағы байланыстырғыш агент ретінде қолданылатын гель түріндегі препараттар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стоматологиялық қолдануға арналған құрал-жабдықтар тәрізді сәйкестік құрал-жабдықтар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жарамсыз фармацевтикалық құралдар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Минералдық немесе химиялық, азоттық тыңайтқыштар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несепнәр, оның ішінде су ерітіндісіндегісі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аммоний нитраты, оның ішінде су ерітіндісіндегісі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3102 40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аммоний нитратының кальций карбонатымен немесе тыңайтқыш болып табылмайтын өзге органикалық емес заттармен қоспалары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3102 50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нитраты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нитраты мен аммоний нитратының қос тұздары мен қоспалары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несепнәр мен аммоний нитратының су немесе аммиак ерітіндісіндегі қоспалары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алдыңғы қосалқы позицияларда атап көрсетілмеген қоспаларды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Минералдық немесе химиялық, фосфорлық тыңайтқыштар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Минералдық немесе химиялық, калий тыңайтқыштары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3104 20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хлориді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сульфаты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3104 90 000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немесе үш қоректі элементтерден: азоттан, фосфордан және калийден тұратын минералдық немесе химиялық тыңайтқыштар; басқа тыңайтқыштар; брутто-массасы 10 кг-нан аспайтын осы топтың таблеткадағы немесе ұқсас нысандағы немесе орамдардағы тауарлары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брутто-массасы 10 кг-нан аспайтын осы топтың таблеткадағы немесе ұқсас нысандардағы немесе орамдардағы тауарлары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қоректі элементтерден: азоттан, фосфордан және калийден тұратын минералдық немесе химиялық тыңайтқыштар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диаммоний сутекфосфаты (диаммоний фосфаты)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аммоний дисутекфосфаты (моноаммоний фосфаты) және оның диаммоний сутекфосфатымен қоспалары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бар нитраттар мен фосфаттар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қоректік элементтен: құрамында бар фосфор және калий минералдық немесе химиялық тыңайтқыштар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Айқындалған немесе айқындалмаған химиялық құрамның синтетикалық органикалық бояу заттары; айқындалған немесе айқындалмаған химиялық құрамның оптикалық ағартқыштар немесе люминофорлар ретінде пайдаланылатын осы топқа 3-ескертуде көрсетілген синтетикалық органикалық бояу заттары негізінде дайындалған препараттар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майдаланған бояғыштар және солардың негізінде дайындалған препараттар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 ала металдандырылған немесе металдандырылмаған қышқылдық бояулар, және олардың негізінде дайындалған препараттар; басытқы бояулар және олардың негізінде дайындалған бояулар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бояулар және олардың негізінде дайындалған препараттар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тура бояулар және олардың негізінде дайындалған препараттар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текшелік бояулар (пигмент ретінде қолданылатындарды қоса алғанда) және солардың негізінде дайындалған препараттар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белсенді бояулар және олардың негізінде дайындалған препараттар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пигменттер және олардың негізінде дайындалған препараттар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3204 44-3204 19 қосалқы позициядағы екі немесе одан көп бояғыш заттардың қоспаларын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ағартқыштар ретінде қолданылатын синтетикалық органикалық өнімдер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Түрлі-түсті лактар; осы топқа 3-ескертуде көрсетілген түрлі-түсті лактардың негізінде жасалған препараттар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бояғыш заттар; 3203, 3204 немесе 3205 тауар позициясындағы препараттардан өзгеше, осы топқа 3-ескертуде көрсетілген препараттар; айқындалған немесе айқындалмаған химиялық құрамының люминофорлары ретінде қолданылатын органикалық емес өнімдер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затқа қайта есептегенде титан диоксиді 80 мас.%-дан немесе одан асатын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 қосылыстарының негізінде дайындалған пигменттер мен препараттар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ультрамарин және оның негізінде дайындалған препараттар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литопон және мырыш сульфидінің негізінде дайындалған өзге пигменттер мен препараттар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люминофорлар ретінде қолданылатын органикалық емес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 эмаль немесе шыны өндіруде қолданылатын дайын пигменттер, дайын шыны күңгірттері, дайын бояулар, эмальдар және шыны тәрізді жылтыратпалар, ангобтар (шликерлер), сұйық глянецтер мен ұқсас препараттар; шыны тәрізді фритта және ұнтақтағы, түйіршіктердегі және үлектердегі шынылар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пигменттер, шыны күңгірттері, дайын бояулар және ұқсас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тәрізді эмальдар және жылтыратпалар, ангобтар (шликерлер) және ұқсас препараттар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глянецтер және ұқсас препараттар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3207 40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тәрізді фритта және ұнтақтағы, түйіршіктердегі немесе үлпектердегі шыны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полимерлер немесе химиялы түрлендірілген табиғи полимерлер негізіндегі, майдаланған немесе сулы емес ортада ерітілген бояулар мен лактар (эмальдар мен политурларды қоса алғанда); осы топқа 4-ескертуде көрсетілген ерітінділер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3208 10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полиэфирлер негізінде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акрилдік немесе винилдік полимерлер негізінде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полимерлер немесе химиялық түрде өзгертілген табиғи полимерлер негізіндегі, майдаланған немесе сулы емес ортада ерітілген бояулар мен лактар (эмальдар мен политураларды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3209 10 000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акрилдік немесе винилдік полимерлер негізінде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бояулар мен лактар (эмальдарды, политураларды және желімдік бояуларды қоса алғанда); теріні өңдеу үшін қолданылатын дайын су пигменттері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Бояуларды өндіруде қолданылатын (эмальдарды қоса алғанда) сулы емес ортада майдаланған, сұйық немесе паста тәрізді пигменттер (металдық ұнтақтар мен үлпектерді қоса алғанда); баспатаңбалау фольгасы; бөлшек сауда үшін нысандарға немесе орамдарға өлшеніп салынған бояулар және өзге бояу заттары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баспа-таңбалау фольгасы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Суретшілер, студенттер пайдаланатын немесе маңдайша жазуларын безендіруге арналған көркем бояулар, бос уақытта пайдалануға арналған өзгерткіш реңдер, бояулар және таблеткалардағы, тюбиктердегі, банкалардағы, флакондардағы, ұяшықтардағы немесе ұқсас нысандардағы немесе орамдардағы ұқсас өнімдер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бояулар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және бақша жақпасы, шайырлы цементтер, тығыздауға арналған құрамдар және басқа да мастикалар; сырлау жұмыстарына арналған тығыздағыштар; фасадтардың үстін, ғимараттардың ішкі қабырғасын, едендерді, төбелерді дайындауға арналған өтқа төзімді емес құрамдар немесе осыған ұқсастар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және бақша жақпалары, шайырлы цементтер, тығыздауға арналған құрамдар және басқа да мастикалар; сырлау жұмыстарына арналған тығыздағыштар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3214 90 000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Баспаханалық бояу, жазу немесе сурет салуға арналған тушь немесе сия және басқа да концентратты немесе концентратты емес, қатты немесе қатты емес сиялар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Конкреттерді және абсолюттерді қоса алғанда, эфир майлары (құрамында терпендер бар немесе жоқ); резиноидтер; (экстрагирленген эфир майлары; майлардағы, ұшпайтын майлардағы, балауыздағы немесе анфлераж немесе мацераций әдісімен алынатын ұқсас өнімдердегі концентраттар; эфир майлары детерпенизациясының терпендік жанама өнімдері; су дистиляттары және эфир майларының су ерітінділері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апельсиндік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лимондық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3301 19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жалбыздық (Mentha рірerіta)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жалбыздың басқа түрлерінің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резиноидтар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шикізат ретінде қолданылатын, хош иісті заттардың қоспалары және сондай бір немесе одан көп заттардың негізіндегі қоспалар (спирт ерітінділерін қоса алғанда); сусындар дайындау үшін қолданылатын хош иісті заттардың негізіндегі басқа препараттар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өнімді немесе сусындарды өнеркәсіпттік өндіру үшін қолдану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3303 00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Әтір және иіс сулар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құралдар және макияжға арналған заттар, тері күтіміне арналған заттар (дәріліктерден басқа), күнге күю және күнге күюге қарсы заттарды, маникюр мен педикюр заттарын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ерінге макияж жасауға арналған заттар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макияж жасауға арналған заттар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маникюрге немесе педикюрге арналған заттар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жинақысын қоса алғанда, опа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Шашқа арналған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сабындар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перманенттік бұйралауға немесе шашты тіктеуге apналған заттар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 лактары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 протездерін бекітетін ұнтақтар мен пасталарды қоса алғанда, ауыз қуысы немесе тістердің тазалығына арналған заттар; бөлшек сауда үшін жеке орамдағы тістердің аралығын тазалау үшін пайдаланылатын жіптер (тіс шыты)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 тазалайтын заттар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араларын тазалау үшін пайдаланылатын жіптер (тіс шыты)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Қырынардан бұрын, қырыну кезінде немесе қырынғаннан кейін пайдаланылатын құралдар, жеке мақсаттағы дезодоранттар, ванна қабылдауға арналған құрамдар, шаш алатын құралдар және басқа жерде аталмаған немесе енгізілмеген өзге де парфюмерлік, косметикалық және иіс заттары, хош иістендірілген немесе хош иістендірілмеген, дезинфекциялық қасиеттері бар немесе жоқ үй-жайларға арналған дезодоранттары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қырынардан бұрын, қырыну кезінде немесе қырынғаннан кейін пайдаланылатын құралдар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мақсаттағы дезодоранттар мен антиперспиранттар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хош иістендірілген тұздар мен ванна қабылдауға арналған өзге де құрамдар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жанған кезде иіс тарататын "агарбатти" және өзге де жағымды иістер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3307 90 000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Сабын; кесек, кесік түрінде немесе нысандалған түрде, құрамында сабын болатын немесе болмайтын, сабын ретінде қолданылатын, үстіңгі органикалық белсенді заттар; бөлшек сауда үшін өлшеніп салынған, сұйық немесе крем түріндегі, құрамында сабын болатын немесе болмайтын беттік белсенді органикалық заттар мен денені жууға арналған құралдар; сабын немесе жуғыш зат сіңірілген қағаз, мақта, киіз немесе фетр және тоқымалық емес материалдар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3401 11 000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туалеттік (дәрілік заттардан тұратынды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3401 20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нысандардағы сабындар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үшін өлшеніп салынған сұйық немесе крем түріндегі, құрамында сабын болатын немесе болмайтын беттік-белсенді органикалық заттар мен денені жууға арналған құралдар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Беттік-белсенді органикалық заттар (сабыннан басқа); беттік-белсенді құралдар, жуғыш заттар (қосалқы жуғыш заттарды қоса алғанда) және тазалайтын, құрамында сабын болатын немесе болмайтын құралдар (3401 тауар позициясының құралдарынан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аниондықтар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катиондықтар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неионогендіктер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3402 20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құралдар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 материалдары (кескіш жабдықтар үшін жақпа-салқындатқыш эмульсияларды, болттар мен гайкаларды бұрауды жеңілдететін құралдарды, датты кетіруге арналған құралдар мен жақпалар негізіндегі бұйымдарды қалыптан алып шығуды жеңілдететін датқа қарсы құралдар мен препараттарды қоса алғанда) және битуминоздық жыныстардан алынған негізгі құрамдас бөліктер ретінде 70 мас.%-дан не одан көп мұнай не мұнай өнімдері бар құралдардан басқа, тоқыма материалдарын, теріні, жүнді жаққы маймен және маймен өңдеу үшін пайдаланылатын құралдар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материалдарын, теріні, жүнді не басқа материалдарды өңдеуге арналған құралдар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материалдарын теріні, жүнді не басқа материалдарды өңдеуге арналған құралдар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балауыздар және дайын балауыздар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полиоксиэтиленнен (полиэтиленгликолдан)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3404 90 000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тауар позициясының балауыздарынан басқа, аяқ киімге арналған ваксалар мен кремдер, жиhаз, едендер, автомобиль кузовтары, шыны не металға арналған жылтыратпалар (полироль) және мастикалар, тазартқыш пасталар, ұнтақтар және ұқсас құралдаp (оның ішінде, сол құралдар сіңірілген мақта, киіз не фетр, тоқымалық емес материалдар, кеуекті пластмассалар не кеуекті резеңке)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киімге немесе теріге арналған ваксалар, кремдер және ұқсас құралдар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жиhаз, едендер не ағаштан жасалған басқа бұйымдардың күтіміне арналған жылтыратпалар, мастикалар және ұқсас құралдар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жылтырататын құралдардан басқа, автомобиль кузовтарына арналған жылтыратпалар және ұқсас құралдар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тазартқыш пасталар мен ұнтақтар және басқа да тазартқыш құралдар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 шамдар, жіңішке балауыз шамдар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пластилинді қоса алғанда, жабыстыру пасталары; "тіс дәрігерлік балауыз" немесе орамдарға, жиынтықтарға өлшеніп салынған, тістің көшірме бедерін алуға арналған құрамдар, плитка түрінде, таға нысанында, кесектердегі немесе ұқсас нысандардағы; гипс (кальциленген гипс не кальций сульфаты) негізіндегі өзге де тіс дәрігерлік мақсаттарға арналған құрамдар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Казеин, казеинаттар және казеиннің басқа да туындылары; казеиндік желімдер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казеин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Альбуминдер (массасы құрғақ затқа қайта есептегенде 80 %-дан астам сарысулық белоктары бар, екі немесе одан көп қойылтылған сарысулық белокты қоса алғанда), альбуминаттар және альбуминнің басқа да туындылары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альбумині, екі немесе одан астам қойылтылған сарысулық белоктардың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Желатин (оның ішінде тік бұрышты (шаршылықты қоса алғанда) табақтарда, сырттай өңдеумен немесе өңдеусіз, боялған немесе боялмаған), және желатиннің туындылары; балық желімі; жануарлардан алынған басқа желімдер, 3501 тауар позициясындағы казеиндіктерден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Пептондар және олардың туындылары; басқа жерде аталмаған немесе енгізілмеген белоктық заттар және олардың өзге туындылары; теріден немесе гольден жасалған ұнтақ, хромдалған немесе хромдалмаған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Декстриндер және өзгертілген басқа крахмалдар (мысалы, алдын ала желатинделген немесе күрделі эфирге айналған); крахмалдар немесе декстриндер, немесе өзгертілген өзге крахмалдар негізінде алынған желімдер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декстриндер және өзгертілген өзге крахмалдар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желімдер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желімдер мен өзге де адгезивтер, басқа жерде аталмаған немесе енгізілмеген; желімдер немесе адгезивтер ретінде қолдануға жарамды, желімдер немесе адгезивтер ретіндегі, нетто-массасы 1 килограмнан аспайтын бөлшек сауда үшін өлшеніп салынған өнімдер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желімдер немесе адгезивтер ретінде қолдануға жарамды, желімдер немесе адгезивтер ретіндегі, нетто-массасы 1 килограмнан аспайтын бөлшек сауда үшін өлшеніп салынған өнімдер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3901-3913 тауар позицияларының полимерлері немесе каучук негізіндегі адгезивтер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жерде аталмаған немесе енгізілмеген ферменттер; ферменттік препараттар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реннин және оның концентраттары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оқ-дәріден басқа дайын жарылғыш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Активтендірілген көмір; табиғи активтендірілген минералдық өнімдер; пайдаланылған жануарлар көмірін қоса алғанда, жануарлар көмірі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активтендірілген көмір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Сағыздық, сүректік немесе сульфаттық скипидар, айдау жолымен немесе қылқан жапырақтылардың сүрегін өңдеуден алынған өзге де терпендік майлар; тазартыл- маған дипентен; сульфаттық скипидар және тазартылмаған басқа пара-цимол; негізі құрамдас бөлік ретінде альфа-терпиенолы бар қарамай майы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сағыздық, сүректік немесе сульфаттық скипидар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Канифоль және шайырлық қышқылдар, және олардың туындылары; канифолдық спирт және канифолдық майлар; қайта балқытылған шайырлар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канифоль және шайырлық қышқылдар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канифоль алдуктарының тұздарынан басқа, канифолдың, шайырлық қышқылдардың немесе канифол немесе шайырлық қышқылдар туындыларының тұздары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эфирлі шайырлар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Сүректік қарамай; сүректік қарамайдан алынған майлар; сүректік креозот; сүректік нафта; өсімдік пекі; сыра қайнату пекі және канифоль, шайырлық қышқылдар немесе өсімдік пекінің негізіндегі ұқсас өнімдер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Инсектицидтер, родентицидтер, фунгицидтер, гербицидтер, өскіндерге қарсы құралдар және өсімдіктің өсуін реттеушілер, дайын препараттар немесе бұйымдар түрінде ұсынылған немесе бөлшек саудаға арналып нысандарға немесе орамдарға өлшеніп салынған зарарсыздандыратын құралдар және оларға ұқсастар (мысалы, күкіртпен өңделген лента, фитильдер мен балауыз шамдар, шыбынға қарсы жабысқақ қағаз)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3808 50 000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топқа 1 қосалқы позицияларына ескертуде аталған тауарлар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инсектицидтер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фунгицидтер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гербицидтер, өскінге қарсы құралдар және өсімдіктердің өсуін реттеушілер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дезинфекциялайтын құралдар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Антидетонаторлар, антиоксиданттар, шайыртүзуші тежегіштер, қоюлатқыштар, даттануға қарсы заттар және мұнай өнімдеріне (бензинді қоса алғанда) немесе мұнай өнімдері сияқты мақсаттарда пайдаланылатын басқа да сұйықтарға қосылатын өзге де дайын қоспалар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битуминоздық жыныстардан алынған, мұнай және мұнай өнімдері бар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сөндіргіштерге арналған құрамдар мен қуаттар; өрт сөндіруге арналып қуатталған гранаталар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жерде аталмаған немесе енгізілмеген күрделі органикалық еріткіштер мен сұйылтқыштар; бояулар мен лактарды кетіруге арналған дайын құрамдар: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3801 тауар позициясындағы тауарлардан басқа, отқа төзімді цементтер, құрылыстық, бетондық және ұқсас құрамдық ерітінділер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Электроникада диск, пластина немесе ұқсас нысандарда қолдануға арналған химиялық легирленген элементтер; электроникада қолдануға арналған химиялық легирленген қосылыстар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Битуминоздық жыныстардан алынған құрамында массасы 70 %-дан аспайтын мұнай немесе мұнай өнімдері болатын немесе болмайтын гидравликалық тежегіштік сұйықтар және гидравликалық берілістерге арналған өзге де дайын сұйықтар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Антифриздер және бозғыштыққа қарсы дайын сұйықтар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Микроорганизмдерді өсіруге арналған дақылдық орталар немесе өсімдіктер, адам немесе жануар жасушаларына (вирустар және ұқсастарды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3002 немесе 3006 тауар позицияларындағы тауарлардан басқа, диагностикалық немесе төсенішке орнатылған зертханалық реагенттер, дайын диагностикалық немесе төсенішке орнатылған немесе орнатылмаған зертханалық реагенттер; сертификатталған эталондық материалдар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этиленнің полимерлері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 салмағы 0,94-тен кем емес полиэтилен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 салмағы 0,94 немесе одан артық полиэтилен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этиленнің винилацетатпен полимерлестері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пропиленнің немесе басқа олефиндердің полимерлері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полипропилен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полиизобутилен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пропиленнің полимерлестері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стиролдың полимерлері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көбіктелген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3903 19 000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стиролакрилонитрильдік полимерлестер (SAN)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акрилонитрилбутадиенстиролдық полимерлестер-(ABS)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3903 90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винилхлоридтің немесе басқа галогенденген олефиндердің полимерлері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құрамдас бөліктермен араластырылмаған поливинилхлорид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пластифицирленбеген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пластифицирленген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винилхлорид пен винилацетаттың полимерлестері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винилхлоридтың полимерлестері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винилиденхлоридтің полимерлері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политетрафторэтилен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винилацетаттың немесе басқа күрделі винилдік эфирлердің полимерлері; бастапқы нысандардағы басқа винилдік полимерлер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дисперсиялары түріндегі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дисперсиялары түріндегі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гидролизденбеген ацетаттық топтар болатын немесе болмайтын поливинилдік спирт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полимерлестер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акрилдік полимерлер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полиметилметакрилат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полиацеталилер, қарапайым басқа полиэфирлер және эпоксидтік шайырлар; бастапқы нысандардағы поликарбонаттар, алкидті шайырлар, күрделі полиаллильді эфирлер және басқа күрделі полиэфирлер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полиацеталилер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қарапайым полиэфирлер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эпоксидтік шайырлар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3907 40 000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поликарбонаттар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алкидтік шайырлар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3907 60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полиэтилентерефталат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полилактид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3907 91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қорландырылмаған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полиамидтер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полиамид-6, -11, -12, -6,6, -6,9, -6,10 немесе -6,12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амино-альдегидтік шайырлар, феноло-альдегидтік шайырлар жәнe полиуретандар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карбамидтік және тиокарбамидтік шайырлар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меламиндік шайырлар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амино-альдегидтік шайырлар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феноло-альдегидтік шайырлар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3909 50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полиуретандар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3910 00 000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силикондар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Аталған топқа 3-ескертуде көрсетілген бастапқы нысандардағы мұнайлық шайырлар, кумароно-индендік шайырлар, политерпендер, полисульфидтер, полисульфондар және басқа жерде аталмаған немесе енгізілмеген өзге де өнімдер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мұнайлық, кумарондық, индендік немесе кумароно-идендік шайырлар және политерпендер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целлюлоза және оның басқа жерде аталмаған немесе енгізілмеген химиялық туындылары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3912 11 000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пластифицирленбеген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пластифицирленген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целлюлоза нитраттары (коллодиилерді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карбоксиметилцеллюлоза және оның тұздары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3912 39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табиғи полимерлер (мысалы, альгиндік қышқыл) және басқа жерде аталмаған және енгізілмеген өзгертілген табиғи полимерлер (мысалы, қатырылған протеиндер, табиғи көксағыздың химиялық туындылары)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альгиндік қышқыл, оның тұздары мен күрделі эфирлері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3901-3913 тауар позицияларының полимерлер негізінде алынған ион алмастырғыш шайырлар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қалдықтар, кесінділер және сынықтар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этиленнің полимерлерінен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стиролдың полимерлерінен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винилхлоридтің полимерлерінен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пластмассалардан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көлденең қимасының мөлшері 1 мм-ден аспайтын беті өңделген немесе өңделмеген, бірақ өзгеше өңдеуге түспеген моножіп, шыбықтар, өзектер және қалапқа келтірілген бағыты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этиленнің полимерлерінен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винилхлоридтің полимерлерінен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пластмассалардан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құбырлар, түтіктер және құбыршектер, олардың фитингтері (мысалы қосылыстар, иіндер, фланцтер)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қатырылған протеиндер немесе целлюлоздық материалдардан жасанды қабықшалар (шұжық өнімдері үшін)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этиленнің полимерлерінен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пропиленнің полимерлерінен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3917 23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винилхлоридтың полимерлерінен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пластмассалардан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3917 31 000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МПа дейінгі қысымға шыдайтын, иілгіш құбырлар, түтіктер және құбыршектер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3917 32 000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басқа материалдармен арқауланбаған немесе қиыстырылмаған, фитингілерсіз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3917 33 000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армирленбеген немесе басқа материалдармен комбинацияланбаған, фититингілермен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3917 39 000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3917 40 000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фитингілер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едендерге арналған орамдағы немесе тілімше жабындар, өздігінен жабысатындар немесе өздігінен жабыспайтындар; осы топқа 9-ескертуде көрсетілген пластмассадан жасалған қабырғалар немесе төбелерге арналған жабындар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пластмассалардан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тақтайлар, табақтар, пленка, фольга және белдіктер немесе орамдағы немесе орамға оралмаған басқа да өздігінен жабысатын жазық нысандар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3919 10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20 см-ден аспайтын орамдар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Кеуекті емес және арқауланбаған, қабат-қабат емес, төсенішсіз және басқа материалдармен ұқсас әдіспен қосылмаған пластмассадан жасалған тақтайлар, табақтар, қабыршықтар, белдіктер немесе таспалар,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3920 10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этиленнің полимерлерінен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пропиленнің полимерлерінен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стиролдың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массасы кемінде 6 %-дан пластификаторлар бар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3920 49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полиметилметакрилаттан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3920 59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поликарбонаттардан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полиэтилентерефталаттан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қорландырылмаған күрделі полиэфирлерден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күрделі полиэфирлерден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жаңғыртылған целлюлозадан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целлюлоза ацетатынан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целлюлоза туындыларынан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поливинилбутиралдан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полиамидтерден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амин-альдегидтікшайырлардан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фенол-альдегидтік шайырлардан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пластмассалардан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өзге де тақтайлар, табақтар, қабыршықтар және белдіктер немесе таспалар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стиролдың полимерлерінен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винилхлоридтың полимерлерінен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полиуретандардан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жаңартылған целлюлозадан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пластмассалардан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3921 90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ванналар, себезгілер, су ағызуға арналған раковиналар, жуынуға арналған раковиналар, биде, унитаздар, отыратын орындар мен оларға арналған қақпақтар, ағызу бөшкелері және ұқсас санитарлық-техникалық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ванналар, себезгілер, су ағызуға арналған раковиналар және жуынуға арналған раковиналар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унитаздарға арналған отыратын орындар мен қақпақтар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тасымалдауға немесе орауға арналған бұйымдар; пластмассадан жасалған тығындар, қақпақтар, қалпақшалар және тығындауға арналған өзге де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қораптар, жәшіктер, кәрзеңкелер және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этилен полимерлерінен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пластмассалардан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шөлмектер, шишалар, флакондар және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орауыштар, шпулькалар, бобиналар және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3923 50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тығындар, қақпақтар, қалпақшалар және тығындауға арналған өзге де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асханалық және ас үйлік ыдыс-аяқ, асханалық аспаптар мен ас үйлік қажеттіліктер, өзге де үй-тұрмыстық бұйымдар мен гигиена немесе жуыну заттары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асханалық және ас үйлік ыдыс-аяқ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басқа жерде аталмаған немесе енгізілмеген құрылыс бөлшектері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резервуарлар, цистерналар, бактар және сыйымдылығы 300 литрден асатын басқа сыйымсауыттар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есіктер мен олардың арналған табалдырықтар, терезелер мен олардың рамалары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қойғыштар, перделер (венециандық жалюздерді қоса алғанда) және ұқсас бұйымдар мен олардың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басқа бұйымдар және 3901-3914 тауар позицияларының материалдарынан жасалған өзге де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кеңселік немесе мектептік керек-жарақ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және киімге керек-жарақ (биялайларды, қолғаптарды және митенкілерді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құралдар және жиhаз, көлік құралдары үшін фурнитура немесе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мүсіншелер және өзге сәндік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Майлардан алынған бастапқы нысандардағы тілімшелер, табақтар немесе белдіктер, немесе таспалар түріндегі синтетикалық каучук және фактис; 4001 тауар позициясының кез келген өнімінің осы тауар позициясындағы өніммен, бастапқы нысандардағы немесе тілімшелер, табақтар немесе белдіктер, немесе таспалар түріндегі қоспалары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бутадиендік каучук (BR)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изобутиленизопрендік каучук (бутилкаучук) (ІІR)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латекс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латекс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изопрендік каучук (ІR)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түйіндес емес этиленпропилендиендік каучук (EРDM)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4001 тауар позициясы өнімінің осы тауар позициясының кез келген өнімімен қоспалары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латекс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немесе тілімшелер, табақтар немесе белдіктер немесе таспалар түріндегі жаңғыртылған каучук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Резеңкенің қалдықтары, кесінділері және сынықтары (қатты резеңкеден басқа), олардан алынған ұнтақтар мен түйіршіктер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немесе тілімшелер, табақтар немесе белдіктер немесе таспалар түріндегі вулканизацияланбаған резеңкелік қоспалар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көміртегімен немесе кремнийдің диоксидімен толтырылған резеңкелік қоспа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ерітінділер; 4005 10 қосалқы позициясындағысын қоспағанда, өзге дисперсиялар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тілімшелер, табақтар және белдіктер немесе ленталар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нысандар (мысалы, шыбықтар, құбырлар және фасондық профильдер) және вулкандалмаған резеңкеден жасалған бұйымдар (мысалы, дискілер мен сақиналар)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шиналарды қалпына келтіру үшін протекторлық дайындаулық нәрселер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Вулканизацияланған резеңке жіптер мен корд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вулканизацияланған резеңкеден алынған тілімшелер, табақтар, белдіктер немесе ленталар, шыбықтар және қалапқа келтірілген бағыты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тілімшелер, табақтар мен белдіктер немесе таспалар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тілімшелер, табақтар мен белдіктер немесе таспалар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резеңкеден басқа, вулканданған резеңкеден жасалған құбырлар, түтіктер және құбыршектер, фитингілері жоқ немесе бар (мысалы, қосылыстары, келте құбырлары, фланцтары)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фитингтерсіз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фитингтермен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фитингтерсіз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4009 22 000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фитингтермен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фитингтерсіз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фитингтермен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фитингтерсіз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фитингтермен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Вулканданған резеңкеден алынған конвейерлік таспалар немесе жетекші белдіктер, немесе бельтинг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металмен арқауланған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тоқымалық материалдармен арқауланған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трапециялық көлденең қималы шексіз жетекші белдіктер (танапты белдіктер), қырлы, сырт шеңберінің ұзындығы 60 см-ден артық, бірақ 180 см-ден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трапециялық көлденең қималы шексіз жетекші белдіктер (танапты белдіктер), қырлылардан басқа, сырт шеңберінің ұзындығы 60 см-ден артық, бірақ 180 см-ден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трапециялық көлденең қималы шексіз жетекші белдіктер (танапты белдіктер), қырлы, сырт шеңберінің ұзындығы 180 см-ден артық, бірақ 240 см-ден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трапециялық көлденең қималы шексіз жетекші белдіктер (танапты белдіктер), қырлылардан басқа, сырт шеңберінің ұзындығы 180 см-ден артық, бірақ 240 см-ден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шексіз, тісті жетекші белдіктер, сырт шеңберінің ұзындығы 60 см, бірақ 150 см-ден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шексіз, тісті жетекші белдіктер, сырт шеңберінің ұзындығы 150 см, бірақ 198 см-ден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пневматикалық резеңке шиналар мен қақпақшалар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автомобильдерге арналған (жүктік-жолаушылық автомобиль-күйме мен спорттық автомобильдерді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автобустарға және жүк тасымалдайтын моторлық көлік құралдарына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авиацияда пайдалануға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мотоциклдерге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велосипедтерге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және орман шаруашылығында қолданылатын көлік құралдары мен машиналарға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4011 62 000 0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құрылыста немесе өнеркәсіпте қолданылатын және отырғызу диаметрі 61 см-ден аспайтын көлік құралдары мен машиналарына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4011 63 000 0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құрылыста немесе өнеркәсіпте қолданылатын және отырғызу диаметрі 61 см-ден асатын көлік құралдары мен машиналарына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4011 69 000 0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немесе орман шаруашылығында қолданылатын көлік құралдары мен машиналарға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құрылыста немесе өнеркәсіпте қолданылатын және отырғызу диаметрі 61 см-ден аспайтын көлік құралдары мен машиналарына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4011 94 000 0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құрылыста немесе өнеркәсіпте қолданылатын және отырғызу диаметрі 61 см-ден асатын көлік құралдарына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шиналар мен қақпақшалар, қалпына келтірілгендер немесе қолданыста болғандар; тегіс немесе жартылай пневматикалық шиналар мен қақпақшалар, шиналық протекторлар және резеңкелік тоғынша таспалар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автомобильдерге арналған (жүктік-жолаушылық автомобиль-күйме мен спорттық автомобильдерді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автобустарға немесе моторлы жүк тасымалдайтын көлік құралдарына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4012 13 000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авиацияда пайдалануға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4012 90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камералар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4013 10 000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автомобильдерге (жүктік-жолаушылық автомобиль-күйме және спорттық автомобильдерді қоса алғанда), автобустарға немесе жүк тасымалдайтын моторлы көлік құралдарына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велосипедтерге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резеңкеден басқа, вулканданған резеңкеден алынған, қатты резеңкеден жасалған фитингтері бар немесе оларсыз гигиеналық немесе фармацевтикалық бұйымдар (емізіктерді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контрацептивтер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4014 90 000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мақсаттарға арналған, қатты резеңкеден басқа, вулканданған резеңкеден жасалған киімдер және оларға керек-жарақтар (биялайларды, қолғаптарды және митенкілерді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резеңкеден басқа, вулканизацияланған резеңкеден жасалған басқа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4016 10 000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кеуекті резеңкеден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еденге арналған жабындар және кілемшелер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кеңселік резеңкелер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4016 93 000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қабаттар, шайбылар және өзге де тығыздағыштар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үрленген немесе үрленбеген кемелік немесе айлақтық амортизаторлар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үрленген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4016 99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4017 00 000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нысандардағы қатты резеңке (мысалы, эбонит), қалдықтар мен сынықтарды қоса алғанда; қатты резеңкеден жасалған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Жүнсіз, бөлінген немесе бөлінбеген, бірақ одан арғы өңдеусіз іpі қара малдардың (буйволдарды қоса алғанда) немесе жылқы тұқымдас жануарлардың терілерінен алынған иленген былғары және былғарылық краст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бөлінбеген беткі жағы ыспаланған; беткі жағы бөлінген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беткі жағы бөлінбеген, ыспаланбаған; беткі жағы бөлінген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4104 49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 мен қозылардың терілерінен алынған жүнсіз, бөлінген немесе бөлінбеген, иленген былғары және былғарылық краст; бірақ одан арғы өңдеусіз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4105 10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дымқыл түрде (хромдалған шала фабрикаттарды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түрде (краст)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жануарлардың терілерінен алынған, жүнсіз, бөлінген немесе бөлінбеген иленген былғары және былғарылық краст, бірақ одан арғы өңдеусіз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дымқыл түрде (хромдалған шала фабрикатты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4106 22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түрде (краст)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дымқыл түрде (хромдалған шала фабрикатты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түрде (краст)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4106 40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рептилиялардың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дымқыл түрде (хромдалған шала фабрикатты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түде (краст)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(буйволдарды қоса алғанда) немесе жылқы тұқымдас жануарлардың, жүнсіз, бөлінген немесе бөлінбеген, иленгеннен кейін қосымша өңделген немесе пергментке келтірілген түрін қоса алғанда былғарылық краст түріндегі былғары, 4114 тауар позициясындағы былғарыдан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ыспаланбаған беткі жағы бөлінбеген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беткі жағы бөлінген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ыспаланбаған беткі жағы бөлінбеген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беткі жағы бөлінген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Қойлардың немесе қозылардың терілерінен алынған жүнсіз, бөлінген немесе бөлінбеген, иленгеннен кейін қосымша өңделген немесе пергаментке келтірілген түрін қоса алғанда, қойлардың немесе қозылардың терісінен жасалған былғарылық краст түріндегі былғары, 4114 тауар позициясындағы былғарыдан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Қойлардың немесе қозылардың терілерінен алынған жүнсіз немесе түк баспаған, бөлінген немесе бөлінбеген, иленгеннен кейін қосымша өңделген немесе пергаментке келтірілген түрін қоса алғанда, басқа жануарлардың терісінен жасалған былғарылық краст түріндегі былғары, 4114 тауар позициясындағы былғарыдан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ешкілердің немесе лақтардың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шошқалардың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рептилиялардың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Күдepі (қиыстырған күдеріні қоca алғанда); сырланған былғары және сырланған ламинацияланған былғары; металдандырылған былғары: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күдepі (қиыстырған күдеріні қоca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сырланған былғары және сырланған ламинацияланған былғары, металдандырылған былғары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былғарының немесе былғарылық талшықтардың негізіндегі пластиналарда табақтар мен белдіктерде, немесе ленталарда, рулондағы немесе рулонсыз композициялық былғары; былғарыдан жасалған бұйымдарды өндіру үшін жарамсыз, табиғи немесе композициялық былғарының қиықтары және басқа қалдықтары; былғарылық шаң, ұнтақ және ұн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былғарының немесе былғарылы талшықтардың негізіндегі пластиналарда, табақтар мен белдіктерде, немесе ленталарда, рулондағы немесе рулонсыз композициялық былғары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жасалған бұйымдарды өндіру үшін жарамсыз, табиғи немесе композициялық былғарының қиықтары және басқа қалдықтары; былғарылық шаң, ұнтақ және 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материалдардан жасалған, кез келген жануapлap үшін ер-тұрман бұйымдары мен әбзел (жанқайыстарды, тізгіндерді, тізеқаптарды, тұмылдырықтарды, аттардың жапқыштарын, артпалы қапшықтарды, иттердің жапқыштарын және ұқсас бұйымдарды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сандықтар, шабадандар, әйелдердің шағын сөмке шабадандары, іс қағаздарына арналған кейстер, портфельдер, арқаға асатын мектеп сөмкелері, көзілдіріктерге, дүрбілерге, фотоаппараттарға, музыкалық аспаптарға, мылтықтарға арналған футлярлар, кобура және ұқсас қаптар; жол сөмкелері, азық-түліктерге немесе сусындарға арналған термос-сөмкелер, косметикаға арналған сөмкелер, рюкзактар, әйел сөмкелері, шаруашылыққа арналған сөмкелер, портмоне, әмияндар, географиялық карталарға арналған футлярлар, портсигарлар, кисеттер, жұмысшы аспаптарына арналған сөмкелер, спорттық сөмкелер, шишаларға арналған футлярлар, зергерлік бұйымдарға арналған қобдишалар, опа салғыштар, кескіш заттарға арналған футлярлар және табиғи немесе композициялық былғарыдан, пластмасса табақтарынан, тоқымалық материалдардан, вулканизацияланған талшықтардан немесе картоннан жасалған, не болмаса тұтастай немесе жартылай сондай материалдармен немесе қағазбен жабылған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беткі жағы табиғи былғарыдан немесе композициялық былғарыдан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жағы пластмассадан немесе тоқыма материалдарынан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жағы табиғи былғарыдан немесе композициялық былғарыдан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беткі жағы пластмасса табақтарынан немесе тоқыма материалдарынан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жағы табиғи былғарыдан немесе композициялық былғарыдан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беткі жағы пластмасса табақтарынан немесе тоқыма материалдарынан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жағы табиғи былғарыдан немесе композициялық былғарыдан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беткі жағы пластмасса табақтарынан немесе тоқыма материалдарынан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былғарыдан немесе композициялық былғарыдан жасалған киім заттары және киім керек-жарақтары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4203 10 000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заттары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мақсаттарға арнайы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белбеулер, белдіктер, портупеялар және оқшантай белдіктер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киімге арналған өзге керек-жарақтар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4205 00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 немесе композициялық былғарыдан жасалған басқа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Ішектерден, (жібек иірім фиброиндерінен алынған талшықтардан басқа) көкбауырлардан, қуықтардан немесе сіңірлерден жасалған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Иленген, жинақталмаған немесе жинақталған (басқа материалдардың қосылуысыз) үлбірлік терілер (бастарды, құйрықтарды, аяқтарды және өзге бөліктер мен қиқымдарды қоса алғанда) 4303 тауар позициясында көрсетілгеннен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түлкілердің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4302 20 00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 құйрығы, аяғы және өзге де бөліктері немесе жинақталмаған қиықтары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4302 30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 терілер және олардың жинақталған бөліктері немесе қиықтары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үлбірден жасалған киім заттары, киімге керек-жарақтар және өзге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заттары және киімге керек-жарақтар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үлбір және одан жасалған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Бөренелер, кеспек отындар, бұтақтар, шөпшек байламдары түріндегі немесе ұқсас түрлеріндегі отындық сүрек; жаңқа немесе сүрек жоңқасы отындық түрлеріндегі; қоспалы немесе қоспасыз бөрене, брикеттер, түйіршіктер түріндегі немесе ұқсас түрлердегі сүрек үгінділер мен қалдықтары және скрап: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отындық түйіршіктер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жолдары үшін ағаш шпалдары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қанықтырылған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Пішінделген ұзын тақтай түріндегі (иректелген, қиысқан жіктері бар, шпунтталған, шеттері ойылған, жартылай шеңберлі калевкалар түріндегі, қосылысы бар (фасонды,дөгеленген немесе соған ұқсас) кез келген жиек, ұштарындағы немесе тегістіктегі, сүргілеумен, жылтыратыңменөнделгемен немесе өнделмеген, ұштары жалғанған немесе жалғанбаған қылқан жапырақты кесу материалдары (еденді паркетпен жабуға арналған, жиналмаған тақтайшаларды және фриздерді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қылқан жапырақты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немесе басқа да сүректелген материалдан жасалған, қарамаймен немесе басқа да байланыстырылатын органикалық заттармен қанықтырылған немесе қанықтырылмаған ағаш жонатын тақтайшалар, жонуға бағдарланған тақташалар (OSB) (мысалы, вафельді тақтайшалар)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жонатын тақтайшалар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жонуға бағдарланған тақташалар (OSB)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май немесе басқа да органикалық заттар үстемеленген сүректен немесе басқа да сүректелген материалдан жасалған тақтайшалар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жуандығы 5 мм-ден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жуандығы 5 мм-ден астам, бірақ 9 мм-ден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жуандығы 9 мм-ден астам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0,8 г/см 3 -ден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тығыздығы 0,5 г/см 3 -тен асатын, бірақ 0,8 г/см 3 -ден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тығыздығы 0,5 г/см 3 -ден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Желімделген фанер, фанер панелдер және қабатталған сүректен жасалған ұқсас материалдар: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қосалқы позициясына 2-ескертуде сүректен жасалған тропикалық тұқымдастар кем дегенде бір қабаты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жасалған жапырақты тұқымдастардың кем дегенде сыртқы бір қабаты бар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4412 94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кеспек, көп қабатты және білте тақташалы ұста тақтайшалары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4412 99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Блоктар, тақтайшалар, кеспектер немесе пішінделген нысандар түрінде сығымдалған сүрек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4414 00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Картиналардың, фотосуреттердің, айналардың немесе соған ұқсас заттардың жақтаулары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Сүректен жасалған жәшіктер, қораптар, буып-түйетін көтермелер немесе себеттер, барабандар және ұқсас ыдыс; кабельді ағаш барабандар; палеттер, тұғырықтар және өзге де тиейтін ағаш қалқандар, ағаш ернеушелері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жәшіктер, қораптар, буып-түйетін көтермелер немесе себеттер, барабандар және ұқсас ыдыс; кабельді барабандар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палеттер, тұғырықтар және өзге де тиейтін қалқандар, ағаш ернеушелер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Бөшкелер, кішкене бөшкелер, үлкен күбілер, күбілер және өзге де бөшкелік бұйымдар мен, қалақты қоса алғанда сүректен жасалған олардың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Аспаптар, корпус және сүректен жасалған аспаптар, сыпырғы немесе шөткелердің ағаш бөліктері мен тұтқалары; етіктің ағаш қалыптары мен аяқкиімге арналған тартқыштар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және балташылық, ұяшықты ағаш панельдерді қоса алғанда, ағаш, құрылыс бұйымдары, жиналатын қалқанды паркет, гонт және шатырлық кереге шабақ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терезе, балкон ағаштары мен олардың жақтаулары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есіктер және олардың жақтаулары мен босағалар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бетондауға арналған қалыптар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гонт және шатырлық кереге шабақ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 пен баған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мозаикалық едендер үшін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көп қабатты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4418 90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Асханалық және асүйлік ағаш керек-жарақтар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Мозаикалық және безендірілген ағаш бұйымдар; қобдишалар және зергерлік немесе пышақтар үшін қораптар және ұқсас ағаш бұйымдар; мүсіншелер және өзге де сәндік ағаш бұйымдар; 94-топта көрсетілмеген жиһаздардың ағаш заттары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мүсіншелер және өзге де сәндік ағаш бұйымдары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ағаш бұйымдары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киімдерге арналған киімілгіштер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4421 90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Орамдағы немесе парақтардағы газеттік қағаз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 баспа немесе басқа графикалық мақсаттар үшін пайдаланылатын борланбаған қағаз және картон, және орамдағы немесе кез келген мөлшердегі төртбұрышты (шаршыны қоса алғанда) парақтардағы перфорацияланбаған карталар және перфорацияланбаған қағаз таспалар, 4801 немесе 4803-тауар позициясындағы қағаздардан басқа; қолдан құйылған қағаз және картон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 құйылған қағаз және картон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бен картонның фото-, жылу- немесе электр сезгіштігі үшін негіз ретінде пайдаланылатын қағаз немесе картон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қағаз-тұсқағаз үшін негіз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4802 54 000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2 массасы 40 г-ға жетпейтін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 2 массасы 40-тан немесе асатын, бірақ 150 г-нан аспайтын орамдардағы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массасы 1 м 2 40-тан немесе асатын, бірақ 150 г-нан аспайтын парақта бір бетінің мөлшері 435 мм-ден көп емес, ал екінші беті жазылған күйінде 297 мм-ден көп емес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 2 массасы 40-тан 150 г-ға дейінгі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 2 массасы 150 г-нан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4802 61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орамдардағы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жағының мөлшері 435мм-ден аспайтын, екіншісі 297 мм-ден аспайтын жазылған күйдегі табақтарда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Крепирлерленген немесе крепирленбеген, гофрленген немесе гофрленбеген, батырылып бедерленген немесе батырылып бедерленбеген, перфорацияланған немесе перфорацияланбаған, үстіңгі беті боялған немесе боялмаған, басылған немесе басылмаған орамдардағы немесе парақтардағы дәретхана қағазы, сулық немесе бет сүртуге арналған сулық, сүлгі немесе жаялықтар және шаруашылық-тұрмыстық немесе санитарлық-гигиеналық мақсаттардағы қағаздың басқа түрлері, целлюлоза мақта және целлюлоза талшығынан жасалған жайма қағаз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4802 немесе 4803-тауар позициясында көрсетілгендерден басқа, орамдардағы немесе парақтардағы краф-қағаз және борланбаған крафт-картон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ағартылмаған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ағартылмаған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4804 29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ағартылмаған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ағартылмаған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бүкіл массасы бойынша біркелкі ағартылған және 95%-дан астам жалпы массасын химиялық әдіспен алынған сүрек талшықтары құрайтын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4804 49 000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ағартылмаған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массасы бойынша біркелкі ағартылған және 95%-нан астам жалпы массасын химиялық әдіспен алынған сүрек талшықтары құрайтын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4804 59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әрі өңделмеген немесе аталған топқа 3-ескертуде көрсетілгендей өңделген орамдардағы немесе парақтардағы борланбаған өзге де қағаз және картон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целлюлоздан жасалған гофрлеуге арналған қағаз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сабан массасынан алынған гофрлеуге арналған қағаз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массасы 150 1 м 2 г немесе одан кем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4805 25 000 0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массасы 150 1 м 2 г-нан артық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сульфатты орам қағазы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сүзілген қағаз және картон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кровельді картонға қағаз негізі және картон негізі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массасы 150 1 м 2 г немесе аз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 2 массасы 150 г-нан артық, бірақ кемінде 225 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массасы 1 м 2 225 г немесе артық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Орамдардағы немесе парақтардағы өсімдік пергаменті, май өткізбейтін қағаз, калька және пергамин және өзге де жылтыр мөлдірлі немесе жартылай жылтыр қағаз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өсімдікті пергамент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өткізбейтін қағаз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пергамин және өзге де жылтыр мөлдірлі немесе жартылай жылтыр қағаз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Үстіңгі беті қапталмаған немесе сіңірілген, арматураланған немесе арматураланбаған, орамдардағы немесе парақтардағы көп қабатты (тегіс қабат қағазды немесе картонды адгезивтің көмегімен желімдеу жолымен дайындалған) қағаз және картон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4803 тауар позициясында көрсетілгендерден бacқa орамдардағы немесе парақтардағы гофрленген (желімделген немесе желімделмеген сыртқы парағы тегістелген), бекітілген, сығылған немесе перфорацияланған қағаз және картон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гофрленген, перфорацияланған немесе перфорацияланбаған қағаз және картон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4808 40 000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қапшыққа бекітілген немесе гофрленген, сығылған немесе сығылмаған, перфорацияланған немесе перфорацияланбаған өзге крафт-қағаз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немесе парақтарда басылған көшіріп басылатын, өздігінен көшіріп басылатын қағаз немесе аударылатын қағаз (көшіру аппараттары немесе офсеттік тілімше трафареттері үшін жамылғы және сіңдірілген қағаздарды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өз-өзінен көшіретін қағаз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Орамдарда немесе кез келген мөлшердегі (төртбұрыштыларын қоса) парақтағы бір немесе екі жағынан коалинмен (қытай балшығы) немесе басқа да органикалық емес заттармен жабылған, байланыстырғыш заттарды пайдалана отырып немесе оларсыз және боялған немесе боялмаған, әшекейленген немесе әшекейленбеген беті бар қандай бір басқа жабындысыз басылған немесе басылмаған қағаз және картон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жағының мөлшері 435 мм-ден аспайтын, басқасы жазылған түрінде 297 мм-ден аспайтын парақтарда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борланған салмағы жеңіл қағаз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массада біркелкі ағартылған және 95%-нан астам жалпы массасын химиялық әдіспен алынған, массасы 1 м 2 150 г немесе одан аспайтын сүрек талшықтары құрайтын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массада біркелкі ағартылған және 95%-нан астам жалпы массасын химиялық әдіспен алынған, массасы 1 м 2 150 г немесе одан аспайтын сүрек талшықтары құрайтын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қабатты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4809 немесе 4810-тауар позицияларындағыдан басқа, орамдардағы немесе кез келген мөлшердегі төртбұрышты (шаршыны қоса алғанда) парақтардағы, жабындысы бар сіңірілген, ламинатталған, боялған немесе әшекейленген целлюлоза талшықтарынан жасалған қағаз, картон, целлюлоза мақтасы және жайма қағаз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гудрондалған, битумдалған немесе асфальтталған қағаз және картон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желімделетін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4811 51 000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 2 массасы 150 г-нан астам ағартылған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4811 59 000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жабылған немесе балауыз, парафин, стеарин, май немесе глицерин сіңірілген қағаз және картон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целлюлоза мақтасы және целлюлоза талшығынан жасалған жайма қағаз, картон,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тақташалар және қағаз массасынан жасалған сүзгі тілімшелер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Кітапшалардың немесе трубкалардың мөлшері мен нысаны бойынша кесілген немесе кесілмеген папиростық қағаз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кітапшалар немесе трубкалар нысанындағы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5 см-ден аспайтын орамдардағы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Тұсқағаз және ұқсас қабырға жабындылары; терезелерге арналған мөлдір қағаз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жасалған, беткі жағы бүршікті, батырылған, бедерлі, боялған, басып салынған суреттері бар немесе өзге тәсілмен пластмасса қабатымен әшекейленген тұсқағаз және ұқсас қабырға жабындылары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Қораптар салынған немесе салынбаған көшіру, өздігінен көшіру және өзге де көшіру қағазы немесе аудару қағазы (4809 тауар позициясындағы қағаздардан басқа), көшіру аппараттарына арналған </w:t>
            </w:r>
          </w:p>
          <w:p>
            <w:pPr>
              <w:spacing w:after="20"/>
              <w:ind w:left="20"/>
              <w:jc w:val="both"/>
            </w:pPr>
            <w:r>
              <w:rPr>
                <w:rFonts w:ascii="Times New Roman"/>
                <w:b w:val="false"/>
                <w:i w:val="false"/>
                <w:color w:val="000000"/>
                <w:sz w:val="20"/>
              </w:rPr>
              <w:t>
трафареттер және қағаздан жасалған офсеттік тілімшелер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көшіру қағаздары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Қағаздан немесе картоннан жасалған конверттер, хатқа арналған карточкалар, суретсіз почталық ашықхаттар мен хат жазысуға арналған карточкалар; қағаздан немесе картоннан жасалған қағаз, кеңсе керек-жарақтарының жиынтығын құрайтын қораптар, сөмкелер, футлярлар мен компендиумдар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конверттер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хатқа арналған карточкалар, суреті жоқ ашықхаттар мен хат жазысуға арналған карточкалар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қағаздан немесе картоннан жасалған қағаз, кеңсе керек-жарақтарының жиынтығын құрайтын қораптар, сөмкелер, футлярлар мен компендиумдар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36 см-нен аспайтын орамдардағы немесе мөлшері немесе нысаны бойынша кесілген шаруашылық-тұрмыстық немесе санитарлық-гигиеналық мақсаттарға арналған целлюлоза талшықтарынан жасалған дәретхана қағазы және ұқсас қағаздар, целлюлоза матасы немесе жайма қағаз; бет орамалдары, косметикалық салфеткалар, сүлгілер, дастархандар, майлықтар, ақжаймалар және шаруашылық-тұрмыстық немесе санитарлық-гигиеналық немесе медициналық мақсаттарға арналған ұқсас бұйымдар, қағаз массасынан, қағаздан, целлюлоза матасынан немесе целлюлоза талшықтарынан жасалған, жайма қағаздан жасалған киім заттары мен керек-жарақтары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Дәретхана қағазы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4818 20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 орамалдар, косметикалық сулықтар немесе бетке арналған сулық және сүлгі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дастархан және майлықтар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заттары және киімге керек-жарақтар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4818 90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Қағаздан, картоннан, целлюлоза мақтасынан немесе целлюлоза талшықтарынан жасалған жайма қағаздан жасалған үлкен картондар, жәшіктер, қораптар, қапшықтар, пакеттер және басқа да орам ыдыстары; мекемелерде, дүкендерде немесе ұқсас мақсаттарда пайдаланылатын қағаздан немесе картоннан жасалған картотекаларға арналған науалар және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гофрленген қағаздан немесе гофрленген картоннан жасалған картондар, жәшіктер және қораптар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гофрленбеген қағаздан немесе гофрленбеген картоннан жасалған жинамалы картондар, жәшіктер және қораптар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4819 30 000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40 см немесе одан да астам негіздегі қапшықтар мен пакеттер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кулиді қоса алғанда өзге де қапшықтар мен пакеттер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грампластинкаларға арналған конверттерді қоса алғанда, өзге де орамалар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картотекаға арналған қораптар, хаттарға арналған науарлар, мекемелерде, дүкендерде немесе ұқсас мақсаттарда құжаттарды сақтауға арналған жәшіктер және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немесе картоннан жасалған тіркеу журналдары, бухгалтерлік кітаптар, қойын кітаптары, тапсырыс кітаптары, түбіртек кітаптары, хаттарға, естелік жазбаға арналған блокноттар, күнделіктер және ұқсас бұйымдар, дәптерлер, сорғыш қағазы, алынбалы қаптауышы бар блокноттар (жұлынбалы парақтарға және басқаларға арналған) блокноттар, папкалар, құжат тігілетін папкалар, өздігінен көшіру іс бланкілері, парақтап салынған көшіру жиынтығы және басқа да кеңсе тауарлары; қағаздан немесе картоннан жасалған үлгіге арналған немесе топтамаға арналған альбомдар және кітаптарға арналған мұқабалар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журналдары, бухгалтерлік кітаптар, қойын кітаптары, тапсырыс кітаптары, түбіртек кітаптары, хаттарға, естелік жазбаға арналған блокноттар, күнделіктер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дәптерлер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алынбалы мұқабалар (кітаптарға арналған тыстан басқа), папкалар және құжаттар тігілетін папкалар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көшіру іс бланкілері және парақтап салынған көшіру жиынтығы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үлгіге немесе топтамаға арналған альбомдар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 немесе басылмаған қағаздан немесе картоннан жасалған жапсырмалардың және этикеткалардың барлық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массасынан жасалған орауыш, катушкалар, шпулалар және ұқсас ұстағыштар, қағаздар немесе (перфорацияланған немесе перфорацияланбаған, арматурланған немесе арматурланбаған)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жіптерді орауға пайдаланылатын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Мөлшері немесе нысаны бойынша кесілген қағаз, картон, целлюлоза мақтасы және өзге де целлюлоза талшықтарынан жасалған жайма қағаз; қағаз массасынан жасалған бұйымдар, қағаздар, картондар, целлюлоза мақтасы немесе целлюлоза талшықтарынан жасалған жайма қағаз,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4823 20 000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сүзгі қағаз және картон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орамдағы, парақтардағы және дискідегі аспаптарды тіркеу үшін бағандар бөлінген қағаздар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4823 70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массасынан жасалған, құйылған немесе сығымдалған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 кітаптары, брошюралар, мұқабаланған немесе бөлек парақтар түріндегі үнқағаздар және ұқсас баспа материалдары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парақ түріндегі фальцтелген немесе фальцтелмеген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сөздіктер және энциклопедиялар және олардың шығарылу сериясы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Суретті немесе суретсіз, жарнамалық материалдары бар немесе жоқ газеттер, журналдар және басқа да мерзімді басылымдар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кемінде төрт рет шығарылатын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сурет кітабы, сурет салуға арналған немесе бояуға арналған кітаптар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Басылған немесе қолжазба, мұқабаланған немесе мұқабаланбаған, безендірілген немесе безендірілмеген ноталар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Атластарды қоса алғанда, басылған географиялық және гидрографиялық карталар немесе барлық түрдегі ұқсас карталар, топографиялық жоспарлар және глобустар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глобустар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 түрінде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инженерлік, өнеркәсіптік, коммерциялық, топографиялық немесе ұқсас мақсаттарға арналған түпнұсқаны білдіретін, қолмен орындалған жоспарлар мен сызбалар; қолжазба мәтіндері; сенсибилизациялы қағаздағы фоторепродукциялар және жоғарыда аталған тауарлардың көшірілген даналары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4907 00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 танылған атаулы құны бар немесе болатын елде жойылмаған, ағымдағы немесе жаңадан шығарылған почталық маркалар, мембаж маркалары немесе ұқсас маркалар; елтаңбалы қағаздар, банкноттар; түбіртек кітаптар; акциялар, облигациялар немесе бондар және құнды қағаздардың ұқсас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Аудару суреттері (декалькомания)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әйнектелуге қабілетті аудару суреттері (декалькомания)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 немесе суретпен безендірілген пошталық ашықхаттар; құттықтаулар, сәлемдемелер немесе хабарлаулар басылған, суретпен безендірілмеген, конверті бар немесе конвертсіз, әшекейленген немесе әшекейленбеген карточкалар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Жыртпалыны қоса алғанда, басылған күнтізбелердің барлық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репродукцияларын және фотографияларды қоса алғанда, басқа да баспа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4911 10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саудасының материалдары, тауар каталогі және ұқсас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репродукциялар, сызбалар және фотографиялар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салынбаған жібек жібі (жібек қалдықтарынан жасалған иірімжіпті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үшін өлшеп салынбаған жібек жібі қалдықтарынан жасалған иірімжіп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салынған, жібек қалдықтарынан жасалған жібек жібі және иірімжіп; жібек құртының фиброинынан жасалған талшық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жіптерден немесе жібек қалдықтарынан әзірленген маталар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тарақтау қалдықтарынан жасалған мата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тарақтау қалдықтарынан басқа, құрамында 85 мас.% немесе одан да көп жібек жіптері немесе жібек қалдықтары бар өзге де маталар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немесе кардтық немесе тарақпен тарауға ұшыраған (кесінділерде, тарауға ұшыраған жүндерді қоса алғанда) жануарлардың биязы немесе қылшықты қылы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кардтық тарауға ұшыраған жүн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кесінділерде тарауға ұшыраған жүн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кашмир ешкілері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кардтық немесе тарақпен тарауға ұшыраған жануарлардың биязы жүні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салынбаған аппараттық иірудің иірімжібі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немесе одан да көп жүні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5106 20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мас.%-дан кем жүні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салынбаған тарақпен иірудің жүндік иірімжібі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немесе одан да көп жүні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85 мас.%-дан кем жүні бар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(аппараттық немесе тарақпен иіру) жануарлардың биязы қылынан жасалған иірімжіп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аппараттық иіру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тарақпен иіру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жануарлардың жүнінен немесе биязы қылынан жасалған иірімжіп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85 мас.% немесе одан да көп жануарлардың жүні немесе биязы қылы бар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үшін өлшеніп салынған немесе өлшеніп оралмаған (жылқы қылынан жасалған зер жібін қоса алғанда) жануарлардың қылшықты қылынан немесе жылқы қылынан жасалған иірімжіп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иірудің жүндік иірімжібінен немесе жануарлардың биязы қылынан аппараттық иіру иірімжібінен жасалған маталар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г/м 2 -ден аспайтын беттік тығыздығымен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негізінен немесе тек химиялық жіптермен араласқан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химиялық талшықтармен араласқан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Тарақпен тараудағы жүндік иірімжіптен немесе тарақпен тараудағы жануарлардың биязы қылынан алынған иірімжіптен жасалған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 2 -нан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5112 19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негізінен немесе тек химиялық жіптермен араласқан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5112 30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негізінен немесе тек химиялық талшықтармен араласқан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5112 90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қылшықты қылынан немесе жылқы қылынан жасалған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Кардтық немесе тарақпен тарауға ұшыраған мақта талшығы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үшін өлшеніп салынған немесе өлшеніп салынбаған мақта тігін жіптері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85 мас.% немесе одан да көп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үшін өлшеніп салынған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үшін өлшеніп салынбаған, құрамында 85 мас.% немесе одан астам мақта талшықтары бар мақта иірімжібі (тігін жіптерінен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714,29 дтекс немесе одан асатын сызықтық тығыздықтағы (14 метрлік нөмірден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714,29 дтекстен аспайтын, бірақ кемінде 232,56 дтекс сызықтық тығыздықтағы (14 метрлік нөмірден жоғары, бірақ 43 метрлік нөмірден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232,56 дтекстен аспайтын, бірақ кемінде 192,31 дтекс сызықтық тығыздықтағы (43 метрлік нөмірден жоғары, бірақ 52 метрлік нөмірден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192,31 дтекстен аспайтын, бірақ кемінде 125 дтекс сызықтық тығыздықтағы (52 метрлік нөмірден жоғары, бірақ 80 метрлік нөмірден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дтекстен аспайтын сызықтық тығыздықтағы (80 метрлік нөмірден жоғары):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714,29 дтекс немесе одан астам сызықтық тығыздықтағы (14 метрлік нөмірден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714,29 дтекстен аспайтын, бірақ кемінде 232,56 дтекс сызықтық тығыздықтағы (14 метрлік нөмірден жоғары, бірақ 43 метрлік нөмірден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232,56 дтекстен аспайтын, бірақ кемінде 191,31 дтекс сызықтық тығыздықтағы (43 метрлік нөмірден жоғары, бірақ 52 метрлік немірден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192,31 дтекстен аспайтын, бірақ кемінде 125 дтекс сызықтық тығыздықтағы (52 метрлік нөмірден жоғары, бірақ 80 метрлік нөмірден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дтекстен аспайтын, бірақ кемінде 106,38 дтекс сызықтық тығыздықтағы (80 метрлік нөмірден жоғары, бірақ 94 метрлік нөмірден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106,38 дтекстен аспайтын, бірақ кемінде 83,33 дтекс сызықтық тығыздықтағы (94 метрлік нөмірден жоғары, бірақ 120 метрлік нөмірден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5205 28 000 0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83,33 дтекстен аспайтын сызықтық тығыздықтағы (120 метрлік нөмірден жоғары)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біржіпті иірімжіп үшін сызықтық тығыздығы 714,29 дтекс немесе одан да көп (біржіпті иірімжіп үшін 14 метрлік нөмірден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біржіпті иірімжіп үшін 714,29 дтекстен аспайтын сызықтық тығыздықтағы, бірақ кемінде 232,56 дтекс (біржіпті иірімжіп үшін 14 метрлік нөмірден жоғары, бірақ 43 метрлік нөмірден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біржіпті иірімжіп үшін 232,56 дтекстен аспайтын сызықтық тығыздықтағы, бірақ кемінде 192,31 дтекс (біржіпті иірімжіп үшін 43 метрлік нөмірден жоғары, бірақ 52 метрлі нөмірден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біржіпті иірімжіп үшін 192,31 дтекстен аспайтын сызықтық тығыздықтағы, бірақ кемінде 125 дтекс (біржіпті иірімжіп үшін 52 метрлік нөмірден жоғары, бірақ 80 метрлік нөмірден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біржіпті иірімжіп үшін 125 дтекстен аспайтын сызықтық тығыздықтағы (біржіпті иірімжіп үшін 80 метрлік нөмірден жоғары)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біржіпті иірімжіп үшін 714,29 дтекстегі немесе одан да көп сызықтық тығыздықтағы (біржіпті иірімжіп үшін 14 метрлік нөмірден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біржіпті иірімжіп үшін 714,29 дтекстен аспайтын сызықтық тығыздықтағы, бірақ кемінде 232,56 дтекс (біржіпті иірімжіп үшін 14 метрлік нөмірден жоғары, бірақ 43 метрлі нөмірден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біржіпті иірімжіп үшін 232,56 дтекстен аспайтын сызықтық тығыздықтағы бірақ кемінде 192,31 дтекс (біржіпті иірімжіп үшін 43 метрлік нөмірден жоғары, бірақ 52 метрлік нөмірден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біржіпті иірімжіп үшін 192,31 дтекстен аспайтын сызықтық тығыздықтағы, бірақ кемінде 125 дтекс (біржіпті иірімжіп үшін 52 метрлік нөмірден жоғары, бірақ 80 метрлік нөмірден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біржіпті иірімжіп үшін 125 дтекстен аспайтын сызықтық тығыздықтағы, бірақ кемінде 106,38 дтекстен (біржіпті иірімжіп үшін 80 метрлік нөмірден жоғары, бірақ 94 метрлік нөмірден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біржіпті иірімжіп үшін 106,38 дтекстен аспайтын сызықтық тығыздықтағы, бірақ кемінде 83,3 дтекстен (біржіпті иірімжіп үшін 94 метрлік нөмірден жоғары, бірақ 120 метрлік нөмірден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5205 48 000 0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біржіпті иірімжіп үшін 83,33 дтекстен аспайтын сызықтық тығыздықтағы (біржіпті иірімжіп үшін 120 метрлік нөмірден жоғары)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үшін өлшеніп салынбаған, құрамы 85 мас.%-дан аспайтын мақта талшықтары бар мақта иірімжібі (тігін жіптерінен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714,29 дтекс немесе одан да көп сызықтық тығыздықтағы (14 метрлік нөмірден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714,29 дтекстен аспайтын, бірақ кемінде 232,56 дтекс сызықтық тығыздықтағы (14 метрлік нөмірден жоғары, бірақ 43 метр нөмірден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232,56 дтекстен аспайтын, бірақ кемінде 192,31 дтекс сызықтық тығыздықтағы (43 метр нөмірден жоғары, бірақ 52 метр нөмірден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192,31 дтекстен аспайтын, бірақ кемінде 125 дтекс сызықтық тығыздықтағы (52 метрлік нөмірден жоғары, бірақ 80 метр нөмірден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дтекстен аспайтын сызықтық тығыздықтағы (80 метр нөмірден жоғары)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714,29 дтекс немесе одан да көп сызықтық тығыздықтағы (14 метр нөмірден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714,29 дтекстен аспайтын, бірақ кемінде 232,56 дтекс сызықтық тығыздықтағы (14 метр нөмірден жоғары, бірақ 43 метр нөмірден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232,56 дтекстен аспайтын, бірақ кемінде 192,3 дтекс сызықтық тығыздықтағы (43 метрлік нөмірден жоғары, бірақ 52 метрлік нөмірден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192,31 дтекстен аспайтын, бірақ кемінде 125 дтекс сызықтық тығыздықтағы (52 метрлік нөмірден жоғары, бірақ 80 метрлік нөмірден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дтекстен аспайтын сызықтық тығыздықтағы (80 метрлік нөмірден жоғары)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біржіпті иірімжіп үшін 714,29 дтекс немесе одан да көп сызықтық тығыздықтағы (біржіпті иірімжіп үшін 14 метрлік нөмірден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біржіпті иірімжіп үшін 714,29 дтекстен аспайтын, бірақ кемінде 232,56 дтекс сызықтық тығыздықтағы (біржіпті иірімжіп үшін 14 метрлік нөмірден жоғары, біpaқ 43 метрлік нөмірден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біржіпті иірімжіп үшін 232,56 дтекстен аспайтын, бірақ кемінде 192,31 дтекс сызықтық тығыздықтағы (біржіпті иірімжіп үшін 43 метрлік нөмірден жоғары, бірақ 52 метрлік нөмірден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біржіпті иірімжіп үшін 192,31 дтекстен аспайтын, бірақ кемінде 125 дтекс сызықтық тығыздықтағы (біржіпті иірімжіп үшін 52 метр нөмірден жоғары, бірақ 80 метрлік нөмірден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біржіпті иірімжіп үшін 125 дтекстен аспайтын сызықтық тығыздықтағы (біржіпті иірімжіп үшін 80 метрлік нөмірден жоғары)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біржіпті иірімжіп үшін 714,29 дтекс немесе одан да көп сызықтық тығыздықтағы (біржіпті иірімжіп үшін 14 метрлік нөмірден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біржіпті иірімжіп үшін 714,29 дтекстен аспайтын, бірақ кемінде 232,56 дтекс сызықтық тығыздықтағы (біржіпті иірімжіп үшін 14 метрлік нөмірден жоғары, біpaқ 43 метрлік нөмірден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біржіпті иірімжіп үшін 232,56 дтекстен аспайтын, бірақ кемінде 192,31 дтекс сызықты тығыздықтағы (біржіпті иірімжіп үшін 43 метрлік нөмірден жоғары, бірақ 52 метр нөмірден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біржіпті иірімжіп үшін 192,31 дтекстен аспайтын, бірақ кемінде 125 дтекс сызықтық тығыздықтағы (біржіпті иірімжіп үшін 52 метрлік нөмірден жоғары, бірақ 80 метрлік нөмірден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біржіпті иірімжіп үшін 125 дтекстен аспайтын сызықтық тығыздықтағы (біржіпті иірімжіп үшін 80 метрлік нөмірден жоғары)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үшін өлшеніп салынған мақта иірімжібі (тігін жіптерінен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85 мас.%-дан немесе одан да көп мақта талшықтары бар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г/м аспайтын беттік тығыздықтағы құрамында 85 мac %-дан немесе одан да көп мақта талшықтары бар мақта маталары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г/м 2 аспайтын беттік ығыздықтағы жаймалық өрім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г/м 2 астам беттік тығыздықтағы жаймалық өрім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саржаны қоса алғанда, 3 немесе 4-жіптік саржалық өрім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г/м 2 аспайтын беттік тығыздықтағы жаймалық өрім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г/м 2 астам беттік тығыздықтағы жаймалық өрім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саржаны қоса алғанда, 3 немесе 4-жіптік саржалық өрім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г/м 2 астам беттік тығыздықтағы жаймалық өрім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г/м 2 астам беттік тығыздықтағы жаймалық өрім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саржаны қоса алғанда, 3 немесе 4-жіптік саржалық өрім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г/м 2 аспайтын беттік тығыздықтағы жаймалық өрім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г/м 2 астам беттік тығыздықтағы жаймалық өрім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саржаны қоса алғанда, 3 немесе 4-жіптік саржалық өрім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г/м 2 аспайтын беттік тығыздықтағы жаймалық өрім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г/м 2 астам беттік тығыздықтағы жаймалық өрім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г/м 2 аспайтын беттік тығыздықтағы 85 мас.%-дан немесе одан да астам мақта талшықтары бар мата маталары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жаймалық өрім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саржаны қоса алғанда, 3 немесе 4-жіптік саржалық өрім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жаймалық өрім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саржаны қоса алғанда, 3 немесе 4-жіптік саржалық өрім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жаймалық өрім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саржаны қоса алғанда, 3 немесе 4-жіптік саржалық өрім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жаймалық өрім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деним немесе джинсилік мата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саржаны қоса алғанда, 3 немесе 4-жіптік саржалық өрімнің өзге де маталары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жаймалық өрім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саржаны қоса алғанда, 3 немесе 4-жіптік саржалық өрім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г/м 2 аспайтын беттік тығыздықтағы негізінен немесе тек химиялық талшықтармен араласқан, құрамында 85 мас.%-дан кем мақта талшықтары бар мақта маталары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жаймалық өрім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жаймалық өрім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жаймалық өрім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саржаны қоса алғанда, 3 немесе 4-жіптік саржалық өрім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жаймалық өрім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жаймалық өрім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г/ м 2 астам беттік тығыздықтағы негізінен немесе тек химиялы талшықтармен араласқан, құрамында 85 мас.%-дан кем мақта талшықтары бар мақта маталары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жаймалық өрім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саржаны қоса алғанда, 3 немесе 4-жіптік саржалық өрім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ағартылған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жаймалық өрім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саржаны қоса алғанда, 3 немесе 4-жіптік саржалық өрім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жаймалық өрім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деним немесе джинсалық мата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саржаны қоса алғанда, 3 немесе 4-жіптік саржалық өрімнің өзге де маталары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жаймалық өрім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саржаны қоса алғанда, 3 немесе 4-жіптік саржалық өрім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мақта маталары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ағартылмаған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ағартылған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түсті иірімжіптерден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ағартылмаған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ағартылған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түсті иірімжіптерден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Зығыр иірімжібі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біржіпті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ширатылған (ширатылған) немесе бір ширатылған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Джут талшықтардан немесе 5303-тауар позициясындағы басқа да тоқыма қабықтық талшықтардан жасалған иірімжіп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біржіпті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ширатылған (ширатылған) немесе бір ширатылған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өсімдік тоқыма талшықтарынан жасалған иірімжіп; қағаз иірімжібі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пенька иірімжібі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Зығыр маталары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ағартылмаған немесе ағартылған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ағартылмаған немесе ағартылған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Джут талшықтардан немесе 5303-тауар позициясындағы басқа да тоқыма қабықтық талшықтардан жасалған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ағартылмаған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өсімдік тоқыма талшықтарынан жасалған маталар; қағаз иірімжібінен жасалған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үшін өлшеніп салынған немесе өлшеніп салынбаған химиялық жіптерден жасалған тігін жіптері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жіптерден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жіптерден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дтекстен аспайтын сызықтық тығыздықтағы синтетикалық даражіптерді қоса алғанда, бөлшек сауда үшін өлшеніп салынбаған кешенді синтетикалық жіптер (тігін жіптерінен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арамидтерден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5402 20 000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беріктіктегі полиэфир жіптері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дтекстен аспайтын жалаң жіптің сызықтық тығыздықтағы нейлоннан немесе басқа да полиамидтерден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дтекстен астам жалаң жіптің сызықтық тығыздықтағы нейлоннан немесе басқа да полиамидтерден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полиэфирлі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полипропиленді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эластомерлі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нейлоннан немесе басқа да полиамидтерден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полиэфир, ішінара бағдарланған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полиэфирлі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5402 48 000 0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полипропиленді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нейлоннан немесе басқа да полиамидтерден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полиэфирлі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нейлоннан немесе басқа да полиамидтерден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полиэфирлі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5402 69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дтекстен аспайтын сызықтық тығыздықтағы жасанды даражіпттерді қоса алғанда, бөлшек сауда үшін өлшеніп салынбаған кешенді синтетикалық жіптер (тігін жіптерінен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беріктіктегі вискоза жіптері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ширатылмаған немесе 120 кр/м аспайтын ширатпадағы вискоза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кр/м астам ширатпадағы вискоза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ацетилцеллюлоздан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вискозадан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ацетилцеллюлозадан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дтекс немесе одан да көп сызықтық тығыздықтағы және мөлшері 1 мм-ден аспайтын көлденең кесудегі синтетикалық даражіптер; ені 5 мм-ден аспайтын синтетикалық тоқыма материалдардан жасалған жалпақ және оған ұқсас жіптер (мысалы, жасанды соломка)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эластомерлі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полипропилен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дтекс немесе одан да көп сызықтық тығыздықтағы және мөлшері 1 мм-ден аспайтын көлденең кесілген жасанды даражіптер; ені 5 мм-ден аспайтын синтетикалық тоқыма материалдарынан жасалған жалпақ және оған ұқсас жіптер (мысалы, жасанды соломка)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 үшін салынған кешенді химиялық жіптер (тігін жіптерінен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5404 тауар позициясындағы материалдардан жасалған маталарды қоса алғанда, синтетикалық кешенді жіптен жасалған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нейлоннан немесе басқа да полиамидтер мен полиэфирден жоғары беріктіктегі жіптерден жасалған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жалпақ немесе оған ұқсас жіптерден жасалған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XІ бөлімге берілген 9-ескертуде айтылған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ағартылмаған немесе ағартылған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түрлі-түсті жіптерден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ағартылмаған немесе ағартылған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түсті жіптерден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85 мас.%-дан немесе одан да көп текстурленбеген полиэфир жіптері бар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ағартылмаған немесе ағартылған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түрлі-түсті жіптерден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ағартылмаған немесе ағартылған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түрлі-түсті жіптерден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ағартылмаған немесе ағартылған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түрлі-түсті жіптерден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5407 94 000 0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5405-тауар позициясындағы материалдардан жасалған маталарды қоса алғанда, жасанды кешенді жіптерден жасалған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беріктіктегі вискоза жіптерінен жасалған маталар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ағартылмаған немесе ағартылған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түрлі-түсті жіптерден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ағартылмаған немесе ағартылған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түрлі-түсті жіптерден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жіптердің жгуты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нейлон немесе басқа да полиамиттерден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полиэфирлі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акрилді немесе модакрилді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полипропиленді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жіптердің жгуты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Кардтық тарақпен тарауға немесе иіру үшін басқа дайындықтарға ұшырамаған синтетикалық талшықтар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арамидтерден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полиэфирлі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акрилді немесе модакрилді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полипропиленді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Кардтық тарақпен тарауға немесе иіру үшін басқа дайындықтарға ұшырамаған жасанды талшықтар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вискозды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талшықтардың қалдықтары (түтіп таралған, иіру қалдықтары мен ыдыратылған шикізатты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талшықтар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Кардтық тарақпен тарауға немесе иіру үшін басқа дайындықтарға ұшыраған синтетикалық талшықтар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нейлонды немесе басқа да полиамиттерден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полиэфирлі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акрилді немесе модакрилді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Кардтық тарақпен тарауға немесе иіру үшін басқа дайындықтарға ұшыраған жасанды талшықтар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талшықтардан жасалған тігін жіптері, бөлшек саудада сату үшін өлшеп оралған немесе өлшеп оралмаған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талшықтардан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талшықтардан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талшықтардан жасалған иірімжіп (тігін жібінен басқа), бөлшек саудада сату үшін өлшеп оралмаған: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жіпті иірім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ширатылған (ширатылған) немесе бір рет ширатылған иірімжіп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біржіпті иірім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ширатылған (ширатылған) немесе бір рет ширатылған иірімжіп: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біржіпті иірім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ширатылған (ширатылған) немесе бір рет ширатылған иірімжіп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жіпті иірімжіп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ширатылған (ширатылған) немесе бір рет ширатылған иірімжіп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негізінен немесе тек қана жасанды талшықтармен араласқан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негізінен немесе тек қана жүнмен немесе жануарлардың жіңішке қылымен араласқан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5509 53 000 0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негізінен немесе тек қана мақта талшықтарымен араласқан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негізінен немесе тек қана жүнмен немесе жануарлардың жіңішке қылымен араласқан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5509 62 000 0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негізінен немесе тек қана мақта талшықтарымен араласқан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5509 69 000 0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негізінен немесе тек қана жүнмен немесе жануарлардың жіңішке қылымен араласқан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негізінен немесе тек қана мақта талшықтарымен араласқан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талшықтардан жасалған иірімжіптер (тігін жібінен басқа), бөлшек саудада сату үшін өлшеп оралмаған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жіпті иірімжіп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ширатылған (ширатылған) немесе бір рет ширатылған иірімжіп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негізінен немесе тек қана жүнмен немесе жануарлардың жіңішке қылымен араласқан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негізінен немесе тек қана мақта талшықтарымен араласқан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иірімжіптер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талшықтардан жасалған иірімжіп (тігін жібінен басқа), бөлшек саудада сату үшін өлшеп оралмаған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мас.%-дан немесе одан артық осы талшықтарды құрайтын синтетикалық талшықтардан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мас.%-дан кем осы талшықтардың құрайтын синтетикалық талшықтардан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талшықтардан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мас.%-дан немесе одан артық осы талшықтарды құрайтын синтетикалық талшықтардан жасалған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ағартылмаған немесе ағартылған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ағартылмаған немесе ағартылған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ағартылмаған немесе ағартылған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мас %-дан-нан кем осы талшықтарды құрайтын, негізінен немесе тек қана мақта талшықтарымен араласқан 170 г/м 2 -тан аспайтын үстіңгі тығыздығы бар синтетикалық талшықтардан жасалған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жаймалық өрімді полиэфирлі талшықтардан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қайтарма саржаны қоса алғандағы, 3 немесе 4 жіптік саржалық өрімді полиэфирлі талшықтардан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полиэфирлі талшықтардан жасалған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жаймалық өрімді полиэфирлі талшықтардан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полиэфирлі талшықтардан жасалған өзге де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жаймалық өрімді полиэфирлі талшықтардан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жаймалық өрімді полиэфирлі талшықтардан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мас.%-дан кем осы талшықтарды құрайтын синтетикалық талшықтардан жасалған, негізінен немесе тек қана мақта талшықтарымен араласқан, 170 г/м 2 артық үстіңгі тығыздығы бар маталар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жаймалық өрімді полиэфирлі талшықтардан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қайтарма саржаны қоса алғандағы, 3 немесе 4 жіптік саржалық өрімді полиэфирлі талшықтардан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жаймалық өрімді полиэфирлі талшықтардан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қайтарма саржаны қоса алғандағы, 3 немесе 4 жіптік саржалық өрімді полиэфирлі талшықтардан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полиэфирлі талшықтардан жасалған өзге де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түрлі-түсті иірімжіптерден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жаймалық өрімді полиэфирлі талшықтардан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қайтарма саржаны қоса алғандағы, 3 немесе 4 жіптік саржалық өрімді полиэфирлі талшықтардан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полиэфирлі талшықтардан жасалған өзге де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жасалған өзге де маталар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негізінен немесе тек қана вискоз талшықтармен араласқан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негізінен немесе тек қана химиялық талшықтармен араласқан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негізінен немесе тек қана жүнмен немесе жануарлардың жіңішке қылымен араласқан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талшықтармен араласқан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негізінен немесе тек қана жүнмен немесе жануарлардың жіңішке қылымен араласқан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негізінен немесе тек қана химиялық талшықтарымен араласқан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маталар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ағартылмаған немесе ағартылған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түрлі-түсті иірімжіптерден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ағартылмаған немесе ағартылған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түрлі-түсті иірімжіптерден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ағартылмаған немесе ағартылған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түрлі-түсті иірімжіптерден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ағартылмаған немесе ағартылған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түрлі-түсті иірімжіптерден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ағартылмаған немесе ағартылған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түрлі-түсті иірімжіптерден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материалдардан жасалған мақта және одан жасалған бұйымдар; ұзындығы бойынша 5 мм-ден аспайтын тоқыма талшықтары (түбіт), тоқыма шаңы және түйіндер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талшықтарынан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талшықтардан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түбіті мен шаңы және түйіндері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Сіңірілген немесе сіңірілмеген, жабылған немесе жабылмаған, қатырмаланған немесе қатырмаланбаған киіз немесе фетр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ине өтетін киіз немесе фетр және тоқылып-тігілген талшықты жайма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жүннен немесе жануарлардың жіңішке қылынан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материалдарынан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немесе сіңірілме- ген, жабылған немесе жабылмаған, қатырмаланған немесе қатырмаланбаған тоқыма емес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беттік тығыздығы 25 г/м 2 -ден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25 г/м 2 -ден астам, бірақ 70 г/м 2 –денаспайтын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беттік тығыздығы 70 г/м 2 -ден астам, бірақ 150 г/м 2 -ден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беттік тығыздығы 150 г/м 2 -ден астам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беттік тығыздығы 25 г/м 2 -ден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беттік тығыздығы 25 г/м 2 -ден астам, бірақ 70 г/м 2 -ден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беттік тығыздығы 70 г/м 2 -ден астам, бірақ 150 г/м 2 -ден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беттік тығыздығы 150 г/м 2 -ден астам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жабындысы бар резеңке жіп және бау тоқыма жіптер, жалпақ жіптер және 5404 немесе 5405-тауар позициясының жабылған немесе резеңкеден немесе пластмассадан қабығы бар ұқсас жіптері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жабындысы бар резеңке жіп және бау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жіп немесе жалпақ жіп немесе 5404 немесе 5405 тауар позициясының жіп, жолақ немесе таспа немесе ұнтақ түрінде металмен біріктірілген немесе металлмен қапталған ұқсас жіптері болып табылатын металдандырылған, жалатылған, оқалы немесе оқалы емес жіп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Оқалы жіп және жалпақ және 5404 немесе 5405- тауар позициясының оқалы (5405-тауар позициясына енетіндерден және жылқы қылынан жасалған оқалы жіптерден басқа) жіптері; шашақты иірімжіп (флокирлі шашақжіпті қоса); қалыпқа келтірілген ілмекті иірімжіп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Өрілген немесе өрілмеген, немесе өрмедегі немесе өрмесіз және сіңірілген немесе сіңірілмеген, жабылған немесе жабылмаған, резеңкеден немесе пластмассадан жасалған, қапталған немесе қапталмаған жетек арқандар, жіптер, арқандар және тростар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орамдық жетек арқан немесе шпагат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орамдық жетек арқан немесе шпагат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синтетикалық талшықтардан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Жетек арқандардан, жіптерден немесе арқандардан тоқылған торлар және аулар; тоқыма материалдарынан жасалған дайын балық аулайтын аулар және басқа да дайын аулар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аулайтын дайын аулар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Жіптерден немесе иірімжіптерден, 5405 немесе 5405-тауар позициясының жалпақ немесе ұқсас жіптерінен, жетек арқандардан, жіптерден, арқандардан немесе тростардан жасалған, басқа жерде аталмаған немесе енгізілмеген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және дайын емес түйіншекті кілемдер және өзге де еденге төселетін тоқыма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жүннен немесе жануарлардың жұқа қылынан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тоқыма материалдардан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"Кілем", "сумах", "кермани" және осы сияқты қол жұмысының кілемдерін қоса алғанда тафтинктік емес немесе флокирленбеген, дайын немесе дайын емес тоқылған кілемдер және өзге де еденге төселетін тоқыма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"кілем", "сумах", "кермани" және осы сияқты қол жұмысының кілемдері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жүннен немесе жануарлардың жұқа қылынан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тоқыма материалдардан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жүннен немесе жануарлардың жұқа қылынан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дайын емес түкті емес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жүннен немесе жануарлардың жұқа қылынан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тоқыма материалдардан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және дайын емес кілемдер және тафтинктік өзге де еден төсеніштері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жүннен немесе жануарлардың жұқа қылынан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нейлоннан және өзге полиамидтардан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химиялық тоқыма материалдардан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тоқыма материалдардан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Тафтингтік немесе тафтингтік емес, дайын немесе дайын емес кілемдер және еден төсеніштері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көлемі 0,3 м 2 пластиналар түрінде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дайын немесе дайын емес кілемдер және еденге төселетін тоқыма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5802 немесе 5806-тауар позициясының маталарынан басқа түкті маталар және шашақ жіптерден жасалған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жүннен немесе жануарлардың жұқа қылынан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кесілмеген арқаулық түгі бар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кесілген түгі бар шибарқыт-корд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арқаулық түгі бар басқа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шашақ жіптерден жасалған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түгі бар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кесілмеген арқаулық түгі бар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кесілген түгі бар шибарқыт-корд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арқаулық түгі бар басқа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шашақ жіптерден жасалған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түгі бар маталар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5806-тауар позициясының енсіз маталарынан басқа, ұзын түкті сүлгілік маталар және ұқсас ұзын түктік маталар; 5703-тауар позициясының бұйымдарынан басқа тафтингтік тоқыма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ағартылмағандар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түкті сүлгілік маталар және ұқсас басқа тоқыма материалдардан жасалған ұзынтүкті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тафтингтік тоқыма материалдар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5806-тауар позициясының енсіз маталарынан басқа қайта кесілген өрім маталары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Мата жаймаларды, машинамен және қолмен тоқылған тоқыма жаймаларды қоспағанда селдір перде және өзге торлы жаймалар; 6002-6006 тауар позициясының жаймаларынан басқа тіліктерден, таспалардан немесе жеке ою-өрнектер түріндегі шілтерлер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5804 10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селдір перде және өзге торлы жаймалар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материалдарынан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тоқылған шілтер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тоқылған бельгиялық, обьюссондық, бовэ типіндегі гобелендер және дайын немесе дайын емес инемен тігілген (мысалы, тығыз, айқұш-ұйқыш тігілген) ұқсас гобелендер мен гобелендер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5807-тауар позициясындағы бұйымдардан басқа, жіңішке маталар; нақтылаусыз, желіммен (болдюк) бекітілген жіңішке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ұзынтүкті маталар (түкті сүлгілік маталар меп ұқсас түкті маталарды қоса алғанда) және синелден жасалған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5 мас.%-дан немесе одан да астам эластомерлік немесе резеңке жіптері бар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иірімжіптерінен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материалдарынан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арқаусыз, желіммен (болдюк) бекітілген маталар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Тіліктердегі, таспалардағы немесе нысан немесе көлемі бойынша пішімделген, бірақ кестеленбеген жапсырмалар, эмблемалар және ұқсас тоқыма материалдардан жасалған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 болып тоқылған ызба; машинамен немесе қолмен тоқылған тоқымалардан басқа кестеленбеген бөліктердегі әрлеу материалдары; қылқаламдар, бумашашақтар және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 болып тоқылған ызба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жіптерден жасалған маталар және 5605 тауар позициясының жиhаздық мата ретінде киімге немесе ұқсас мақсаттарға қолданылатын, басқа жерлерде аталмаған немесе енгізілмеген металлдандырылған жіптен жасалған маталар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 түріндегі, таспа түріндегі немесе жеке ою-өрнектер түріндегі кестелер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көрінбейтін тегістелген негіздің кестелері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иірімжіптерден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тоқыма материалдардан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5810 тауар позициясының кестелерінен басқа тоқыма материалдарының жұмсақ қабатты тігу немесе басқа жолмен біріктірілген бір немесе бірнеше қабаттарынан тұратын сырылған тоқыма материалдар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 түптеулерін дайындауға немесе ұқсас мақсаттарда пайдаланылатын шайырланған немесе крахмалданған тоқыма материалдар; калька; кескіндемеге арналған тегістелген кенеп; қатырғы және қалпақтардың қаңқасына арналған ұқсас қатты тоқыма материалдар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 түптеулерін дайындауға немесе ұқсас мақсаттарда пайдаланылатын шайырланған немесе крахмалданған тоқыма материалдар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беріктіктегі нейлон немесе өзге полиамидті, полиэфирлі немесе вискозалық жіптерден жасалған шиналарға арналған кордтық материалдар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нейлон немесе өзге полиамидті жіптерден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полиэфирлі жіптерден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5902 90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5902-тауар позициясының материалдарынан басқа сіңірілген жабындысы бар немесе пластмассалармен қатырмаланған тоқыма материалдар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поливинилхлоридпен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полиуретанмен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 бойынша пішілген немесе пішілмеген линолеум; тоқымалық негіздегі нысан бойынша пішілген немесе пішілмеген еден төсеніштері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линолеум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5904 90 000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материалдардан жасалған қабырға жабындылары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5902-тауар позициясының материалдарынан басқа резеңкеленген тоқыма материалдары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20 см-ден аспайтын жабысқақ таспалар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тәсілдермен сіңірілген немесе жабындыланған тоқыма материалдар; театрлық сәндемелер, көркем сурет студиялары немесе ұқсастар үшін түр қалқа болып табылатын безелген кенептер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Шамдарға, жермайлықтарға, тұтатқыштарға, май шамдарға немесе ұқсас бұйымдарға арналған тоқылған, тоқылған тоқыма немесе трикотаж білтелер; газ фонарларына арналған калильді торлар және сіңірілген немесе сіңірілмеген газ фонарларының калильді торларына арналған түтікті трикотаж жайма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5909 00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материалдардан жасалған астары, қаптамасы немесе жабдықтары бар немесе оларсыз тоқыма шлангтер және ұқсас тоқыма түтіктер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Сіңірілген немесе сіңірілмеген, жабындысы бар немесе жабындысы жоқ, пластмассамен қатырмаланған немесе қатырмаланбаған немесе металлмен немесе өзге материалмен арматураланған тоқыма материалдардан конвейерлік таспалар және қозғалтатын белдіктер, немесе бельтингтер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Аталған топқа арналған 7-ескертуде келтірілген техникалық мақсаттарға арналған тоқыма материалдар мен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инелі таспаларға қолданылатын жабындысы бар немесе резеңкемен, былғарымен немесе басқа материалмен қатырмаланған тоқыма материалдар, киіз немесе фетр және киіз астарлы маталар және тоқыма ұршықтарды жабындылауға арналған резеңкемен сіңірілген енсіз шибарқыттан жасалған маталарды қоса алғанда басқа да техникалық мақсаттарда қолданылатын ұқсас материалдар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немесе дайын емес түрдегі елек мата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беткі тығыздығы 650 г/ м 2 кем болатын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беткі тығыздығы 650 г/ м 2 немесе одан астам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шаштарынан жасалған маталарды қоса алғанда май сығуға немece ұқсас мақсаттарға арналған сыққыштарда пайдаланылатын сүзгіш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Ұзынтүкті жаймалар мен түкті жаймаларды қоса алғанда машинамен немесе қолмен тоқылған түкті трикотаж жаймалар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ұзынтүкті жаймалар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иірімжіптерден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жіптерден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тоқыма материалдардан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иірімжіптерден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жіптерден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тоқыма материалдардан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6001-тауар позициясының жаймаларынан басқа ені 30 см аспайтын, 5 мас.%-дан немесе одан да көп эластомерлі немесе резеңке жіптерді құрайтын машинамен немесе қолмен тоқылған трикотаж жаймалар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мас.%-дан немесе одан да көп эластомерлі жіптерді құрайтын, бірақ резеңке жіптері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 немесе 6002-тауар позицияларының трикотаж жаймаларынан басқа ені 30 см аспайтын машинамен немесе қолмен тоқылған трикотаж жаймалар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иірімінен немесе жануарлардың биязы қылының жіп иірімдерінен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6001-тауар позициясының жаймаларынан басқа ені 30 см аспайтын, 5 мас.%-дан немесе одан да көп эластомерлі немесе резеңке жіптерді құрайтын машинамен немесе қолмен тоқылған трикотаж жаймалар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мас.%-дан немесе одан да көп эластомерлі жіптерді құрайтын, бірақ резеңке жіптері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6001-6004-тауар позициясының трикотаж жаймаларынан басқа желіжіптік жаймалар (оқалар дайындауға арналған трикотаждық машиналарда тоқылғандарды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ағартылмаған немесе ағартылған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түсті иірімжіптерден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ағартылмағандар немесе ағартылғандар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түсті жіп иірімдерінен: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ағартылмағандар немесе ағартылғандар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түсті жіп иірімдерінен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машинамен немесе қолмен тоқылған трикотаж жаймалар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иірімінен немесе жануарлардың биязы қылының жіп иірімдерінен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ағартылмағандар немесе ағартылғандар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түсті жіп иірімдерінен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ағартылмағандар немесе ағартылғандар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түсті жіп иірімдерінен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ағартылмағандар немесе ағартылғандар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түсті жіп иірімдерінен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6103-тауар позициясы бұйымдарынан басқа машинамен немесе қолмен тоқылған трикотаж, ер адамдар немесе ұл балаларға арналған пальто, қысқа пальто, желбейлер, жадағайлар, күртешелер (шаңғылықтарды қоса алғанда), жұқа күртелер, қалың күртелер және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иірімжіптерден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жіптерден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6104-тауар позициясы бұйымдарынан басқа машинамен немесе қолмен тоқылған трикотаж, әйел адамдар немесе қыз балаларға арналған пальто, қысқа пальто, желбейлер, жадағайлар, күртешелер (шаңғылықтарды қоса алғанда), жұқа күртелер, қалың күртелер және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жүндік иірімжіптен немесе жануарлардың жұқа қылынан жасалған иірімжіптен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тоқылған трикотаж, ер адамдар немесе ұл балаларға арналған костюмдер, жиынтықтар, пиджактар, блайзерлер, шалбарлар, көкірекшесі және бауы бар шалбарлар, бриджилер және шортылар (сулық денежабымдардан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костюмдер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6103 29 000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иірімжіптен немесе жануарлардың жұқа қылынан жасалған иірімжіптен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жүндік иірімжіптен немесе жануарлардың жұқа қылынан жасалған иірімжіптен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6103 42 000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иірімжіптерден жасалғадар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6103 43 000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6103 49 000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тоқылған трикотаж, әйел адамдарға немесе қыз балаларға арналған костюмдер, жиынтықтар, жакеттер, блайзерлер, көйлектер, юбкалар, юбка-шалбарлар, шалбарлар, көкірекшесі және бауы бар шалбарлар, бриджилер және шортылар (сулық денежабындардан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жүндік иірімжіптен немесе жануарлардың жұқа қылынан жасалған иірімжіптен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жіптерден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иірімжіптен немесе жануарлардың жұқа қылынан жасалған иірімжіптен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жүндік иірімжіптен немесе жануарлардың жұқа қылынан жасалған иірімжіптен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6104 61 000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жүндік иірімжіптен немесе жануарлардың жұқа қылынан жасалған иірімжіптен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6104 69 000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тоқылған трикотаж, ер адамдар немесе ұл балаларға арналған жейделер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тоқылған трикотаж, әйел адамдар немесе қыз балаларға арналған әйел жейдесі, блузкалар, блузондар және блузондар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тоқылған трикотаж, ер адамдар немесе ұл балаларға арналған дамбалдар, трусилер, түнгі жейде, пижамалар, суға түскенде киетін халаттар, үй халаттары және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қолмен тоқылған трикотаж, әйел адамдар немесе қыз балаларға арналған ішкі көйлектер, ішкі юбка, трусилер, панталондар, түнгі жейделер, пижамалар, пеньюарлар, суға түсетін халаттар, үй халаттары және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майкалар, жеңі бар фуфайкалар және өзге де іштен киетін фуфайкалар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қолдан тоқылған трикотаж свитерлер, пуловерлер, кардигандар, көкірекшелер мен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жүндік иірімжіптен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кашмир ешкісінің биязы жүнінен жасалған иірімжіптен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иірімжіптерден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трикотаж балалар киімі және балалар киімінің керек-жарақтары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иірімжіптерден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жіптерден: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трикотаж спорт, шаңғы және сулық денежабым костюмдері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мақта иірімжіптерден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шаңғылық костюмдер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6113 00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5906 немесе 5907 тауар позициясының машинамен немесе қолдан тоқылған трикотаждық жаймадан жасалған киім заттары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трикотаждық жаймадан жасалған өзге де киім заттары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иірімжіптерден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қолдан тоқылған трикотаж колготкалар, шұлықтар, қысқа шұлықтар, ұйықтар және өзге де аяқ басына киетіндер, қысымды тарататын компрессиялық аяқ басына киетіндерді (мысалы, күре тамыры ұлғаюмен ауыратындарға арналған шұлықтар) қоса алғанда, және ұлтансыз аяқ-киім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қысымды тарататын компрессиялық аяқ басына киетіндер (мысалы, күре тамыры ұлғаюмен ауыратындарға арналған шұлықтар)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жалаң жіптің сызықтық тығыздығы 6,7 текстен кем болатын синтетикалық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жалаң жіптің сызықтық тығыздығы 6,7 текстен кем немесе одан астам болатын синтетикалық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жалаң жіптің кемінде 6,7 текс болатын сызықтық тығыздықтағы жіптерден жасалған әйел шұлықтары немесе қысқа шұлықтар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жүндік иірімжіптен немесе жануарлардың жұқа қылынан жасалған иірімжіптен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6115 96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қолдан тоқылған трикотаж биялайлар, қолғаптар мен митенкалар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 немесе резеңке сіңірілген немесе пластмассамен немесе резеңкемен қапталған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жүндік иірімжіптен немесе жануарлардың жұқа қылынан жасалған иірімжіптен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қолдан тоқылған өзге де дайын трикотаж киім керек-жарақтары; машинамен немесе қолдан тоқылған трикотаж киім бөліктері немесе киім керек-жарақтары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шәлілер, шарфтар, кашнелер, жамылғылар, бетперделер және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керек-жарақтар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тауар позициясының бұйымдарынан басқа, ер адамдар немесе кішкентай ер балаларға арналған пальто, қысқа пальто, желбегейлер, плащтар, күртешелер (шаңғылықты қоса алғанда), жұқа күртешелер, қалың күртешелер және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жүндік иірімжіптен немесе жануарлардың жұқа қылынан жасалған иірімжіптен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иірімжіптерден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жүндік иірімжіптен немесе жануарлардың жұқа қылынан жасалған иірімжіптен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тауар позициясы бұйымдарынан басқа, әйел адамдар немесе кішкентай қыз балаларға арналған пальто, қысқа пальто, желбегейлер, плащтар, күртешелер (шаңғылықты қоса алғанда), жұқа күртешелер, қалың үртешелер мен осыған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жүндік иірімжіптен немесе жануарлардың жұқа қылынан жасалған иірімжіптен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жүндік иірімжіптен немесе жануарлардың жұқа қылынан жасалған иірімжіптен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адамдарнемесе кішкентай ер балаларға арналған костюмдер, жиынтықтар, пиджактар, блайзерлер, шалбарлар, көкрекшесі мен тартпа бауы бар комбинезондар, бриджилер мен шортылар (сулық денежабымдардан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жүндік иірімжіптен немесе жануарлардың жұқа қылынан жасалған иірімжіптен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жүндік иірімжіптен немесе жануарлардың жұқа қылынан жасалған иірімжіптен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иірімжіптерден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жүндік иірімжіптен немесе жануарлардың жұқа қылынан жасалған иірімжіптен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Әйелдерге немесе қыз балаларға арналған костюмдер, жиынтықтар, жакеттер, блайзерлер, көйлектер белдешелер, белдеше-шалбарлар, шалбарлар көкірекшесі және бауы бар шалбарлар, бриджилер және шортылар (сулық денежабымдардан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жүндік иірімжіптен немесе жануарлардың жұқа қылынан жасалған иірімжіптен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жүндік иірімжіптен немесе жануарлардың жұқа қылынан жасалған иірімжіптен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иірімжіптерден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жүндік иірімжіптен немесе жануарлардың жұқа қылынан жасалған иірімжіптен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жүндік иірімжіптен немесе жануарлардың жұқа қылынан жасалған иірімжіптен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жүндік иірімжіптен немесе жануарлардың жұқа қылынан жасалған иірімжіптен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жүндік иірімжіптен немесе жануарлардың жұқа қылынан жасалған иірімжіптен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 немесе ер балаларға арналған жейделер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иірімжіптерден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 немесе кішкентай қыз балаларға арналған блузкалар, блуздар мен блузондар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жіптерден немесе жібек қалдықтарынан иірімжіптерден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жүндік иірімжіптен немесе жануарлардың жұқа қылынан жасалған иірімжіптен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иірімжіптерден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адамдар немесе кішкентай ер балаларға арналған майкалар мен басқа да іштен киетін фуфайкалар, дамбалдар, шолақ дамбалдар, түнгі іш көйлектер, пижамалар, суға түскенде киетін халаттар, үй халаттары мен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иірімжіптерден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 немесе кішкентай қыз балаларға арналған майкалар мен өзге де іштен киетін фуфайкалар, іш көйлектер, ішкі дембелшелер, қысқа дамбалдар, панталондар, түнгі іш көйлектер, пижамалар, пеньюарлар, суға түскенде киетін халаттар мен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6208 19 000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киімдері мен балалар киімдеріне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иірімжіптерден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5602, 5603, 5903, 5906 немесе 5907 тауар позицияларының материалдарынан дайындалған киім заттары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6210 10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5602 немесе 5603 тауар позицияларының материалдарынан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6201 11- 6201 19 қосалқы позицияларда көрсетілген үлгідегі өзге де киім заттары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11-6202 19 қосалқы позицияларда көрсетілген үлгідегі өзге де киім заттары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кішкентай ер балаларға арналған өзгеде киім заттары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әйелдерге немесе кішкентай қыз балаларға арналған өзге де киім заттары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шаңғылық және суға түсетін костюмдер; өзге де киім заттары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 немесе кішкентай ер балаларға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 немесе кішкентай қыз балаларға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шаңғылық костюмдер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иірімжіптен жасалғандар басқа 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жіптерден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6211 49 000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трикотаж немесе трикотаж емес төсқаптар, белдіктер, корсеттер, иықбаулар, байлауыштар мен ұқсас бұйымдар және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төсқаптар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белдіктер және трусилер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грациялар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Шәлілер, шарфтар, кашнелер, жамылғылар, бетперделер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жіптерден немесе жібек қалдықтарынан жасалған иірімжіптен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жүндік иірімжіптен немесе жануарлардың жұқа қылынан жасалған иірімжіптен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Галстуктер, көбелек пішінді галстуктер және мойын орамалдар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жіптерден немесе жібек қалдықтарынан жасалған иірімжіптен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Биялайлар, қолғаптар мен митенкалар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өзге де киім керек-жарақтары; 6212 тауар позициясына енгізілгендерді қоспағанда, киімнің бөліктері немесе киім керек-жарақтары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керек-жарақтар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көрпелері мен жамылғылар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көрпелер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жүндік иірімжіптен немесе жануарлардың жұқа қылынан жасалған иірім жіптен жасалған жол көрпелері (электрлілерден басқа) мен жамылғылары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6301 30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иірімжіптен жасалған жол көрпелері (электрлілерден басқа) мен жамылғылары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6301 40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жол көрпелері (электрлілерден басқа) мен жамылғылары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жол көрпелері мен жамылғылары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Төсектік, асханалық, дәретханалық және ас үйлік жаймалар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6302 10 000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қолдан тоқылған трикотаж төсектік ақ жаймалар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6302 31 000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қолдан тоқылған трикотаждық асханалық жаймалар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6302 51 000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жайма маталар немесе ұқсас маталық түкті материалдардан, мақта иірімжіптен жасалған дәретханалық және ас үйлік жаймалар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Перделер (портьерлерді қоса алғанда) мен ішкі терезе перделері; ламбрекендер немесе керуетке арналған шашақты әдіптер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9404 тауар позициясының мүліктерінен басқа, басқа да сәндік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қолдан тоқылған трикотаждық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қолдан тоқылған трикотаждық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трикотаждық емес мақта иірімжіптен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трикотаждық емес синтетикалық жіптерден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трикотаждық емес өзге де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Орамдық қаптар мен қағаз қапшықтар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 тауар позициясының кендерден немесе өзге де тоқымалық қабық талшықтарынан жасалған иірімжіптен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иірімжіптен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үлкен икемді аралық контейнерлер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полиэтиленнен немесе полипропиленнен жасалған белдеулерден немесе таспалардан немесе ұқсас нысандардан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Брезенттер, төбелік қалқалар, тенттер; шатырлар; қайыққа арналған желкендер, виндсерфинг немесе құрлықтық көлік құралдарына арналған тақтайшалар; кемпингке арналған жарақтар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жіптерден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тоқыма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желкендер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үрмелі матрацтар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үлгілерін қоса алғанда, басқа да дайын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6307 10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ыдыс-аяқ жууға, шаң сүртуге арналған шүберектер және ұқсас сүрту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құтқару жилеттері мен белдіктері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саудаға арналып буылған кілемдер, гобелендер, кестеленген дастархандар немесе майлықтар немесе ұқсас тоқыма бұйымдар дайындауға арналған, керек-жарақтарымен қоса немесе оларсыз маталар мен иірілген жіптерден немесе жіптерден тұратын жиынтықтар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Ұлтанды және жіппен де, түйреуішпен де, шегемен де, бұрандамен де, бекіткішпен де, қандай да болмасын басқа да ұқсас тәсілдермен ұлтанға бекітілмейтін және онымен бірікпейтін резеңке немесе пластмассадан жасалған үсті бар су өткізбейтін аяқ киім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тұмсығында метал қорғағышы бар аяқ киім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балтырды жауып тұратын, бірақ тізені жаппайтын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Резеңкеден немесе пластмассадан қонышы бар ұлтанды өзге де аяқ киім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шаңғылық бәтеңкелер, шаңғылық жарыс аяқ киімі және сноубордқа арналған бәтеңкелер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ұлтанға бастырмалармен бекітілген баулармен немесе белдеушелер жасалған қонышты аяқ киім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балтырды жауып тұратын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Резеңкеден, пластмассадан, табиғи немесе құрақ теріден жасалған ұлтанды және қонышы табиғи былғарыдан жасалған аяқ киім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шаңғы бәтеңкелер, шаңғымен жүгіруге арналған аяқ киімдер және сноубордқа арналған бәтеңкелер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былғарыдан жасалған ұлтанды және қонышы аяқ алқымы арқылы өтіп, табанның үлкен башпайын қамтитын табиғи былғары баулардан жасалған аяқ киім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тұмсығында металл қорғағышы бар өзге де аяқ киім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балтырды жауып тұратын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балтырды жауып тұратын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Резеңкеден, пластмассадан, табиғи немесе құрақ былғарыдан жасалған ұлтанды және қонышы тоқыма материалдардан жасалған аяқ киім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аяқ киім; тенниске, баскетболға, гимнастикаға, жаттығуға арналған аяқ киім және ұқсас аяқ киім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құрақ былғарыдан жасалған ұлтанды аяқ киім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аяқ киім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6405 10 000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немесе құрақ былғарыдан жасалған қонышты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материалдардан жасалған қонышты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бөліктері (аяқ киімнің негізгі ұлтарақпен бекітілген немесе бекітілмеген қонышын қоса алғанда); салынған ұлтарақтар, ішкі ұлтандар мен ұқсас бұйымдар; шұлық-қоныштар, қоныш-байпақтар және ұқсас бұйымдар, және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сірелер мен ішкі және аралық қатты бөлшектерді қоспағанда, аяқ киімнің қонышы мен оның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резеңкеден немесе пластмассадан жасалған ұлтандар мен өкшелер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өрілген немесе кез келген материалдың жолақтардың қосу жолымен дайындалған, астарлы немесе астарсыз, өңделген немесе өңделмеген қалпақтар мен өзге де бас киімдер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қолдан тоқылған тракотаждық немесе шілтердің, фетрдің немесе өзге де тоқыма материалдарының тұтас (бірақ жолақтардан жасалған емес) құрақтарынан дайындалған, астарлы немесе астарсыз немесе өңделген немесе өңделмеген, кез келген материалдан жасалған шашқа арналған торлар, өңделген немесе өңделмеген қалпақтар мен өзге де бас киімдер, астарлы немесе астарсыз немесе өңделген немесе өңделмеген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астарлы немесе астарсыз, өңделген немесе өңделмеген өзге де бас киімдер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бас киімдер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немесе пластмассадан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6506 99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киімдерге арналған таспалар, астарлар, сыртқаптар, негіздер, арқаулар, қалқаншалар мен баулар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Қолшатырлар мен күннен қорғайтын шатырлар (қолшатыр-таяқтарды, бау қолшатырлары мен ұқсас қолшатырларды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 қолшатырлары мен ұқсас қолшатырлар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өзегі бар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Таяқтар, таяқ-орындықтар, бишіктер, салт атпен жүруге арналған қамшылар мен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6601 немесе 6602 тауар позициясының бұйымдарына арналған бөліктер, әрлеу бөлшектері мен керек-жарақтар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өзектерге (таяқтарға) орнатылған арқауларды қоса алғанда, қолшатырлардың арқаулары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6603 90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тастан (сланецтен басқа) төсеніш төсеуге арналған төсемтас, жиектастар мен плиталар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немесе құрылыс үшін өңделген тас (сланецтен басқа), және 6801 тауар позициясының тауарларынан басқа, одан жасалған бұйымдар; табиғи тастан (сланецті қоса алғанда) жасалған мозайкаларға арналған кубиктер немесе ұқсас бұйымдар; табиғи тастан (сланецті қоса алғанда) жасалған, жасанды сырланған түйіршіктер, үгінділер және ұнтақ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барынша үлкен қыры 7 см-ден кем емес мөлшерлі жағымен шаршыға кірігетін тік бұрыш немесе тік бұрыш емес плиткалар, кубиктер (шаршыны қоса алғанда) және ұқсас бұйымдар; қолдан сырланған түйіршіктер, үгінділер және ұнтақ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мәрмәр, травертин және алебастр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6802 29 000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тастар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мәрмәр, травертин және алебастр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әктастар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тастар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Өңделген сланец пен сланецтен немесе агломериялацияланған сланецтен жасалған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Тегістеуге, қайрауға, жалтыратуға, икемдеуге немесе кесуге арналған диірментас, қайрақ тастар, тегістеу шеңберлері мен ұқсас арқау құрастырмаларынсыз бұйымдар, басқа материалдардан жасалған бөлшектермен жиынтықтағы немесе бұл бөлшектерсіз, қолдан қайрауға арналған тастар және олардың табиғи тастан агломериялацияланған табиғи немесе жасанды абразивтерден немесе қыштан жасалған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тегістеуге, қайрауға немесе уатуға арналған диірмен тастар мен қайрақ тастар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агломериялацияланған қолдан жасалған немесе табиғи алмастан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агломериялацияланған абразивтерден немесе қыштан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тастардан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қайрауға немесе жалтыратуға арналған тастар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немесе тігілген, немесе белгілі бір нысан алу үшін басқа тәсілмен өңделген немесе өңделмеген мата, қағаз, картон, немесе өзге де негіздегі, табиғи немесе жасанды абразивтік ұнтақ немесе дән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мата тоқыма негіздегі ғана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қағаз немесе картон негіздегі ғана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материалдардан негізінде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Қожмақта, минералдық силикат мақта және ұқсас минерал маталар; қатпарланған вермикулит, ісінген балшықтар, көбікті қож бен ұқсас ісіңкі минералдық өнімдер; 6811 немесе 6812 тауар позицияларының немесе 69-тобының бұйымдарынан басқа, жылуоқшаулағыш, дыбысоқшаулағыш немесе дыбыс жұтқыш минералдық материалдардан жасалған қоспалар мен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6806 10 000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төкпелі, беттердегі немесе рулондардағы қожмақта, минералдық силикат мақта және ұқсас минерал мақталар (олардың қоспаларын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қатпарланған вермикулит, ісінген балшықтар, көбікті қож бен өзге де ісініңкі минералдық өнімдер (олардың қоспаларын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Асфальттан немесе ұқсас материалдардан жасалған бұйымдар (мысалы, мұнай битумынан немесе таскөмір піспесінен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орамадағы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Панельдер, тақталар, тақташалар, блоктар және цементпен, гипспен немесе өзге де минералдық байланыстырғыш заттаpмен агломериалацияланған өсімдік талшықтарынан, сабаннан немесе жаңқалардан, жоңқалардан, бөлшектерден, үгінділерден немесе басқа да ағаш қалдықтарынан жасалған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немесе оның негізіндегі қоспалардан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қағазбен немесе картонмен жабылған немесе арматураланған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блоктары мен кірпіштер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үйлікті қоса алғанда құрылысқа арналған құрама құрылыс блоктары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Асбоцементтен, целлюлоза талшықтары бар цементтен немесе ұқсас материалдардан жасалған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асбест бар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табақтар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табақтар, панельдер, тақташалар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Өңделген асбест талшықтар; асбестің немесе асбест пен магний карбонатының негізіндегі қоспалар; осы қоспалардан немесе асбесттен жасалған 6811 немесе 6813 тауар позициясының тауарларынан басқа арматураланған немесе арматураланбаған бұйымдар (мысалы, жіптер, маталар, киімдер, бас киімдер, аяқ киім, аратөсемдер)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крокидолитадан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 киімдердің керек-жарақтары, аяқ киім және бас киімдер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қалың картон және киіз, немесе фетр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нығыздалған асбесттен жасалған табақтар немесе орамдар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Құрастырылмаған, тежегіштер, ілініспелер немесе ұқсас құрылғылар үшін пайдаланылатын, тоқыма немесе басқа да материалдармен бірлесіп немесе оларсыз асбесттің, басқа да минералдық заттардың немесе целлюлозаның негізіндегі фрикциялық материалдар және олардан жасалған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6813 20 000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асбест бар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6813 81 000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тежегіш колодкалар жапсырғыштары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6813 89 000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картон немесе басқа негіздегі немесе онсыз, агломериалацияланған немесе қайта өңделген слюданы қоса алғанда, өңделген слюда және одан жасалған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агломериалацияланған немесе қайта өңделген слюдадан жасалған, негіздегі немесе онсыз пластиналар, табақтар және таспалар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жерде аталмаған немесе енгізілмеген тастан немесе басқа минералдық заттардан жасалған бұйымдар (көміртегі талшықтарын, көміртегі талшықтарынан жасалған бұйымдар мен торфтан жасалған бұйымдарды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графиттан немесе электротехникада пайдаланылмайтын өзге де көміртегілік материалдардан жасалған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торфтан жасалған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магнезиті, доломиті немесе хромиті барлар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Кремнеземдік тас ұнынан (мысалы, кизельгурдан, триполиттен немесе диатомиттен) жасалған немесе ұқсас кремнеземдік жыныстардан жасалған кірпіштер, блоктар, тақташалар және басқа да қыш бұйымдары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Кремнеземдік тас ұнынан немесе ұқсас кремнеземдік жыныстардан жасалған бұйымдардан басқа отқа төзімді кірпіштер, блоктар, тақташалар және ұқсас отқа төзімді қыш құрылыс материалдары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СаО немесе Сr2O 3 қайта есептегенде жеке немесе бірге алынған Mg, Са немесе Сr элементтерінің 50 мас.%-дан астамын қамтитын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6902 20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балшық-топырақтың (Аl2О3), кремнеземнің (SіO2) немесе осы өнімдер қоспаларының немесе қосылыстарының 50 мас.%-дан астамын қамтитын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ұқсас кремнеземдік жыныстардан басқа өзге де отқа төзімді қыш бұйымдары (мысалы, реторттар, тиглдер, муфелдер, саптамалаp, бұқтырмалар, тіреуіштер, сынамалау тостағандары, түтіктер, түтікшелер, қаптамалар, шыбықтар, өзектер)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графиттің немесе басқа да көміртегі нысандарының немесе осы өнімдердің қоспаларының 50 мас.%-дан астамын қамтитын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балшық-топырақтың (Аl2О3) немесе балшық-топырақтың кремнеземмен (SіO2) қоспасының 50 мас. %-дан астамын қамтитын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6903 90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кірпіштері, еденге арналған блоктар, көтеріп тұратын немесе қаптамалық құрастырмаларды толтыру үшін қыш тастар және қыштан жасалған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құрылыстық кірпіштер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Жабынғыш, дефлекторлар, түтін шығу құбырларының үстіндегі зонттар, түтінжүргіштердің бөліктері, сәулет әшекейлері және қыштан жасалатын өзге де құрылыс бөлшектері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жабынғыш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құбырлар, оқшауланған құбыр желілері, су бұрғыштар және түтіктердің фитингтері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Өруге арналған тақталар, еденге, пештерге, каминдерге немесе зертасталған қыш қабырғаларға арналған қаптама тақташалар; таскестелік жұмыстарға арналған зертасталған қыш кубиктер және негіздегі немесе онысыз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үлкен қырлары бір жағы 7 см-ге жетпейтін шаршыға кірігуі мүмкін плиткалар немесе басқа нысандағы ұқсас бұйымдар, кубиктер мен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6907 90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Төсеуге арналған плиталар, еденді, пештерді, каминдерді немесе қабырғаларды қаптауға арналған жалтыратылған қыш плиткалар; мозайкалық жұмыстарға арналған жалтыратылған қыш кубиктер немесе, мынадай негіздегі немесе оларсыз,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тақташалар, кубиктер және ең үлкен қырлары бір жағы 7 см-ге жетпейтін шаршыға кірігуі мүмкін тікбұрыш немесе басқа нысандағы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химиялық немесе басқа да техникалық мақсаттарға арналған қыш бұйымдар; қыш науалар, кеспектер және ауыл шаруашылығында пайдаланылатын ұқсас ыдыстар; қыш құмыралар, ыдыстар және тауарларды тасымалдау немесе буып-түю үшін пайдаланылатын ұқсас бұйымдар; зертханалық, химиялық немесе басқа да техникалық мақсаттарға арналған қыш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моос шкаласы бойынша 9 немесе одан да көп қаттылық эквиваленті бар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6909 19 000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Раковиналар, қолжуғыштар, раковиналардың аспалары, ванналар, биде, унитаздар, ағызу бәктері, писсуарлар және қыштан жасалған ұқсас санитарлық-техникалық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фарфордан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Фарфордан жасалған асхана, ас үй ыдыстары және өзге де шаруашылық және дәретхана бұйымдары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 және ас үй ыдыстары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басқа, қыштан жасалған асхана, ас үй ыдыстары және өзге де шаруашылық және дәретхана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Статуэткалар және қыштан жасалған өзге де әсемдік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фарфордан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қыш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фарфордан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Құйылған және прокаттық, табақтар түріндегі немесе пішінделген жұтатын, шағылыстыратын немесе шағылыстырмайтын қабаты бар немесе жоқ, алайда қандай да бір өзге тәсілмен өңделмеген шыны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ауқымы боялған (көлемі күңгірттелген), өндірілген, жапсырмалы немесе жарықты жұтатын, шағылыстыратын немесе шағылыстырмайтын қабаты бар шыны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арматураланған беттер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Созылған және үрленген, жалпақ, жұтатын, шағылыстыратын немесе шағылыстырмайтын қабаты бар немесе жоқ, алайда қандай да бір өзге тәсілмен өңделмеген шыны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ауқымы боялған (көлемі күңгірттелген) сөндірілген, жапсырмалы немесе жарықты жұтатын, шағылыстыратын немесе шағылыстырмайтын қабаты бар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шыны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Термикалық жалтыратылған шыны және беті тегістелген немесе жалтыратылған, табақтар түріндегі жұтатын, шағылыстыратын немесе шағылыстырмайтын қабаты бар немесе жоқ, алайда қандай да бір өзге тәсілмен өңделмеген шыны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7005 10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жұтатын, шағылыстыратын немесе шағылыстырмайтын қабаты бар арматураланбаған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7005 21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ауқымы боялған (көлемі күңгірттелген), сөндірілген, жапсырмалы немесе тек тегістелген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7005 29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арматураланған шыны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7006 00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Иілген, қырланған, қырналған, тесілген, эмалданған немесе өзге де тәсілмен өңделген, бірақ рамаға салынбаған немесе басқа материалдармен қиыстырылмаған 7003, 7004 немесе 7005 тауар позицияларындағы шыны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Нығыздалған (шыңдалған) немесе көп қабaтты қауіпсіз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7007 11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 жердегі, әуе және су көлігінде немесе зымырандық- ғарыштық жүйелер үшін пайдалануға мүмкіндік беретін мөлшерлі және пішінді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7007 19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7007 21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жердегі, әуе және су көлігінде немесе зымырандық-ғарыштық жүйелер үшін пайдалануға мүмкіндік беретін мөлшерлі және пішінді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Шыныдан жасалған көп қабатты оқшаулағыш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Артқы жақты шолу айналарын қоса алғанда, рамаларға салынған немесе рамасыз шыны айналар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7009 10 000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арналған артқы жақты шолу айналары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рамасыз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рамаға салынған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Бутыльдар, бөтелкелер, құтылар, күбілер, құмыралар, банкілер, ампулалар және тауарларды сақтауға, тасымалдауға немесе қaттауға арналған өзге де шыны ыдыстар; консервілеуге арналған шыны банкілер; шыныдан жасалған сақтандырғыш тығындар, тығындар, қақпақтар және өзге де ұқсас шыны бұйымдары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тығындар, қақпақтар және өзге де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шыны баллондар (колбалар мен түтікшелерді қоса алғанда) жәнe электр лампаларына, электронды-сәулелік түтікшелерге немесе ұқсас бұйымдарға арналған фитингтерсіз олардың шыны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жарықтандыру жабдықтары үшін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электронды-сәулелік түтікшелер үшін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Асханалық және ас үйлік шыны ыдыстар, дәретхана және кеңсе керек-жарақтары, үй жасауларына немесе ұқсас мақсаттарға арналған шыны бұйымдар (7010 немесе 7018 тауар позицияларының бұйымдарынан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қыштан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хрусталінен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7013 28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хрусталінен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7013 41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хрусталінен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о C-тан 300 о С-қа дейінгі температуралар аралығында К-ға 5x10-6 аспайтын желілік кеңею коэффициенті бар шыныдан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7013 49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хрусталінен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 беру құралдарына арналған шыны бұйымдары және оптикалық өңделмеген шыныдан жасалған оптикалық эпелинттер (7015 тауар позициясын енгізілгендерден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Сағаттарға арналған шынылар, көруді түзететін немесе түзетпейтін көзілдіріктерге арналып иілген, ойық етіліп майыстырылған шынылар немесе оптикалық өңделмеген ұқсас шынылар; қуыс шыны сфералар мен олардың көрсетілген шыныларды дайындауға арналған сегменттері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Көруді түзететін көзілдіріктерге арналған шынылар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Көруге арналған блоктар, плиталар, кірпіш, тақташалар және құрылыста пайдаланылатын арматураланған немесе арматураланбаған, престелген немесе құйылған шыныдан жасалған өзге де бұйымдар; мозайкалық немесе ұқсас әсемдеу жұмыстарына арналған негізі бар немесе негізсіз шыны кубиктер және өзге де шағын шыны нысандар; әшекей әйнектер және ұқсас бұйымдар; қабық түріндегі немесе басқа нысандағы блоктар, панелдер, плиталар нысанындағы ұяшықты немесе көбікті шыны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өрнектік немесе ұқсас әсемдеу жұмыстарына арналған негізі бар немесе негізсіз шыны кубиктер және өзге де шағын шыны нысандары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гигиеналық немесе фармацевтикалық мақсаттарға арналған градуирленген немесе градуирленбеген, калибрленген немесе калибрленбеген шыны ыдыстар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қорытылған кварцтан немесе басқа да қорытылған кремнеземдерден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о C-тен 300 о С-қа дейінгі температуралар аралығында К-ға 5х10-6 аспайтын желілік кеңею коэффициенті бар өзге де шыныдан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моншақтар, інжуге ұқсатылған бұйымдар, қымбат бағалы немесе жартылай қымбат бағалы тастар және шыныдан жасалған ұқсас шағын нысандар, бижутерийден басқа олардан жасалған бұйымдар; протездерден басқа шыны көздер; статуэткалар және бижутериядан басқа дәнекерлеу лампасымен өңделген шыныдан жасалған әсемдеу бұйымдары; диаметрі 1 мм-ден аспайтын шыны микросфералар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моншақтар, інжуге ұқсатылған бұйымдар, қымбат бағалы немесе жартылай қымбат бағалы тастар және шыныдан жасалған ұқсас шағын нысандар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1 мм-ден аспайтын шыны микросфералар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7018 90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талшық (шынымақтаны қоса алғанда) және одан жасалған бұйымдар (мысалы, иірімжіп мата)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мм-ден аспайтын штапелденген талшық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созба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7019 19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төсеніштер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7019 32 000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жұқа маталар (бетперделер)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7019 39 000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созбадан жасалған маталар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30 см-ден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желілік тығыздығы бір қабат жіпке 136 текстен аспайтын жіптен тоқылған, беттік тығыздығы 250г/м2 аз жаймалық өрімді ені 30 см-ден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7019 90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7020 00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өзге де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55 мас.% кремний бар ферросилиций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600 мм немесе одан да көп, ыстықтай иленген, жалатылмаған, гальванды немесе басқа да қаптамаларсыз, темірден немесе легирленбеген болаттан жасалған тегіс илек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қалыңдығы 0,5 мм-ден кем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7210 70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боялған, лакталған немесе пластмассамен қапталған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7210 90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немесе легирленген болаттан жасалған бұрыштар, фасондық немесе арнайы профильдер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7216 91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тегіс илектен алынған, суық деформацияланған немесе суық күйінде өңделген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немесе басқа жабынсыз, жалтыратылған немесе жалтыратылмаған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қымбат емес металдармен гальваникалық немесе басқа да қаптамасы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Кремнемарганецті болаттан жасалған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бұрғыланған немесе бұрғыланбаған, перфорацияланған немесе перфорацияланбаған, монолиттелген немесе құрастырылған элементтерден жасалған шпунтталған құрылымдар; қара металдардан жасалған бұрыштар, фасондық және арнайы пісірілген профильдер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шпунтталған құрылымдар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 фасондық және арнайы профильдер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немесе трамвай жолдары үшін пайдаланылатын, қара металдардан жасалған бұйымдар; рельстерді біріктіруге немесе бекітуге үшін арналған рельстер, жанама рельстер және тісті рельстер, ауыстырылатын рельстер, қатаң қиылысу айқастырмалары, ауыстырылатын штангалар және өзге де көлденең қосылғыштар, шпалдар, түйіспе жапсырмалар және төсемдер, сыналар, тіpeк тақталар, ілмекті рельс бұрандамалары, төсемдер мен кергіштер, тұғырлар, жақтаулар және өзге де бөлшектер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рельстер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рельстер, қатаң қиылысу айқастырмалары, ауыстырылатын штангалар және өзге де көлденең қосылғыштар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түйіспе жапсырмалар және тірек төсемдер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Шойынды құймадан жасалған түтіктер, түтікшелер және қуыс профильдер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Жіксіз, қара металдардан жасалған түтіктер, түтікшелер және қуыс профильдер (шойынды құймадан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тотығуға төзімді болаттан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7304 22 000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тотығуға төзімді бұрғылау түтіктері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7304 23 000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дағдылы бұрғылау түтіктері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7304 24 000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тотығуға төзімді болаттан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суықтай тартылған немесе суықтай басылған (суық күйінде жаншылған)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7304 41 000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тартылған немесе суықтай басылған (суық күйінде жаншылған)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суықтай тартылған немесе суықтай басылған (суық күйінде жаншылған)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Дөңгелек қималы, сыртқы диаметрі 406,4 мм-ден астам, қара металдардан жасалған түтіктер мен өзге де түтікшелер (мысалы, пісірілген, шегеленген немесе ұқсас тәсілмен біріктірілген)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7305 11 000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жікті, флюспен доғалық дәнекерлеу әдісімен дайындалған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дәнекерленген тік жіктілер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немесе газ ұңғымасын бұрғылау кезінде пайдаланылатын айналдыра отырғызылған құбырлар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түзу жікті дәнекерленген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түтіктер, түтікшелер және өзге де қуыс профильдер (мысалы, жігі ашық немесе дәнекерленген, шегеленген немесе ұқсас тәсілмен біріктірілген)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дәнекерленген, тотығуға төзімді болаттан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дәнекерленген, тотығуға төзімді болаттан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темірден немесе легирленбеген болаттан жасалған, дөңгелек қималы, дәнекерленген,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коррозияға төзімді болаттан жасалған, дөңгелек қималы, дәнекерленген,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дәнекерленгендер, дөңгелек қималы, өзге де легирленген болаттан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7306 61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төртбұрышты қоса немесе тікбұрышты көлденең қималы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7306 69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дөңгелек емес, көлденең кималы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7306 90 000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Қаpa металдардан жасалған, түтіктерге немесе түтікшелерге арналған фитингтер (мысалы, байланыстырғыштар, иіндер, имектер)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7307 11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соғылмаған шойыннан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7307 19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7307 21 000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фланцтар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7307 22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оймамен жарақталған иіндер, қайтарулар және имектер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7307 23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қыспақтарды пісіруге арналған фитингтер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7307 29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фланцтар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бұрандалармен жарақталған иіндер, қайтарулар және иіндер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қыспақтарды дәнекерлеуге арналған фитингтер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металл конструкциялары (9406 тауар позициясындағы құрастырылатын құрылыс конструкцияларынан басқа) және олардың бөліктері (мысалы, көпірлер мен олардың бөліктері, шлюз қақпалары, мұнаралар, торланған діңгектер, шатырға арналған арқалықтар, құрылыс фермалары, есіктер мен терезелер және олардың рамалары, есіктерге арналған табалдырықтар, жалюздар, балюстрадалар, тіреуіштер және колонналар); қара металдардан жасалған, металл конструкцияларында пайдалану үшін арналған табақтар, шыбықтар, фасондық профильдер, түтіктер және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көпірлер және көпірдің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діңгектер және торланған діңгектер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терезелер және олардың рамалары мен есіктерге арналған табалдырықтар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металдық құрылыс ағаштары, қалыптар, тіpeуіш қабырғалар немесе шахта бекітпелеріне арналған жабдық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7308 90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сыйымдылығы 300 л-ден астам, қаптамасы немесе жылу оқшаулағышы бар немесе оларсыз, бірақ механикалық немесе жылутехникалық жабдықсыз кез келген заттарға (сығылған немесе сұйылтылған газдан басқа) арналған резервуарлар, цистерналар, бактар және ұқсас ыдыстар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сыйымдылығы 300 л-ден астам, қаптамасы немесе жылу оқшаулағышы бар немесе оларсыз, бірақ механикалық немесе жылу техникалық жабдықтарсыз, кез келген заттарға (сығылған немесе сұйылтылған газдан басқа) арналған цистерналар, күбілер, барабандар, канистралар, жәшіктер және ұқсас ыдыстар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л-ден немесе одан астам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қалайымен немесе қаусыршамен жабылған консерві банкілері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сығылған немесе сұйылтылған газға арналған сыйымдылықтар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электрлік оқшаулаусыз иірілген сым, тростар, арқан-жіптер, өрме баулар, ілмектер және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иірілген сымдар, тростар және арқан-жіптер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7312 90 000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тікенекті сым; тікенекті немесе тікенекті емес, иірілген құрсаулық болат немесе жалаң қабатты жалпақ сым, қара металдардан жасалған, қоршауға арналған бос иірілген қос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жасалатын, металл матасы (шексіз таспаларды қоса алғанда), керегеторлар, торлар және сымнан жасалған қоршаулар; қара металдардан жасалған қималап шығаратын табақтар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машиналарға арналған коррозияға төзімді болаттан жасалған шексіз таспалар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коррозияға төзімді болаттан жасалған өрме мата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ұяшықтардың көлемі 100 см 2 немесе одан астам, қиылысқан жерлері дәнекерленген, сымнан жасалған, көлденең қимасының ең көп көлемі 3 мм-ден немесе одан астам, керегеторлар, торлар, және қоршаулар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мырышталған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мырышталған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пластмассамен қапталған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қималап шығарылған бет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шынжырлар және олардың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роликті шынжырлар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шынжырлар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сырғанауға қарсы шынжырлар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кергіші бар жалпақ буынды шынжырлар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дәнекерленген буындармен,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бөліктер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Зәкірлер, темір табандар және қара металдардан жасалған олардың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шегелер, кнопкалар, сызу түймешелері, қатпарланған шегелер, қысқыштар (8305 тауар позициясына енгізілгендерден басқа) және мысты басы бар бұйымдардан басқа, басқа материалдардан жасалған басы бар немесе жоқ,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бұрамалар, бұрандамалар, сомындар, глухарлар, бұрама ілмектер, тойтарма шегелер, сыналар, шплинттер, шайбалар (серіппелілерді қоса алғанда) және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глухарлар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ағашқа арналған бұрама шегелер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енбелі ілмектер және балдақтар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оймалы бұрамалар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сомындармен немесе шайбалармен жинақталған немесе оларсыз, өзге де бұрамалар мен бұрандалар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сомындар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7318 19 000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серіппелі шайбалар және өзге де тоқтатқыш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7318 22 000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шайбалар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7318 23 000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тойтарма шегелер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7318 24 000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сыналар мен шплинттер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7318 29 000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қолөнеріне арналған тігін инелер, тоқу сымдар, біздер, тоқу ілгектері, деккер инелері және ұқсас бұйымдар; қара металдардан жасалған, басқа жерде аталмаған немесе енгізілмеген ағылшын және өзге де түйрегіштер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түйрегіштері және өзге де түйрегіштер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серіппелер, серіппегіштер және оларға арналған табақтар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табақ серіппегіштері және оларға арналған табақтар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бұрама серіппелер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7320 90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жылытатын пештер, жылыту-пісіру пештері және тамақ пісіруге арналған пештер (орталық жылытудың қосымша қазандарының пештерін қоса алғанда), қуыру ыдыстары, қуыру табалары, плитаға арналған жанарғылар, тамақты жылытуға арналған жылытқыштар және ұқсас тұрмыстық электрлік емес құрылғылар және олардың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газда ғана немесе газ және басқа да отын түрлерінде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отында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отында құрылғыларды қоса, өзге 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газда ғана немесе газ және басқа да отын түрлерінде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cұйық отында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отында құрылғыларды қоса, өзге 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электрлік емес қыздырумен орталық жылытуға арналған радиаторлар және олардың бөліктері; қара металдардан жасалған, ыстық суды беруге арналған (сондай-ақ таза немесе салқындатылған ауаны беруге арналған құрылғыларды қоса алғанда), электрлік емес қыздырғыштармен, қозғалтқыш жетегінің кірістірілген желдеткішімен немесе ауа үрлегішпен жабдықталған ауа қыздырғыштары мен бөлу құрылғылары және oлapдың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шойын құймадан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7322 90 000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тұрмыстық қажеттілікке арналған асхана бұйымдары, ас үй немесе өзге де бұйымдар және олардың бөліктері; қара металдардан жасалған жүн ; қара металдардан жасалған, ас үй ыдыстарын жууға арналған жөке, тазалауға немесе жалтыратуға арналған жәкешіктер, қолғаптар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жүн; ас үй ыдыстарын жууға арналған жөке, тазалауға немесе жалтыратуға арналған жөкешіктер, қолғаптар және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кіреукеленбеген, шойын құймадан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кіреукеленген, шойын құймадан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коррозияға төзімді болаттан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кіреукеленген, қара металдардан жасалған (шойын құймадан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санитарлық-техникалық жабдық және оның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7324 10 000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коррозияға төзімді болаттан жасалған раковиналар және қолжуғыштар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кіреукеленбеген немесе кіреукеленген, шойын құймадан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7324 90 000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бөліктерді қоса алғанда,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өзге де құйма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соғылмаған шойыннан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ұнтақтағыш шарлар және диірмендерге арналған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7325 99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өзге де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ұнтақтағыш шарлар және диірмендерге арналған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металдан дайындалған сымнан жасалған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7326 90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Мыстан жасалған сым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қимасының ең көп мөлшері 6 мм-ден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және мырыш (латунь) негізіндегі қорытпалардан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және никель (купроникель) негізіндегі қорытпалардан немесе мыс, никель және мырыш (нейзильбер) негізіндегі қорытпалардан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0,15 мм-ден аспайтын (негізін есептемегенде) мыс фольгасы (негізсіз немесе қағаз, картон, пластмасса немесе ұқсас материалдар негізінде)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мыстан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қорытпалардан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мыстан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қорытпалардан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түтіктер және түтікшелер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7411 10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мыстан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және мырыш (латунь) негізіндегі қорытпалардан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никель (купроникель) негізіндегі қорытпалардан жасалған немесе мыс, никель және мырыш (нейзильбер) негізіндегі қорытпалардан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Түтіктерге немесе түтікшелерге арналған мыс фитингілері (мысалы, жалғастырғыштар, иіндер, ернемектер)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мыстан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қорытпалардан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7413 00 000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оқшаулаусыз мыстан жасалған иірілген сым, тростар, өрме баулар және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Мыстан жасалған, шегелер, түймешегелер, сызба түймешегелері, қапсырмалар (8305 тауар позициясына жататындардан басқа) және мыстан жасалған немесе мыс бастиектермен қара металдардан жасалған ұқсас бұйымдар; мыстан жасалған бұрамалар, бұрандамалар, сомындар, глухарлар, бұрама ілмектер, тойтармалар, сыналар, шплинттер, шайбалар (серіппелерді қоса алғанда) және мыстан жасалған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шегелер мен түймешегелер, сызба түймешегелері, қапсырмалар және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шайбалар (серіппелі шайбаларды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бұрамалар; бұрандамалар мен сомындар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тұрмыстық қажеттілікке арналған асхана бұйымдары, ас үй немесе өзге де бұйымдар; мыстан жасалған, ас үй ыдыстарын жууға арналған жөке, тазалауға немесе жалтыратуға арналған жөкешіктер, колғаптар және ұқсас бұйымдар; мыстан жасалған санитарлық-техникалық жабдық және оның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бақырдан қажеттіліктерге арналған асхана бұйымдары, ас үй немесе өзге де бұйымдар; ас үй ыдыстарын жууға арналған жөке, тазалауға немесе жалтыратуға арналған жөкешіктер, қолғаптар және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санитарлық-техникалық жабдық және оның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мыстан жасалған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шынжырлар және олардың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құйылған, фасондық, қалыпталған немесе соғылған, бірақ соңғы өңдеуге ұшырамаған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Никельді шыбықтар, профильдер және сым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легирленбеген никельден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7505 12 000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 қорытпаларынан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легирленбеген никельден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қорытпаларынан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Никельді плиталар, табақтар, жолақтар немесе таспалар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легирленбеген никельден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7506 20 000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 қорытпаларынан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Никельді түтіктер, түтікшелер және оларға арналған фитингтер (мысалы, жалғастырғыштар, иіндер, ернемектер)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легирленбеген никельден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никельді қорытпалардан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7507 20 000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 мен түтікшелерге арналған фитингтер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никельден жасалған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никельді сымнан жасалған мата, кергеторлар және 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7508 90 000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Легирленбеген алюминий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қорытпалары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шыбықтары мен профильдері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легирленген алюминийден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қуыс профильдер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сымы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Көлденең қимасының ең көп мөлшері 7 мм-ден астам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Көлденең қимасының ең көп мөлшері 7 мм-ден астам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7605 29 000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0,2 мм-ден астам алюминийден жасалған плиталар, табақтар, жолақтар немесе таспалар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легирленбеген алюминийден жасалған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қорытпаларынан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легирленбеген алюминийден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қорытпаларынан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(негізін есепке алмағанда) 0,2 мм-ден алюминий фольгасы (қағаздан, картоннан, пластмассадан немесе ұқсас материалдардан жасалған негізсіз немесе негізімен)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басылған, бірақ кейіннен өңделмеген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7607 19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негізімен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Алюминийден жасалған түтіктер мен түтікшелер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7608 10 000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легирленбеген алюминийден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қорытпаларынан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түтіктерге немесе түтікшелерге арналған фитингтер (мысалы, жалғастырғыштар, иіндер, ернемектер)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металл құрылымдары (9406 тауар позициясындағы құрастырылатын құрылыс металл құрылымдарынан басқа) және олардың бөліктері (мысалы, көпірлер және олардың бөліктері, мұнаралар, керегеторлы діңгектер, шатырларға арналған аражабындар, құрылыс фермалар, есіктер, терезелер және олардың жақтаулары, есіктерге арналған табалдырықтар, балюстрадалар, тіректер және колонналар); металл құрылымдарда пайдалануға арналған алюминийден жасалған табақтар, шыбықтар, бағыттар, түтіктер және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есіктер, терезелер және олардың жақтаулары, есіктерге арналған табалдырықтар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заттарға арналған (сығылған немесе сұйылтылған газдан басқа), сыйымдылығы 300 л-ден астам, қаптамасымен немесе жылу оқшаулағышпен немесе оларсыз, бірақ механикалық немесе жылу техникалық жабдықтарсыз резервуарлар, цистерналар, бактар және алюминийден жасалған ұқсас сыйымдылықтар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заттарға арналған (сығылған немесе сұйылтылған газдан басқа), сыйымдылығы 300 л-ден астам қаптамасымен немесе жылу оқшаулағышпен немесе оларсыз, бірақ механикалық немесе жылу техникалық жабдықтарсыз күбілер, атанақтар, банкілер, жәшіктер және алюминийден жасалған ұқсас сыйымдылықтар (қатты немесе майыспалы түтік түріндегі сыйымдылықтарды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майыспалы түтік түріндегі сыйымдылықтар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Сығылған немесе сұйылтылған газдарға арналған алюминий сыйымдылықтар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оқшаулаусыз алюминийден жасалған иірілген сым, тростар, өрме баулар және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өзегімен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7615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Алюминийден жасалған асхана, ас үй бұйымдары немесе тұрмыстық қажеттілікке арналған өзге де бұйымдар және олардан бөліктері; алюминийден жасалған, ac үй ыдыстарын жууға арналған жөке, тазалауға немесе жалтыратуға арналған жөкешіктер, қолғаптар және ұқсас бұйымдар; алюминийден жасалған санитарлық-техникалық жабдық және оның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алюминидан тұрмыcтық қажеттіліктерге арналған асхана бұйымдары, ас үй немесе өзге де бұйымдар; ас үй ыдыстарын жууға арналған жөке, тазалауға немесе жалтыратуға арналған жөкешіктер, қолғаптар және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санитарлық-техникалық жабдық және оның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7616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алюминийден жасалған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шегелер, түймешегелер, қапсырмалар (8305 тауар позициясына енгізілгендерден басқа) бұрамалар, бұрандамалар, сомындар, енбелі ілмектер, тойтармалар, сыналар, шпинттер, шайбалар және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сымнан жасалған мата, керегеторлар, торлар және қоршаулар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7806 00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Қорғасыннан жасалған өзге де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аспаптары: үшкір және жалпақ күректер, кетпендер, қайлалар, тяпкалар, айырлар және тырмалар; балталар, шапқыштар және соған ұқсас шабатын құралдар; бау қайшылардың барлық түрлері; шалғылар, орақтар, шөпті ұсатуға арналған пышақтар, бaқ қайшылары, ағаш жаруға арналған сыналар және ауыл шаруашылығында, бағбаншылықта немесе орман шаруашылығында пайдаланылатын басқа да аспаптар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үшкір және жалпақ күpeктep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кетпендер, қайлалар, тяпкалар және тырмалар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балталар, шапқыштар және соған ұқсас шабатын құралдар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 қайшылар және бір қолмен жұмыс істеуге арналған ұқсас қайшылар (құстың жүнін қырқуға арналған қайшыны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тал-шіліктерді қырқуға арналған қайшылар, бау қайшылары және екі қолмен жұмыс істеуге арналған ұқсас қайшылар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8201 90 000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шаруашылығында, бағбаншылықта немесе орман шаруашылығында пайдаланылатын басқа да аспаптар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аралар; аралардың барлық үлгісіне арналған табақтар (көлденеңінен кесуге арналған, ойықтарды кесіп шығуға арналған немесе тіссіз табақтарды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аралар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таспа араларға арналған табақтар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болаттан жасалған жұмыс бөлігімен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бөліктерін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тізбекті араларға арналған табақ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кесетін араларға арналған тура сызықты табақтар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8202 99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Егеулер, майда егеулер, түрпілер, қысқыштар (тістеуіктерді қоса алғанда), жалпақауыздар, атауыздар, іскектер, шымшуырлар, металл кескіш қайшылар, құбыр кескіш қондырғылар, сомын кескіш қайшылар, тескіштер және осындай қол аспаптары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егеулер, майда егеулер, түрпілер және соған ұқсас аспаптар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қысқыштар (тістеуіктерді қoca алғанда), жалпақауыздар, атауыздар, іскектер, шымшуырлар және соған ұқсас аспаптар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кескіш қайшылар және соған ұқсас аспаптар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кескіш қондырғылар, сомын кескіш қайшылар, кескіштер және соған ұқсас аспаптар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Бұранда қол кілттері (торсиометрлермен гайкалық кілттерді қоса алғанда, бірақ мойыншаларды қоспағанда); сабы бар немесе оларсыз, гайкалық кілттергe арналған ауыспалы бастар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айырылыспайтын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айырылысатын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 бар немесе оларсыз, гайкалық кілттерге арналған ауыспалы бастар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жерде аты аталмаған немесе енгізілмеген қол аспаптары (алмас әйнек кескіштерді қоса алғанда): дәнекерлеу лампалары; станоктардың керек-жарақтары мен бөліктерінен баcқa, қысқыштар, қыспалар мен осындай бұйымдар; төстер; тасымал ошақтар; қолды ұста көріктері, тірек рамалары немесе аяқ жетегі бар абразивті дөңгелектер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немесе сыртқы ойманы бұрғылауға, кесуге арналған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балғалар мен шой балғалар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ағашты өңдеуге арналған сүргілер, қашаулар, стамескалар және соған ұқсас кескіш аспаптар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бұрауыштар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8205 51 00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аспаптар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дәнекерлеу лампалары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қысқыштар, қыспалар және соған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жоғарыда көрсетілген қосалқы позициясының екі немесе одан астам бұйымдардың жиынтықтары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8202-8205 тауар позициясындағы екі немесе одан астам жиынтықты бөлшек саудаға арналған аспаптар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созып шыңдау немесе сығып шығару аспабын, жартас жыныстарын немесе топырақтарды бұрғылау аспабын қоса алғанда, механикалық жетегі бар немесе жоқ станоктарға арналған ауыспалы қол аспаптары (мысалы, престеу, штамптау, шауып алу, кесу, бұрғылау, кеңейту, тігу, фрезерлеу, токарьлық өңдеу немесе бұрап кіргізу үшін)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қыштан жасалған жұмыс бөлігімен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бөліктерді қоса алғанда,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созып шыңдау немесе сығып шығаруға арналған аспаптар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престеу, штамптау немесе шауып алуға арналған аспаптар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немесе сыртқы ойманы кесуге арналған аспаптар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жартас жыныстарын бұрғылауға арналған аспаптардан басқа, бұрғылауға арналған аспаптар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кеңейтуге және созуға арналған аспаптар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фрезерлеуге арналған аспаптар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токарьлық өңдеуге арналған аспаптар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ауыспалы аспаптар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Машиналарға немесе механикалық құрал-жабдықтарға арналған пышақтар мен кесу тілгіштері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өңдеуге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сүрек өңдеуге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өнеркәсібінде пайдаланылатын, ас үй аспаптары үшін немесе машиналар үшін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шаруашылығында, бағбаншылықта немесе орман шаруашылығында пайдаланылатын, машиналар үшін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Аспапқа орнатылмаған, оған арналған, металды қыштан жасалған пластиналар, қайрақтар, ұштар және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пен сусындарды әзірлеуге, өңдеуге немесе беруге арналған, салмағы 10 кг немесе одан кем, қолмен басқарылатын механикалық қондырғылар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8208 тауар позициясындағы пышақтардан басқа, кескіш ұстара жүзді, ара тектec немесе олларсыз пышақтар (ағаш кесуге арналған пышақтарды қоса алғанда) және оларға арналған жүздер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бұйымдардың жиынтықтары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8211 91 000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жүздері орнықтырылған асханалық пышақтар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жүздері орнықтырылған өзге де пышақтар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жүздерде орнықтырылмаған пышақтар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қымбат бағалы емес металдардан жасалған саптар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ұстаралар және оларға арналған ұстараның жүздері (жүздеріне арналған дайындамаларды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8212 10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ұстаралар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Жүздерге арналған тілік дайындамаларды қоса алғанда, қауіпсіз ұсталарға арналған жүздер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бөліктер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пішуге арналған қайшылар және осындай қайшылар мен оларға арналған жүздер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кесетін бұйымдар (мысалы, шаш алатын машинкалар, қасапшылар үшін арнайы пышақтар және шаппалар, қағаздарға арналған пышақтар); маникюр немесе педикюр жинақтары және құралдары (тырнақ егегішті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қағаздарға арналған, конверттерді ашуға және мәтіндерді тазартуға арналған пышақтар, қаламдарға арналған ұштағыштар және олар үшін жүздер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маникюр немесе педикюр жинақтары және құралдары (тырнақ егегішті қoca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Қасық, айыр, палаулықтар, келсер, тортқа арналған күрекшелер, балықтың, майдың пышақтары, қант қысқыштар және ұқсас ас үйлік және асханалық аспаптар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қымбат бағалы металдармен гальвандық тәсілмен қапталған, ең азы бір бұйымды құрайтын ас үйлік және асханалық аспаптардың жиынтықтары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өзгe де ас үйлік және асханалық аспаптардың жиынтықтары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қымбат бағалы металдармен гальвандық тәсілмен қапталған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Қымбат бағалы емес металдардан жасалған аспалы және ойық құлыптар (кілттің, кодтық комбинацияның көмегімен жұмыс істейтін немесе электрлік); ысырмалы тиектер жәнe қымбат бағалы емес металдардан жасалған құлыптармен біріктірілетін ысырмалы тиекті рамкалар; жоғарыда көрсетілген қымбат бағалы емес металдардан жасалған кез келген бұйымдарға арналған кілттер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аспалы құлыптар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8301 20 000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моторлы көлік құралдарына орнатуға арналған құлыптар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жиhазға орнатуға арналған құлыптар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құлыптар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ысырмалы тиектер және құлыптармен біріктірілген ысырмалы тиекті рамкалар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8301 60 000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жеткізілетін кілттер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Жиhазға, есіктерге, баспалдақтарға, терезелерге, перделерге, көлік құралдарының салондарына, ер-тұрман бұйымдарына, шабадандарға, жәшіктерге, қобдишаларға немесе ұқсас бұйымдарға пайдаланылатын қымбат бағалы емес металдардан жасалған бекіту арматурасы; қалпақтарға арналған ілгіштер, қалпақтарға арналған ілмектер, кронштейндер және қымбам бағалы емес металдардан жасалған ұқсас бұйымдар; қымбат бағалы емес металдардан жасалған бекіту керек-жарақтары бар жиhаз дөңгелектері; қымбат бағалы емес металдардан жасалған есіктерді жабуға арналған автоматты қондырғылар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топсалар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жиhаз дөңгелектері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8302 30 000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моторлы көлік құралдарына арналған бекіту арматурасы, фурнитура және өзге де ұқсас бөлшектер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ғимараттарда қолданылатын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жиhазға қолданылатын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8302 49 000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қалпақтарға арналған ілгіштер, қалпақтарға арналған ілмектер, кронштейндер және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8302 60 000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есіктерді жабуға арналған автоматты қондырғылар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Жанбайтын шкафтар, сейфтер және есіктер мен банк қоймаларындағы құндылықтарды қауіпсіз сақтауға арналған жабылатын жәшіктер, ақша мен құжаттарды сақтауға арнайы арналған жәшіктер және қымбат бағалы емес металдармен брондалған немесе күшейтілген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тауар позициясының контор жиhаздарынан бсқа қымбат бағалы емес металдардан жасалған іс қағаздарына арналған шкафтар, картотекаларғa арналған шкафтар, қағаздарға арналған науашалар, қағаздарға арналған тағандар, қаламдарға арналған науашалар, мөрлерге арналған тағандар және ұқсас контор немесе кеңсе жабдықтары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Қымбат бағалы емес металдардан жасалған құжат тіккіштерге немесе папкаларға арналған фурнитура, кеңсе қысқыштары мен қыстырғыштар, индекстік кәртішке көрсеткіштері және өзге де кеңсе бұйымдары; блоктардағы, қымбат бағалы емес металдардан жасалған сым қапсырмалар (мысалы, кеңсе мақсаттары, жиhазды қаптау, қаттау үшін)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тіккіштерге немесе папкаларға арналған фурнитура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блоктардағы сым қапсырмалар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Бөліктерін қоса алғанда,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Қымбат бағалы емес металдардан жасалған қоңыраулар, гонгтар және электрлі емес ұқсас бұйымдар; қымбат бағалы емес металдардан жасалған статуэткалар және басқа да әшекейлер; фотосуреттерге, картиналарға арналған қымбат бағалы емес металдардан жасалған жақтаулар; қымбат бағалы емес металдардан жасалған айналар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қоңыраулар, гонгтар және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гальвандық тәсілмен қымбат бағалы металмен қапталған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8306 29 000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фотосуреттерге, картиналарға арналған жақтаулар немесе өзге де жақтаулар; айналар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Фитингтері бар немесе оларсыз, қымбат бағалы емес металдардан жасалған иілгіш түтіктер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8307 10 000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8307 90 000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қымбат бағалы емес металдардан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Қымбат бағалы емес металдардан жасалған, киім, аяқ киім, тенттер, сөмкелер, жол керек-жарақтары немесе басқа да дайын бұйымдар үшін пайдаланылатын ілгектер, ілгекті жақтаулар, айылбастар, айылбас-ілгектер, ілмешектер, сақиналар, блокшалар және ұқсас бұйымдар; қымбат бағалы емес металдардан жасалған түтікшелі немесе қосарланған шегеншелер; қымбат бағалы емес металдардан жасалған моншақтар мен жылтырақтар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ілмешектер, сақиналар және блокшалар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түтікшелі немесе қосарланған шегеншелер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бөліктерін қосқанда,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Шөлмектерге арналған тығындар, қалпақшалар мен қақпақтар (кроналы тығындарды, бұралып ашылатын қалпақшаларды және құюға арналған бөлімі бар тығындарды қоса алғанда), шөлмектерге арналған бекіткіш қақпақтар, ойылған тығындар, тығындардың қабықтары, қымбат бағалы емес металдардан жасалған нығыздаушы және өзге де буып-түю керек-жарақтары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кроналы қалпақшалар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8309 90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9405 тауар позициясының бұйымдарынан басқа, көрсеткіштер, атаулар, мекен-жайлар жазылған қымбат бағалы емес металдардан жасалған табличкалар және ұқсас табличкалар, нөмірлер және өзге де нышандар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Қымбат бағалы емес металдардан немесе металдардың карбидтерінен жасалған жабындысы немесе флюсті материалдардан жасалған өзегі бар, металдарды немесе металдардың карбидтерін төменгі температурада дәнекерлеу, жоғары температурада дәнекерлеу, пісіру немесе шөктіру үшін пайдаланылатын сым, шыбықтар, түтіктер, пластиналар, электродтар және ұқсас бұйымдар қымбат бағалы емес металдардың пісірілген ұнтағынан жасалған тозаңдатумен металдандыру үшін пайдаланылатын сым және шыбықтар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8311 10 000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жабындысы бар қымбат бағалы емес металдардан жасалған, доғалық электрмен дәнекерлеу үшін пайдаланылатын электродтар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доғалық электрмен пісіру үшін пайдаланылатын, қымбат бағалы емес металдардан жасалған өзекті сым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температурада дәнекерлеу, жоғары температурада дәнекерлеу, немесе газбен пісіру үшін пайдаланылатын қымбат бағалы емес металдардан жасалған жабындылы шыбықтар және өзекті 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қазандары немесе басқа да бу өндіретін қазандар (төменгі қысымдағы бу өндіруге де қабілетті орталық жылыту жүйесінің су қазандарынан басқа); өте ысытылған су қазандар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8402 11 000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өндіргіштігі сағатына 45 т-дан астам су құбырлы қазандар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8402 12 000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өндіргіштігі сағатына 45 т-дан аспайтын су құбырлы қазандар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қиыстырылғандарды қoca алғанда, өзге де бу өндіретін қазандар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8402 20 000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қыздырғышы бар қазандар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8402 90 000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8402 тауар позициясының қазандарынан басқа орталық жылу қазандары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немесе 8403 тауар позициясының қазандарымен бірге пайдалануға арналған қосалқы жабдықтар (мысалы, экономайзерлер, бу қыздырғыштар, күйе кетіргіштер, газ рекуператорлары); бу-су немесе басқа да бу күш қондырғыларына арналған конденсаторлар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немесе 8403 тауар позициясының қазандарымен бірге пайдалануға арналған қосалқы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бу-cу немесе басқа да бу-күш қондырғыларға арналған конденсаторлар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генераторлары немесе тазалау қондырғылары бар немесе оларсыз су газы генераторлары; ацетилендік газ генераторлары және тазалау қондырғылары бар немесе оларсыз ұқсас газ генераторлары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8405 10 000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генераторлары немесе тазалау қондырғылары бар немесе оларсыз су газы генераторлары; ацетилендік газ генераторлары және тазалау қондырғылары бар немесе оларсыз ұқсас газ генераторлары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 турбиналары және өзге де бу турбиналары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 кеме қондырғыларына арналған турбиналар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40 МВт-тан астам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40 МВт-тан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Айналмалы немесе қайталап түсетін қозғалысты поршеньді ұшқындап от алатын іштен жану двигaтeльдері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8407 10 000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қозғалтқыштар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 цилиндрлерінің жұмыс көлемі 50 см 3 -ден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 цилиндрлерінің жұмыс көлемі 50 см 3 -ден астам, бірақ 250 см 3 -ден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 цилиндрлерінің жұмыс көлемі 250 см 3 -ден астам, бірақ 1000 см 3 -ден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 цилиндрлерінің жұмыс көлемі 1000 см 3 -ден астам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қозғалтқыштар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жалын шығаратын поршеньді іштен жану қозғалтқыштары (дизельдер немесe жартылай дизельдер)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 кеме қондырғыларына арналған қозғалтқыштар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87-топтың көлік құралдарын қозғалысқа келтіру үшін пайдаланылатын қозғалтқыштар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қозғалтқыштар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қана және негізінен 84 07 немесе 84 08 тауар позициясының қозғалтқыштарына арналған бөліктер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қозғалтқыштар үшін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8409 91 000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қана немесе негізінен ұшқындап от алатын поршеньді іштен жану қозғалтқыштарына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8409 99 000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Гидротурбиналар, су дөңгелектері мен оларға реттеуіштері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1000 кВт-тан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1000 кВт-тан астам, бірақ 10 000 кВт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10 000 кВт-тан астам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8410 90 000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реттеуіштерді қоса алғанда,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Турбореактивтік және турбовинттік қозғалтқыштар, өзге дe газ турбиналары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8411 11 000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тартым күші 25 кН-нан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тартым күші 25 кН-нан астам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8411 21 000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1100 кВт-тан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1100 кВт-тан астам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8411 81 000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5000 кВт-тан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5000 кВт-тан астам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8411 91 000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турбореактивтік және турбовинттік қозғалтқыштардың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қозғалтқыштар мен күш қондырғылары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8412 10 000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турбореактивтіктерден басқа, реактивті қозғалтқыштар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8412 21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сызықтық қолданыстағы (цилиндрлер)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8412 31 000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сызықтық қолданыстағы (цилиндрлер)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8412 39 000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мыналардың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өлшегіштері бар немесе оларсыз сұйықты сорғылар; сұйықты көтергіштер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жанар-жағар май құю станциялары мен гараждарда пайдаланылатын жанар-жағар май материалдарына арналған сорғылар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8413 11 немесе 8413 19 қосалқы позицияларының сорғыларынан басқа қол сорғылары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отындық, май немесе іштен жану қозғалтқыштары үшін суыту сұйығына арналған сорғылар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 сорғылары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көлемді үдемелі-қайтпалы сорғылар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көлемді роторлы сорғылар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ортадан тепкіш сорғылар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сорғылар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сұйықтықты көтергіштер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8413 91 000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сорғылардың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көтергіштердің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немесе вакуумды сорғылар, ауа немесе газ компрессорлары мен желдеткіштері; желдеткіш немесе рециркуляциялық сору қалпақтары немесе желдеткішті, сүзгілі немесе сүзгісіз шкафтар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вакуумды сорғылар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қол немесе аяқ сорғылары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тоңазыту жабдықтарында пайдаланылатын компрессорлар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дөңгелекті шассилерге орнатылған тіркемелі компрессорлар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125 Bт-тан аспайтын электр двигателі орнатылған үстелдік, қабырғалық, едендік, төбелік, шатырларға немесе терезелерге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8414 60 000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үлкен көлденең мөлшері 120 cм-ден аспайтын қалпақтар немесе тартпалы шкафтар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Ылғалдылығы жеке реттелмейтін кондиционерлерді қоса алғанда, ауаның температурасы мен ылғалдылығын өзгертуге арналған двигателі мен аспаптары бар желдеткіштермен жабдықталған ауаны тазалауға арналған қондырғылар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терезелік немесе қабырғалық түрдегі, бірыңғай корпуста немесе" сплит-жүйеде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8415 20 000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моторлы көлік құралдарындағы адамдар үшін пайдаланылатын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тоңазыту қондырғысы мен тоңазыту/жылыту циклын қосуға арналған клапан орнатылған (реверсивтік жылу сорғылары)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тоңазыту қондырғысы орнатылған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тоңазыту қондырғысы орнатылмаған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8415 90 000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отынға арналған, ыдыратылған қатты отынға немесе газға арналған жағу шілтерлері; олардың механикалық торларын, механикалық күл аластағыштарды және осыған ұқсас құрылғыларды қоса алғанда, механикалық отындар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отынға арналған жағу жанарғылар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қиыстырылғандарды қоса алғанда, өзге де жағу жанарғылар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механикалық торларын, механикалық күл аластағыштарды және осыған ұқсас құрылғыларды қоса алғанда, механикалық отындар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Қоқыс жағатын, электрлік емес пештерді қoca алғанда, өнеркәсіптік немесе зертханалық көріктер мен пештер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кендерді, пириттік кендерді немесе металдарды күйдіруге, балқытуға немесе өзгелей термоөңдеуге арналған көріктер мен пештер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кондитерлік пештерді қоса алғанда, нан пісіру пештері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8417 80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немесе басқа да түрлердегі тоңазытқыштар, мұздатқыштар және өзге де тоңазыту немесе мұздату жабдықтары; 8415 тауар позициясының ауаны тазалауға арналған қондырғыларынан басқа жылу сорғылары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сыртқы есіктері бар қиыстырылған тоңазытқыш-мұздатқыштар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компрессиялық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800 л-ден аспайтын ларь түріндегі мұздатқыштар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900 л-ден аспайтын тік тұратын үлгідегі мұздатқыш шкафтар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тоңазытқыш немесе мұздатқыш жабдықтар орнатылған сақтау және көрсетуге арналған өзге де ұқсас жиhаздар (камералар, жайма сөрелер, сөрелер және ұқсас жиһаздар)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8415 тауар позициясының ауаны тазартуға арналған қондырғыдан басқа жылу сорғылары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тоңазыту-мұздату жабдықтарын орнатуға арналған жиhаз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мақсатта пайдаланылатын машиналар мен жабдықтарды қоспағанда, температураны өзгертуді жылыту, пісіру, қуыру, тазарту, тазалау, зарарсыздандыру, пастеризациялау, буландыру, кептіру, бумен өңдеу, конденсациялау немесе салқындату ретінде пайдаланылатын материалдар процестерін өңдеуге арналған электрмен жылытылатын немесе электрмен жылытылмайтын өнеркәсіптік немесе зертханалық жабдықтар (8514 тауар позициясының пештерін, камераларын және басқа да жабдықтарын қоспағанда); инерттік емес су жылытқыштар немесе жылу беретін электрлі емес су аккумуляторлары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инерттік емес газды су жылытқыштары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немесе зертханалық зарарсыздандырғыштар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өнімдеріне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сүрекке, целлюлозаға, қағазға немесе картонға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8419 39 000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8419 40 000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тазартуға немесе тазалауға арналған аппараттар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алмастырғыштар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ауаны немесе газдарды сұйылтуға арналған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сусындар дайындауға немесе тамақ дайындауға немесе жылытуға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мыналардың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немесе шыны өңдеуге арналған машиналардан басқа, каландрлар немесе басқа да білікті машиналар, және оларға арналған біліктер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каландрлар немесе басқа да білікті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біліктердің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Ортадан тепкіш кептіргіштерді қоса алғанда, центрифугалар; сұйықтарды немесе газдарды сүзуге немесе тазалауғa арналған жабдықтар мен қондырғылар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сепараторлары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төсек-орынға арналған кептіргіштер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8421 21 000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сүзуге немесе тазалауға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судан басқа, сусындарды сүзуге немесе тазалауға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іштен жану қозғалтқыштарындағы майды немесе отынды сүзуге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8421 29 000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іштен жану қозғалтқыштарына арналған ауа сүзгілері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8421 39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8421 91 000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тепкіш кептіргіштерді қоса алғанда, центрифугалардың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8421 99 000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жуатын машиналар; бөтелкелерді немесе басқа ыдыстарды жууға немесе кептіруге арналған жабдықтар, бөтелкелерді, шыны сауыттарды толтыруға, тығындауға, жәшіктерді, қаптарды немесе басқа ыдыстарды жабуға, оларға сүргі салуға немесе жапсырма желімдеуге арналған жабдықтар; бөтелкелерді, шыны сауыттарды, тубтарды және осыған ұқсас ыдыстарды қалпақшалармен немесе қақпақпен бітеп тығындауға арналған жабдықтар; буып-түюге немесе opaуғa арналған өзге де жабдықтар (жылу ұстағыш материалдармен тауар орайтын жабдықтарды қоса алғанда); сусындарға газ араластыруға арналған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8422 20 000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бөтелкелерді немесе басқа ыдыстарды жууға немесе кептіруге арналған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8422 30 000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бөтелкелерді, шыны сауыттарды толтыруға, тығындауға, жәшіктерді, қаптарды немесе басқа ыдыстарды жабуға, оларға сүргі салуға немесе жапсырма желімдеуге арналған жабдықтар; бөтелкелерді, шыны сауыттарды, тубтарды және осыған ұқсас ыдыстарды қалпақшалармен немесе қақпақпен бітеп тығындауға арналған жабдықтар; сусындарға газ араластыруға арналған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8422 40 000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буып-түюге немесе орауға арналған өзге де жабдықтар (жылу ұстағыш материалдармен тауар орайтын жабдықтарды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мыналардың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Өлшенетін жүкті ауырлық күшімен қозғалысқа келтіретін есептеу немесе бақылау машиналарын қоса алғанда, өлшеуге арналған жабдықтар (сезімталдығы 0,05 г немесе одан да жоғары таразылардан басқа); барлық түрдегі таразыларға арналған теңдестіргіштер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емшектегі балаларды қоса алғанда, адамдарды өлшеуге арналған таразылар; тұрмыстық таразылар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конвейердегі бұйымдарды үздіксіз өлшеуге арналған таразылар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массаға реттелген таразылар және бункерлік таразыларды қоса алғанда, белгілі бір массадағы жүкті ыдысқа немесе контейнерге салатын таразылар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8423 81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көп өлшеу салмағы 30 кг-нан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көп өлшеу салмағы 30 кг-нан астам, бірақ 5000 кг-нан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8423 90 000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үлгідегі таразыларға арналған теңдестіргіштер; өлшеуге арналған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Сұйықтарды немесе ұнтақтарды лақтыруға, шашыратуға немесе тозаңдатуға арналған механикалық құрылғылар (қолмен басқару тетігі бар немесе онысыз); толтырылған немесе толтырылмаған от сөндіргіштер; пульверизаторлар және соған ұқсас құрылғылар; бу немесе құм себелейтін және осыларға ұқсас лақтыру құрылғылары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толтырылған немесе толтырылмаған от сөндіргіштер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пульверизаторлар және соған ұқсас құрылғылар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 немесе құм себелейтін машиналар және осыларға ұқсас лақтыру құрылғылары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шаруашылығына немесе бағбандыққа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8424 89 000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мыналардың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Скипті көтергіштерден басқа, көтергіш тальдар және көтергіштер; шығырлар және кабестандар; домкраттар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қозғалтқышының жеткізгіші бар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8425 19 000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қозғалтқышының жеткізгішімен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гараж көтергіштері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гидравликалық домкраттар мен көтергіштер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Кеменің деррик-крандары; кабель крандарды қоса алғанда, көтергіш крандар; көтергіш кранмен жарақталған көтергіш жылжымалы фермалар, портальды жүк тиегіштер мен тіркемелер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тіректерге орнатылған көпірлік крандар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8426 12 000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дөңгелекпен жүретін жылжымалы көтергіш фермалар және портальды тиегіштер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мұналары крандар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8426 30 000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портальды немесе тіректерге орнатылған жебелі крандар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8426 41 000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дөңгелекпен жүретін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автокөлік құралдарын монтаждауға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Ашалы қысқышы бар автотиеуіштер; көтергіш нeмece тиеп-түсіру жабдықтарымен жарақтандырылған өзге тиеуіштер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қозғалтқышының жеткізгіші бар өздігінен жүретін тиегіштер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жүретін өзге де тиегіштер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8427 90 000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тиегіштер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көтеруге, тасымалдауға, тиеуге немесе түсіруге арналған машиналар мен құрылғылар (мысалы, лифтілер, эскалаторлар, конвейерлер, аспалы жолдар),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лифтілер мен скипті көтергіштер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көтергіштер мен конвейерлер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жер асты жұмыстарына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шөміштілер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таспалылар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эскалаторлар мен жаяу адамдарға арнaлғaн жолдар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және жүк тасымалдауға арналған аспалы жолдар, шаңғы көтергіштері; фуникулерлерге арналған тарту тетіктері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Бұрылмайтын немесе бұрылатын күрегі бар өздігінен жүретін бульдозерлер, грейдерлер, жоспарлаушылар, скреперлер, механикалық-күректер, экскаваторлар, бір шөмішті тиегіштер, тегістейтін машиналар, жол аунақтары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шынжыр табанды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8429 19 000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грейдерлер және жоспарлаушылар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скреперлер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тегістейтін машиналар мен жол аунақтары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шөмішті фронтальды тиегіштер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бұрылатын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Топырақты, пайдалы қазбаларды немесе кенді араластыруға, жоспарлауға, профильдеуге, игеруге, нығыздауға, тығыздауға, қазып алуға немесе бұрғылауға арналған машиналар мен өзге де тетіктер; тіреуіштер қағуға және суырып алуға арналған жабдықтар; соқғалы және роторлы қар тазартқыштар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тіреуіштер қағуға және суырып алуға арналған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соқалы және роторлы қap тазартқыштар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жүретін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8430 41 000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жүретін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8430 49 000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8430 50 000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өздігінен жүретін машиналар мен тетіктер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нығыздауға немесе тығыздауға арналған машиналар мен тетіктер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8430 69 000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қана немесе негізінен 8425-8430 тауар позицияларының жабдықтарына арналған бөліктер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8425 тауар позициясының машиналарының немесе тетіктерінің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8427 тауар позициясының машиналарының немесе тетіктерінің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лифтілердің, скипті көтергіштердің немесе эскалаторлардың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шөміштер, грейферлер, қармап алғыштар және ожаулар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бульдозерлердің бұрылмайтын немесе бұрылатын күректері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8430 41 немесе 8430 49 қосалқы позицияларының бұрғылау немесе үңгілеу машиналарының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дайындауға және өңдеуге арналған ауыл шаруашылығы, баубақша немесе орман шаруашылығы машиналары; көгалдар мен спорталаңдарына арналған аунақтар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соқалар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дискілі тырмалар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сепкіштер, отырғызғыштар және көшет отырғызғыш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және минералдық тыңайтқыш шашқыштар мен бөлгіште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Сабанды немесе пішенді дестелерге буып-түюге арналған тайлағыш престер мен престерді қоса алғанда, ауылшаруашылығы дақылдарын жинауға немесе бастыруға арналған машиналар немесе тетіктер; пішен орақтары немесе көгал орақтары 8437 тауар позициясының машиналарынан басқа жұмыртқаны, жеміс өнімдерін немесе басқа да ауыл шаруашылығы өнімдерін тазалауға, сорттауға немесе сұрыптауға арналған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көлденең жазықтықта айналатын кескіш бөлігі бар моторлы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тракторларда құрастырылатындарды қоса алғанда орақтар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шөп дайындауға арналған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8433 40 000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байлағыш престерді қocа алғанда, сабанды немесе пішенді дестеге буып-түюге арналған престер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жинағыш комбайндар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бастыруға арналған өзге де машиналар мен тетіктер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түйнектерді немесе тамыр-жемісті өсімдіктерді жинауға арналған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жұмыртқаны, жеміс өнімдерін немесе басқа да ауыл шаруашылығы өнімдерін тазалауға, сорттауға немесе сұрыптауға арналған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Сауын қондырғылары мен аппараттары, сүт өңдеуге және қайта өңдеуге арналған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сауын қондырғылары мен аппараттары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өңдеуге және қайта өңдеуге арналған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Шарап жасауға, сидра, жеміс шырындарын және осыған ұқсас сусындар өндіру үшін пайдаланылатын сыққыштар, ұнтақтаушылар және осыған ұқсас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шаруашылығына, бағбандыққа, орман шаруашылығына және омарташылыққа арналған жабдықтар, соның ішінде механикалық немесе жылытқыш құрылғылары бар тұқым өсіруге арналған жабдықтар, өзгелері; құс шаруашылығына арналған инкубаторлар мен брудерлер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үшін азық дайындауға арналған машиналар мен тетіктер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инкубаторлар мен брудерлер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шаруашылығына арналған жабдықтардың немесе инкубаторлар мен брудерлердің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 астықты және құрғақ бұршақ дәнді дақылдарды тазалауға, сұрыптауға немесе іріктеуге арналған машиналар; ұн тарту өнеркәсібіне арналған жабдықтар немесе ауыл шаруашылығы фермаларында пайдаланылатын жабдықтардан басқа, дәнді немесе құрғақ бұршақ дәнді дақылдарды өңдеуге арналған басқа да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 астықты және құрғақ бұршақ дәнді дақылдарды тазалуға, сұрыптауға немесе іріктеуге арналған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немесе ұшпайтын өсімдік майларын немесе сары май бөліп алуға немесе жасауға арналған жабдықтардан басқа, азық-түлік өнімдерін немесе сусындарды өнеркәсіптік жолмен жасауға немесе өндіруге арналған, аталған топтың басқа жерінде аталмаған немесе енгізілмеген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бөлке бұйымдарын, макарондар, спагетти немесе осыған ұқсас өнімдерді өндіруге арналған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кондитер өнеркәсібіне, какао ұнтағын немесе шоколад өндіруге арналған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өнеркәсібіне арналған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сыра қайнату өнеркәсібіне арналған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етті немесе құс етін қайта өңдеуге арналған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 тұқымдарын, жаңғақтарды немесе көкөністерді қайта өңдеуге арналған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целлюлоза материалдарынан масса өндіруге немесе қағаз немесе қатырма қағаз дайындауға және өңдеуге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8439 10 000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талшықты целлюлоза материалдарынан масса өндіруге арналған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8439 20 000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немесе қатырма қағаз дайындауға арналған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немесе қатырма қағаз өңдеуге арналған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8439 91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талшықты целлюлоза материалдарынан масса өндіруге арналған жабдықтардың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8439 99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 блоктарын тігуге арналған машиналарды қоса алғанда, кітап түптейтін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үлгідегі кесетін машиналарды, өзгелepді қоса алғанда, қағаз массасынан, қағаздан немесе қатырма қағаздан бұйымдар жасауға арналған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кесетін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8441 20 000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 қапшықтар немесе конверттер дайындауға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пішіндеуден ерекшеленетін тәсілдермен қатырма қағаз қораптарын, қораптарды, жәшіктерді, түтіктерді, барабандарды немесе осыған ұқсас ыдыстарды дайындауға арналған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массасынан, қағаздан немесе қатырма қағаздан жасалған бұйымдарды пішіндеуге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Табақтар, цилиндрлер және басқа да баспахана нысандарын әзірлеуге немесе жасауға арналған (8456-8465 тауар позицияларында көрсетілген станоктардан басқа) машиналар, аппаратура мен жабдықтар; табақтар, цилиндрлер және басқа да баспахана нысандары; табақтар, цилиндрлер және баспа мақсаттары үшін жасалған литографиялық тастар (мысалы, қайралған, тегістелген немесе жалтыратылған)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аппаратура мен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жоғарыда аталған машиналардың, аппаратура мен жабдықтардың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табақтар, цилиндрлер және басқа да баспахана нысандары, табақтар, цилиндрлер және баспа мақсаттары үшін жасалған литографиялық тастар (мысалы, қайралған, тегістелген немесе жалтыратылған)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Табақтардың, цилиндрлердің және 8442 тауар позициясының басқа да баспа нысандарының көмегімен басу үшін пайдаланылатын баспа машиналары; өзге де принтерлер, көшіру аппараттары мен факсимильді аппараттар, іріккен немесе бірікпеген; олардың бөліктері мен керек-жарақтары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офсеттік басуға арналған орамды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парақты, кеңселік мынадай офсеттік басуға арналған машиналар (орамын жазғанда бір беті 22 см-дан аспайтын, ал екіншісі 36 см-ден аспайтын парақтарын пайдаланатын)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офсеттік басуға арналған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флексографикалықтарды қоспағанда, мынадай жоғары баспаханалық басуға арналған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флексографикалықтарды қоспағанда, орамдылғаннан басқа, мынадай жоғары баспаханалық басуға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флексографикалық басуға арналған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терең басуға арналған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немесе басып шығару, көшіру немесе факсимильді беру сияқты одан да көп функцияларды орындайтын, есептеуіш машиналарына немесе желіге қосу мүмкіндігіне ие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есептеуіш машиналарына немесе желіге қосу мүмкіндігіне ие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табақтардың, цилиндрлердің және 8442 тауар позициясының басқа да баспа нысандарының көмегімен басу үшін пайдаланылатын баспа машиналарының бөліктері мен керек-жарақтары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тоқыма материалдарды эктрудициялауға, созуға, тоқуға, бояуға және қиюға арналған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талшықтарын дайындауға арналған машиналар; жіп иіру, есу немесе орау машиналары және тоқыма жіп жасауға арналған басқа да жабдықтар; піллә орау немесе орау машиналары (арнайы орау машиналарын қоса алғанда) және 8446 және 8447 тауар позицияларында көрсетілген машиналарда пайдалану үшін тоқыма жіп әзірлейтін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тарақпен тарайтын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8445 13 000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таспалы немесе созбалы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8445 19 000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8445 20 000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жіп иіру тоқыма машиналары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8445 30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есу немесе орау тоқыма машиналары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8445 40 000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орау тоқыма машиналары (арнайы орау машиналарын қoca алғанда) немесе піллә орау машиналары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8445 90 000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станоктары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30 см-ден аспайтын мата дайындауға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қозғалтқыштан жеткізгішімен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30 см-ден астам мата дайындауға арналған қайықсыздар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Трикотаж, тоқу-тігу, зер жіптерін, торғын, шілтер, кесте тоқу үшін қолданылатын, кесте тігетін, заттың жиектерін немесе жапсарларын әдіптеу үшін пайдаланылатын машиналар және тафтингтік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8447 11 000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165 мм-ден аспайтын цилиндрлі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8447 12 000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165 мм-ден астам цилиндрлі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жұқа тоқитын машиналар; тоқу-тігу машиналары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8447 90 000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8444, 8445, 8446 немесе 8447 тауар позицияларының машиналарымен бірге пайдалануға арналған қосалқы жабдықтар (мысалы, ремизо көтергіш күймешелер, жаккард машиналары, автоматты түрде тоқтату тетіктері, қайықшаларды ауыстыру тетіктері); тек қана немесе негізінен аталған тауар позициялардың немесе 8444, 8445, 8446 немесе 8447 тауар позицияларының машиналарына арналған бөліктер мен керек-жарақтар (мысалы, ұршықтар мен мүйізшелер, инелі гарнитура, тарақтар, фильерлер, қайықшалар, ремизгалар немесе ремиздік рамалар, трикотаж инелері)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ремизо көтергіш күймешелер мен жаккард машиналары; карталардың санын азайтуға арналған тетіктер, аталған машиналармен бірге пайдалануға арналған көшіру карта ойғыш немесе карта тіккіш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8444 тауар позициясы машиналарының немесе олардың қосалқы құрылғыларының бөліктері мен керек-жарақтары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инелі гарнитура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инелі гарнитурадан басқа, тоқыма талшықтарды дайындауға арналған машиналардың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ұршықтар, мүйізшелер, сақиналар және жүгіртпелер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станоктарына арналған бердолар, ремизкалар мен ремиздік рамалар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8448 51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платиналар, инелер және ілгектер, тігістер, көктеулер, өрімдер жасау үшін қызмет ететін басқа да элементтер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Бөлек ораммен немесе пішумен шұға, киіз және фетр немесе тоқылмаған материалдар өндіру немесе әрлеу үшін қолданылатын жабдықтар, соның ішінде фетр қалпақтар, қалпaқтар жасауға арналған қалып шығаруға арналған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Сығу құрылғысымен жабдықтандырылған машиналарды қоса алған- </w:t>
            </w:r>
          </w:p>
          <w:p>
            <w:pPr>
              <w:spacing w:after="20"/>
              <w:ind w:left="20"/>
              <w:jc w:val="both"/>
            </w:pPr>
            <w:r>
              <w:rPr>
                <w:rFonts w:ascii="Times New Roman"/>
                <w:b w:val="false"/>
                <w:i w:val="false"/>
                <w:color w:val="000000"/>
                <w:sz w:val="20"/>
              </w:rPr>
              <w:t xml:space="preserve">
 да, тұрмыстық немесе кір жуатын орындарға арналған кір жуғыш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толығымен автоматты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ортадан тепкіш сығу құрылғылары орнатылған өзге де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кг-нан аспайтын құрғақ сиятын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Жіптерді, маталарды немесе дайын тоқыма бұйымдарын жууға, тазалауға, сығуға, кептіруге, үтіктеуге, нығыздауға (материалдарды қыздыруға арналған престерді қоса алғанда), ағартуға, бояуға, өңдеуге, әрлеуге, жылтыратуға немесе сіңдіруге арналған жабдықтар (8450 тауар позициясында көрсетілген машиналардан басқа) немесе линолеум секілді еден жамылғыларын өндіруде пайдаланылатын тоқыма немесе басқа да негізіне паста жағатын машиналар; тоқыма маталарды орайтын, тарқататын, жинайтын, кесетін немесе тесетін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тазалауға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8451 21 000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кг-нан аспайтын құрғақ кір сиятын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үтіктеу машиналары мен престер (материалдарды термобекітуге арналған престерді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8451 40 000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жууға, ағартуға немесе бояуға арналған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маталарды орайтын, тарқататын, жинайтын, кесетін немесе тесетін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8440 тауар позициясының кітап блоктарын тігуге арналған кітаптардан басқа, тігін машиналары; тігін машиналары үшін әдейі арналған жиhаз, негіз және футлярлар; тігін машиналарына арналған инелер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тігін машиналары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тігін машиналарына арналған инелер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8452 90 000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 үшін әдейі арналған жиhаз, негіз және футлярлар және олардың бөліктері; тігін машиналарының өзге де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машиналарынан басқа, тері немесе былғары дайындауға, илеуге немесе өңдеуге арналған немесе теріден немесе былғарыдан аяқ киім немесе басқа бұйымдар жасауға немесе жөндеуге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немесе былғары дайындауға, илеуге немесе өңдеуге арналған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киім дайындауға немесе өңдеуге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Металлургияда немесе құю өндірісінде пайдаланылатын конвертерлер, құю шөміштері, текшелеп құйғыштар және құю машиналары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конвертерлер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текшелеп құйғыштар және шөміштер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 машиналары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илектеу орнақтары мен оларға арналған білікшелер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түтік илектеу орнақтары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8455 21 000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ыстықтай илектеу немесе ыстықтай және суықтай илектеудің қиыстырылған орнақтары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8455 22 000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суықтай илектеу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илектеу орнақтарына арналған білікшелер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Лазер немесе басқа да жарық немесе фотонды сәуленің, ультрадыбыстық, электроразрядтық, электрохимиялық, электронды сәулелік, ионды сәулелік немесе плазмалық-доғалық процестердің көмегімен материалды алып тастау жолымен кез келген материалдарды өңдеуге арналған станоктар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8456 10 00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өткізгіш табақтарды немесе аспаптарды шығаруда пайдаланылатын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8456 20 000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ультрадыбыс процестерін пайдаланып жұмыс істейтін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электроразрядтық процестерді пайдалана отырып жұмыс істейтін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орталықтары, металл өңдеуге арналған бір тұғырлы және көп тұғырлы агрегат станоктары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орталықтары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тұғырлы агрегат станоктары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тұғырлы агрегат станоктары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кесетін токарьлық станоктар (көп мақсатты токарьлық станоктарды қoca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бағдарламамен басқарылатын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бағдарламамен басқарылатын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8458 99 000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тауар позициясында көрсетілген токарьлық станоктардан (көп мақсатты токарьлық станоктарды қоса алғанда) басқа, металды ойып алу жолымен бұрғылауға, қашап өңдеуге, жоңғылауға, сыртқы немесе ішкі бұрандалар салуға арналған металл кесетін станоктар (желілік құрылысты агрегат станоктарын қoca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желілік құрылысты агрегат станоктары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бағдарламамен басқарылатын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бағдарламамен басқарылатын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қашап өңдеу станоктары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бағдарламамен басқарылатын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бағдарламамен басқарылатын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8459 70 000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бұранда кесу станоктары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Сыдыра ажарлау, қайрау, тегістеу, хонингтеу, ысқылау, жалтырату станоктары және 8461 тауар позициясында көрсетілген тіс кесу, тіс тегістеу немесе тіс өңдеу станоктарынан басқа, металдар мен металқыш материалдарды тегістеу тастарының, абразивтердің немесе жалтыратқыш құралдардың көмегімен басқа да тазалап өңдеу операцияларын жасауға арналған станоктар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8460 11 000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бағдарламамен басқарылатын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бағдарламамен басқарылатын: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8460 31 000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бағдарламамен басқарылатын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хонинговальды немесе жетілдіретін станоктар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Бойлап сүргілеу, көлденең сүргілеу, уату, созу, тіс кесу, тіс тегістеу немесе тіс өңдеу, аралау, кесу станоктары және материалды алып тастау жолымен металды немесе қыш металдарды өңдеуге арналған басқа жерде аталмаған немесе енгізілмеген басқа да станоктар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8461 20 000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көлденең сүргілеу немесе уату станоктары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созу станоктары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 кесу, тіс тегістеу немесе тіс өңдеу станоктары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аралау немесе кесу станоктары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Металдарды көлемді қалыптау, соғу немесе қалыптау арқылы өңдеуге арналған станоктар (престерді қоса алғанда); ию, көмкеру, түзеу, кесу, тесу немесе шабу станоктары (престерді қоса алғанда); жоғарыда аталмаған, металл немесе металл карбидін өңдеуге арналған басқа да престер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соғу немесе қалыптау (престерді қоса алғанда) машиналар мен балғалар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бағдарламамен басқарылатын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8462 31 000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бағдарламамен басқарылатын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бағдарламамен басқарылатын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престер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 алып тастамастан металдарды немесе металл қышты өңдеуге арналған өзге де станоктар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шыбықтарды, түтіктерді, бағыттарды, сымдарды немесе осыған ұқсас бұйымдарды созуға арналған станоктар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бұранда салу станоктары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сымнан бұйымдар дайындауға арналған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Тастарды, қышты, бетонды асбоцементты немесе ұқсас минералды материалдарды өңдеуге немесе шыныны суық өңдеуге арналған станоктар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аралау станоктары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тегістеу немесе жалтырату станоктары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тығын, сүйек, эбонит, қатты пластмассалар немесе осыған ұқсас қатты материалдар өңдеуге арналған станоктар (шегелердің, қапсырмалардың, желімнің көмегімен немесе басқа тәсілдермен жинауға арналған машиналарды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операциялардың арасында аспап ауыстырмастан механикалық өңдеу бойынша әртүрлі операциялар орындауға қабілетті станоктар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аралар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сүргілеу, фрезерлеу немесе сүргілеу-шыңдау станоктары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тегістеу, құммен тегістеу немесе жалтырату станоктары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 немесе жинау машиналары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немесе уату станоктары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шабу, ұсату немесе аршу станоктары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Аспаптарды немесе бөлшектерді бекітуге арналған құрылғыларды, өздігінен ашылатын бұранда кесу бастиектерін, бөлу бас тиектерін және станоктардың басқа да арнайы құрылғыларын қоса алғанда, тек қана немесе негізінен 8456-8465 тауар позицияларының жабдықтарына арналған бөліктер мен керек-жарақтар; қол аспаптарының барлық түрлеріне арналған жұмыс аспаптарын бекіту құрылғылары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аспаптарды бeкітугe арналған құрылғылар мен өздігінен ашылатын бұранда кесу бастиектері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өңделетін бөлшектерді бекітуге арналған құрылғылар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Бөлу бас тиектері және станоктардың басқа да арнайы құрылғылары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8464 тауар позициясының станоктарына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8465 тауар позициясының станоктарына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8456-8461 тауар позицияларының станоктарына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немесе 8463 тауар позициясының станоктарына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гидравликалық немесе электрлі немесе электрсіз қозғалтқыштар орнатылған қол аспаптары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айналма қозғалысты (айналма-соққыш қозғалысты қиыстырылғандарды қoca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түрдегі бұрғылар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тізбекті аралар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8467 89 000 0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тізбекті аралардың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аспаптардың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8467 99 000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8515 тауар позициясының машиналары мен аппараттарынан басқа, төменгі температурада дәнекерлеуге, жоғары температурада дәнекерлеуге немесе пісіруге арналған, кесу үшін жарамды немесе жарамсыз жабдықтар мен аппараттар; үстінен термоөңдеуге арналған, газбен жұмыс істейтін машиналар мен аппараттар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үрлемелі газбен жұмыс істейтін қол білтелері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жұмыс істейтін өзге де жабдықтар мен аппараттар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жабдықтар мен аппараттар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тауар позициясының принтерлерінен басқа, жазу машинкалары; мәтіндерді өңдеуге арналған құрылғылар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машиналары мен жазуға, дыбысын шығаруға және деректерді көзбен көрсетуге арналған есептеу функциялары бар қалта машиналары; бухгалтерлік машиналар, почталық маркілеу машиналары, билет аппараттары мен есептеу құрылғылары бар басқа да ұқсас машиналар; касса аппараттары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жұмыс істеуге қабілетті жазуға, дыбысын шығаруға және деректерді көзбен көрсетуге арналған есептеу функциялары бар қалта машиналары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 құрылғысы орнатылған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есептеу машиналары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8470 50 000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 аппараттары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машиналары және олардың блоктары; магниттік немесе оптикалық санағыш құрылғылар, деректерді кодталған нысандағы ақпарат тасымалдағыштарына және осыған ұқсас ақпаратты өңдеуге арналған машиналарға тасымалдауға арналған басқа жерде аталмаған және енгізілмеген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болмағанда орталық деректер өңдеу блогынан, клавиатура мен дисплейден тұратын массасы 10 кг-нан аспайтын сандық есептеу машиналары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8471 41 000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корпуста ең болмағанда орталық деректер өңдеу блогы мен біріктірілген немесе біріктірілмеген енгізу және шығару құрылғылары болатын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жүйелер түрінде жеткізілетін өзге 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41 немесе 8471 49 қосалқы позицияларында сипатталғандардан өзгеше, бір корпуста мынадай құрылғылардың есте сақтау құрылғысының, енгізу құрылғысының, шығару құрылғысының біpeyі немесе екеуі болатын деректер өңдеудің блоктары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8471 60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корпуста есте сақтау құрылғысын қамтитын немесе қамтымайтын енгізу немесе шығару құрылғылары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8471 70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 сақтау құрылғылары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есептеу машиналарының құрылғылары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кеңсе жабдықтары (мысалы, гектографиялық немесе трафареттік көбейту аппараттары, жөнелту машиналары, банкноттарды беруге арналған автоматты құрылғылар, монеталарды </w:t>
            </w:r>
          </w:p>
          <w:p>
            <w:pPr>
              <w:spacing w:after="20"/>
              <w:ind w:left="20"/>
              <w:jc w:val="both"/>
            </w:pPr>
            <w:r>
              <w:rPr>
                <w:rFonts w:ascii="Times New Roman"/>
                <w:b w:val="false"/>
                <w:i w:val="false"/>
                <w:color w:val="000000"/>
                <w:sz w:val="20"/>
              </w:rPr>
              <w:t xml:space="preserve">
 сорттауға, есептеуге немесе буып-түюге арналған машиналар, қарындаштарды ұштауға арналған машинкалар, перфорациялық машиналар немесе қапсырмалармен бекітуге арналған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Көшіру-көбейту машиналары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сорттауға немесе қаттауға немесе конверттерге салуға, немесе почта хат-хабарларын байлауға арналған машиналар, почта хат-хабарларын ашуға, жабуға немесе мөр басуға арналған машиналар және почта маркаларын желімдеуге немесе аластауға арналған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қана немесе негізінен 8469-8472 тауар позицияларының машиналарына арналған бөліктер мен керек-жарақтар (тасымалдауға арналған қаптардан, қаптамалардан және осыған ұқсас бұйымдардан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8469 тауар позициясы машиналарының бөліктері мен керек-жарақтары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8470 10, 8470 21 немесе 8470 29 кіші қосалқы позиция электронды есептеу машиналарының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тауар позициясы машиналарының бөліктері мен керек-жарақтары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тауар позициясы машиналарының бөліктері мен керек-жарақтары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8469-8472 тауар позицияларының екеуіне немесе одан да көбіне кіретін машиналарға тең дәрежеде арналған бөліктер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күйіндегі топырақты, тасты, қатты күйдегі (оның ішінде ұнтақ немесе қоймалжың) руданы немесе басқа да минералдық қазбаларды сорттау, елеу, айыру, шаю, ұсақтау, ұнтақтау, қосу немесе араластыруға арналған жабдықтар; қатты минералдық отынды, қыш құрамды, қатпаған цементті, гипсті материалдарды немесе ұнтақ және қоймалжың күйдегі басқа да минералдық өнімдерді агломерациялауға, қалыптауға немесе құюға арналған жабдықтар, құмнан құю қалыптарын жасауға арналған қалыптау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сорттау, елеу, айыру, шаюға арналған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8474 20 000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уатуға немесе ұнтақтауға арналған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 араластырғыштар немесе ерітінді қосқыштар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минералдық заттарды битуммен қосуға арналған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8474 39 000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жабдықтардың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мыналардың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Электp немесе электрондық шамдарды, түтікшелерді немесе электрондық-сәулелік түтікшелерді немесе шыны колбалардағы газды-разрядты шамдарды құрастыруға арналған машиналар; шыныны немесе шыны бұйымдарын жасауға немесе ыстықтай өңдеуге арналған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немесе электрондық шамдарды, түтікшелерді немесе электрондық-сәулелік түтікшелерді немесе шыны колбалардағы газды-разрядты шамдарды құрастыруға арналған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талшықты немесе оның дайындамаларын дайындауға арналған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Банкноттар мен монеталарды айыруға арналған автоматтарды қoca алғанда, сауда автоматтары (мысалы, почта маркаларын, сигареттерді, азық-түлік тауарлары мен сусындарды сатуға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жылытатын немесе салқындататын құрылғылар орнатылған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жылытатын немесе салқындататын құрылғылар орнатылған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8476 89 000 0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Резеңкені немесе пластмассаны өңдеуге немесе осы материалдардан өнім шығаруға арналған аталған топтың басқа жерінде аталмаған және енгізілмеген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инжекциялық-құю машиналары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экструдерлер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үрлеп құю машиналары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вакуумдық құюға арналған машиналар мен өзге де термоқалыптау машиналары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шиналардың бұдырларын құю немесе қалпына келтіруге немесе құюға немесе пневматикалық шиналар мен доңғалақтың тысы камераларын қалыптаудың басқа да түріне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дайындауға және жасауға арналған аталған топтың басқа жерінде аталмаған және енгізілмеген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Аталған топтың басқа жерінде аталмаған және енгізілмеген дербес функциялары бар машиналар және механикалық құрылғылар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жұмыстарға, құрылысқа немесе басқа да ұқсас жұмыстарға арналған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немесе ұшпайтын өсімдік майларын немесе сарымайларды бөлуге немесе дайындауға арналған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cүpeк жаңқаларынан немесе сүрек талшықтарынан плиталар немесе басқа да талшықты материалдардан плиталар дайындауға арналған престер және сүректерді немесе тығындарды өңдеуге арналған өзге де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жіптер немесе тростар дайындауға арналған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аталған топтың басқа жерінде аталмаған және енгізілмеген өнеркәсіптік роботтар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буландыру түріндегі ауа салқындатқыштар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өткізгіштерді орауыштарға орауға арналған машиналарды қоса алғанда, металдарды өңдеуге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қосуға, араластыруға, ұсақтауға, ұнтақтауға, елеуге, електен өткізуге, ұсатуға, эмульгирлеуге немесе араластыруға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құю өндірісіне арналған oпoктap; құю табандықтары; құю модельдері; металдарды, металдардың карбидтерін, шыныны, минералдық материалдарды, резеңке мен пластмассаны құюға арналған нысандар (құйма қалыптардан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құю өндірісіне арналған опоктар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 табандықтары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 модельдері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үрлеп немесе қысыммен құюға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құюға арналған нысандар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минералдық материалдарды құюға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үрлеп немесе қысыммен құюға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Редукциялық немесе термореттегіш клапандарды қоса алғанда, құбырларға, қазандықтар резервуарларға, цистерналарға, бактарға немесе осыған ұқсас ыдыстарға арналған шүмектер, клапандар, шұралар және осыған ұқсас арматура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қысымды реттеуге арналған редукциялық клапандар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 гидравликалық немесе пневматикалық трансмиссияларға арналған клапандар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клапандар (қайтарымсыз)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сақтандырғыш немесе жеңілдету клапандары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арматура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Түйіршікті немесе шығыршықты ішпектер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түйіршікті ішпектер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8482 20 000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жиынтықтағы сепараторлы және шығыршықты ішкі конус сақиналарын қоса алғанда, шығыршықты конус ішпектер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8482 30 000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сфералық шығыршықты ішпектер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8482 40 000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инелі шығыршықты ішпектер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8482 50 000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цилиндр шығыршықтары бар өзге де ішпектер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8482 80 000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түйіршікті-шығыршықты қиыстырылғандарды қоса алғанда, өзге де ішпектер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түйіршіктер, инелі шығыршықтар және шығыршықтар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Трансмиссиялық біліктер (жұдырық және иінділерді қоса алғанда) және қос иіндер; ішпектердің корпустары мен біліктерге арналған сырғанау ішпектері; шестерналар мен тісті берілістер; түйіршікті немесе шығыршықты бұрама берілістер; гидротрансформаторларды қоса алғанда, беріліс қораптары мен басқа да жылдамдық өзгерткіштер; шкивтердің блоктарын қоса алғанда, тегершіктер мен шкивтер; жалғастырғыштар мен біліктерді біріктіруге арналған құрылғылар (әмбебап булықтарды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трансмиссиялық біліктер (жұдырық және иінділерді қоса алғанда) және қос иіндер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түйіршікті немесе шығыршықты алдыңғы беттегінен орнатылған ішпектердің корпустары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түйіршікті немесе шығыршықты ішпектер орнатылмаған ішпектердің корпустары; біліктерге арналған сырғанау ішпектері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тісті дөңгелектерден, тізбекті жұлдызшалардан және берілістердің басқа да жеке жеткізілетін элементтерден басқа, тісті берілістер; түйіршікті немесе шығыршықты бұрама берілістер; гидротрансформаторларды қоса алғанда, беріліс қораптары мен басқа да жылдамдық өзгерткіштер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шкивтердің блоктарын қоса алғанда, тегершіктер мен шкивтер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жалғастырғыштар мен біліктерді біріктіруге арналған құрылғылар (әмбебап булықтарды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тісті дөңгелектер, тізбекті жұлдызшалар және жеке жеткізілетін басқа да беріліс элементтері, бөліктер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материалмен қосылған немесе металдың екі немесе одан да көп қабаттарынан тұратын табақтық металдан жасалған төсемдер мен осыған ұқсас біріктіргіш элементтер; төсемдердің және пакеттерге, конверттерге немесе осыған ұқсас бумаларға салынған ұқсас біріктіру элементтерінің жиынтықтары немесе комплектілері; механикалық нығыздағыштар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8484 10 000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материалмен қосылған немесе металдың екі немесе одан да көп қабаттарынан тұратын табақтық металдан жасалған төсемдер мен осыған ұқсас біріктіргіш элементтер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нығыздағыштар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Айрықша немесе негізінен жартылай өткізгіш була немесе тілімшелерді, жартылай өткізгіш құралдарды, электрондық интегралдық схемаларды немесе жалпақ дисплейлі панелдерді өндіруге арналған машиналар мен аппаратуралар; осы топқа 9В к ескертуінде аталған машиналар мен аппаратуралар; бөліктері мен керек-жарақтары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8486 10 000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 немесе тілімшелерді өндіруге арналған машиналар мен аппаратуралар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өткізгіш құралдарды, электрондық интегралдық схемаларды өндіруге арналған машиналар мен аппаратуралар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жалпақ дисплейлі панельдерді өндіруге арналған машиналар мен аппаратуралар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8486 40 000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9В к ескертуінде аталған машиналар мен аппаратуралар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Бөліктері мен керек-жарақтары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қосылыстары, оқшаулағыштары, түйіспелері, орауыштары немесе басқа да электр бөлшектері жоқ, аталған топтың басқа жерінде аталмаған немесе енгізілмеген жабдықтардың бөліктepі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кемелерге арналған бұрамалар мен олардың қалақтары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8487 90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қозғалтқыштары және генераторлары (электргенераторлық қондырғылардан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37,5 Вт-тан аспайтын қозғалтқыш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8501 20 000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37,5 Вт-тан астам ауыспалы/тұрақты тоқ әмбебап қозғалтқыштары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750 Вт-тан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8501 32 000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750 Вт-тан астам, бірақ 75 кВт-тан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8501 33 000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75 кВт-тан астам, бірақ 375 кВт-тан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375 кВт-тан астам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бір фазалы ауыспалы тоқ қозғалтқыштары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8501 51 000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750 Вт-тан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750 Вт-тан астам, бірақ 75 кВт-тан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75 кВт-тан астам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75 кВА-дан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75 кВА астам, бірақ 375 кВА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375 кВА-дан астам, бірақ 750 кВА-дан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 кВА-дан астам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Электрогенераторлық қондырғы және айналмалы электрлі өзгерткіш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75 кВА-дан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75 кВА-дан астам, бірақ 375 кВА-дан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375 кВА-дан астам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жылуы ұшқынмен оталу поршеньді қозғалтқыштары бар электргенераторлы қондырғылар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 энергиясымен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айналмалы электр өзгерткіш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Негізінен 8501 немесе 8502 тауар позициясының тек машиналары үшін көзделген бөлшектер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трансформаторлары, статтық электр өзгерткіштері (мысалы, түзеткіштер), индуктивті және дроселді катушкалар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қуаттандырылатын лампа немесе түтік үшін балласты элементтер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650 кВА-дан астам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650 кВА-дан астам, бірақ 10000 кВА-дан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8504 23 000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10 000 кВА-дан астам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1 кВА-дан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8504 32 000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1 кВА-дан астам, бірақ 16 кВА-дан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8504 33 000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16 кВА-дан астам, бірақ 500 кВА-дан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500 кВА-дан астам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статтық өзгерткіш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индуктивті және дросселді катушкалар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мыналардың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Электрмагниттер; тұрақты магниттер және магниттелгеннен кейін тұрақты магнитке ауыстыру үшін көзделген бұйымдар; электр магнитті немесе тұрақты магниттері бар қысым патрондары, қысқыштар және ұқсас бекіту қондырғылары; электр магнитті ажыратқыштар, муфталар және тежегіштер; электр магнитті көтергіш басшалар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электромагнитті ажыратқыштар, муфталар және тежегіштер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бөлшектерді қоса алғанда,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элементтер және алғашқы батареялар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марганцевті-диоксид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сынапты-оксид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күміс-оксиді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литийлік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ауалы-мырышты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алғашқы элементтер және алғашқы батареялар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Оларға арналған төрт бұрышты (оның ішінде шаршылы) немесе өзге де нысандағы сепараторларды қоса алғанда, электр аккумуляторлары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поршеньді қозғалтқыш үшін пайдаланылатын қорғасын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қорғасын аккумуляторлар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никельді-кадмий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никельді-темір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никельді-гидридті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ионды-литий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аккумуляторлар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мыналардың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Шаңсорғыштар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1500 Вт-тан астам емес, шаңды жинауға арналған қапшығы бар немесе көлемі 20 л-дан астам басқа шаң жинағыш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8508 19 000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шаңсорғыштар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8508 70 000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мыналардың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8508 тауар позициясының шаңсорғыштарынан басқа орнатылған электр қозғалтқыштары бар тұрмыстық электромеханикалық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ұсатқыштар және араластырғыштар; жеміс- жидек немесе көкөністерге арналған шырын сыққыштар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құралдар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мыналардың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Электрұстаралар, шаш қиюға арналған машинкалар және қосылған электр қозғалтқыштары бар шаш алуға арналған құрылғылар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электрұстаралар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 қиюға арналған машинка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 алуға арналған құрылғылар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Ұшқыннан немесе жанғыш қоспаның қысымынан от алатын (мысалы, магнето, тұтану катушкасы, тұтану оттығы, қызу оттығы, стартерлер) іштен жану қозғалтқыштарын тұтатуға немесе от алдыруға арналған электр жабдықтapы; осындай қозғалтқыштармен бірге пайдаланылатын үлгідегі генераторлар (мысалы, тұрақты және ауыспалы тоқтың) және ажыратқыштар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тұтату оттықтары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8511 20 000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үлгідегі магнето; магнитті семсерлер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8511 30 000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Бөлгіштер; тұтату катушкасы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8511 40 000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стартерлер және стартер-генераторлар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8511 50 000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генераторлар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8511 80 000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8511 90 000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немесе дабыл беру жабдықтары (8539 тауар позициясындағы бұйымдардан бacқa), шыны тазартқыштар, велосипедтерде немесе моторлы көлік құралдарында пайдаланылатын күңгірттенуге қарсы және булануға қарсы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велосипедтерде пайдаланылатын жарықтандыру немесе көзбен көріп дабыл беру құралдары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8512 20 000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жарықтандыру немесе көзбен көріп дабыл беру құралдары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дыбысты дабыл беру құралдары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8512 40 000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тазартқыш, күңгірттенуге қарсы және булануға қарсы заттар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8512 тауар позициясындағы жарықтандырғыш жабдықтардан басқа, өзінің жеке энергия көздерінен (мысалы, құрғақ элементтер батареясы, аккумуляторлар, магнето) жұмыс істейтін ықшам электр шамдары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қолшамдар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немесе зертханалық электр пештері мен камералары (индукция құбылысы немесе диэлектpлік ысырап негізінде жұмыс істейтіндерін қоса алғанда); индукция құбылысы немесе диэлектpлік ысырап көмегімен материалдарды термикалық өңдеуге арналған өнеркәсіптік немесе зертханалық жабдық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пештер мен қарсыласу камералары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индукция құбылысы немесе диэлектpлік ысырап негізінде жұмыс істейтін пештер мен камералар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пештер мен камералар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индукция құбылысы немесе диэлектpлік ысырап көмегімен материалдарды термикалық өңдеуге арналған өзге де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мыналардың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кесу операцияларын орындай алуына немесе орындай алмауына қарамастан электрмен (оның ішінде газды электрмен жылытатын), лазермен немесе басқа жарықпен немесе фотонмен, ультрадыбыспен, электрондысәулемен, магнитті-импульспен немесе плазмалық-доғамен төменгі температурада дәнекерлеуге, жоғары температурада дәнекерлеуге немесе пісіруге арналған машиналар мен аппараттар; металдарды немесе металл қышты ыстықтай суаруға арналған электр машиналар мен аппараттар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температурада дәнекерлеуге арналған дәнекерлегіштер мен дәнекерлеу пистолеттері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немесе жартылай автоматты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8515 29 000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немесе жартылай автоматты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машиналар мен аппараттар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Инерциясыз немесе жинақтауыш электрмен су жылытқыштар, батырмалы электр жылытқыштар; кеңістікті жылытатын және топырақты жылытатын электр жабдығы, шашты күтуге арналған электр термиялық аппараттар (мысалы шаш кептіргіштер, бигудилер, ыстықтай бұйралайтын қыстырғыштар), қол кептіргіштер; электр үтіктер; өзге де тұрмыстық электр жылытқыш приборлар; 8545 тауар позициясында көрсетілгендерден басқа электр жылытқыш қарсылықтар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инерциясыз немесе жинақтауыш электрмен су жылытқыштар және батырмалы электр жылытқыштар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жинақтайтын радиаторлар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шаш кептіргіштер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шаш күтуге арналған аппараттар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кептіруге арналған аппараттар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үтіктер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микротолқынды пештер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пештер; электр плиталары, электр плиткалары, қайнататын электр қазандары; грильдер мен ростерлер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кофе немесе шай әзірлеуге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тостерлер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жылытқыш электр қарсылауыштары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Байланыстың ұялы желісіне немесе байланыстың басқа да сымсыз желілеріне арналған телефон аппараттарын қоса алғанда телефон аппараттары; 8443, 8525, 8527 немесе 8528 тауар позицияларының беруші немесе қабылдаушы аппаратураларынан басқа байланыстың сымды немесе сымсыз желілерінде коммуникацияға арналған аппаратураларды қоса алғанда (мысалы, байланыстың локальды немесе жаһандық желілерде) дауысты, бейнені немесе басқа да деректерді беруге немесе қабылдауға арналған өзге де аппаратуралар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сымсыз тұтқасы бар сым байланысына арналған телефон аппараттары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байланыстың ұялы желісіне немесе байланыстың басқа да сымсыз желілеріне арналған телефон аппараттары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8517 18 000 0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станциялар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8517 62 000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коммутациялық құрылғылар мен маршрутизаторларды қоса алғанда дауысты, бейнені немесе басқа да деректерді қабылдау, қайта құрау және беру немесе қайта қалпына келтіруге арналған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Микрофондар мен олардың беркітпелері; корпусына орнатылған немесе орнатылмаған дауыс зорайтқыштар; микрофонымен біріктірілген немесе біріктірілмеген, басқа киетін құлақшалар мен телефондар және микрофон мен бір немесе одан көп дауыс зорайтқыштан тұратын жинақталымдар; дыбыс жиілігін электр күшейткіштер; электр дыбыс күшейткіш жинақталымдар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микрофондар мен олардың беркітпелері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корпусына орнатылған жалқы дауыс зорайтқыштар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8518 22 000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корпусқа орнатылған дауыс зорайтқыштар жинақталымдары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микрофонымен біріктірілген немесе біріктірілмеген, басқа киетін құлақшалар мен телефондар және микрофон мен бір немесе одан көп дауыс зорайтқыштан тұратын жинақталымдар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 жиілігінің электр күшейткіштері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дыбыс күшейткіштері жинақталымдары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8518 90 000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 жазатын немесе дыбыс шығаратын аппаратура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тиындармен, банкноттармен, банктік карточкалармен, жетондармен немесе басқа да төлем құралдары арқылы қосылатын аппаратура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күй ойнатқыш құрылғылары (дектер)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телефонды автоматты түрде жауап бергіштер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магнитті, оптикалық немесе жартылай өткізгіш тасымалдағыштарды қолданатын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Бейнетюнер орнатылған немесе орнатылмаған бейнежазғыш немесе бейнекөрсеткіш аппаратура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таспадағысы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8521 90 000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қана немесе негізінен 8519-8521 тауар позицияларының аппаратурасымен бірге пайдалануға жарайтын бөлшектер мен керек-жарақтар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 алғыштар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37-топ бұйымдарынан өзге, күйтабақтар, дискілерді дайындауға арналған матрицалар мен мастер-дискілерді қоса алғанда жазылған немесе жазылмаған дискілер, таспалар, қатты энергияға тәуелсіз деректерді сақтау құрылғылары, "зияткерлік карточкалары" және дыбысты немесе басқа да құбылыстарды жазуға арналған басқа да тасымалдағыштар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магнитті жолағы бар карточкалар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жазылмағандары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энергияға тәуелсіз деректерді сақтау құрылғылары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"зияткерлік карточкалары"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Радиохабарына немесе телевизияға арналған өзінің құрамында енгізетін және енгізбейтін қабылдағыш, дыбыс жазғыш немесе дыбыс шығарғыш құрылғысы бар таратқыш аппаратура; теледидар камералары, цифрлы камералар және жазғыш бейнекамералары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таратқыш аппаратура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8525 60 000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құрамына қабылдағыш құрылғысы бар таратқыш аппаратура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теледидар камералары, цифрлы камералар және жазғыш бейнекамералары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Радиолокаторлық, радионавигациялық аппаратура және қашықтықтан басқаратын радиоаппаратура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8526 10 000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радиолокаторлық аппаратура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радионавигациялық аппаратура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8526 92 000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қашықтықтан басқаратын радиоаппаратура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корпуста дыбыс жазғыш немесе дыбыс шығарғыш аппаратурамен немесе сағатпен бірге орнатылған немесе орнатылмаған, радиохабар таратуға арналған қабылдағыш аппаратура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радиоқабылдағышы бар кассеталы қалта плейерлер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 жазғыш немесе шығарғыш аппаратурасымен бірге орнатылғандары, өзгесі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 жазғыш немесе шығарғыш аппаратурасымен бірге орнатылғандары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8527 29 000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 жазғыш немесе шығарғыш аппаратурасымен бірге орнатылғандары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 жазғыш немесе шығарғыш аппаратурасымен бірге орнатылғандары, бірақ сағатпен бірге орнатылғандары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Теледидар қабылдағыш аппаратурасымен бірге орнатылмаған мониторлар және проекторлар; радиохабар қабылдағышы немесе дыбыс бейне жазып алатын немесе шығаратын аппаратурасын енгізетін немесе енгізбейтін, теледидар байланысына арналған қабылдағыш аппаратура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тауар позициясының жүйесін есептеуде айрықша немесе баса назарда қолданылатын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тауар позициясының жүйесін есептеуде айрықша немесе баса назарда қолданылатын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тауар позициясының жүйесін есептеуде айрықша немесе баса назарда қолданылатын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құрамына видеодисплей немесе экран енгізуге арналмаған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түрлі-түсті бейнені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монохромды бейнелі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қана немесе негізінен 8525-8528 тауар позициясының аппаратурасына арналған бөлшектер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антенналар және осы бұйымдармен бірге пайдаланылатын барлық түрдегі бейнелеу антенналары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жолдар, трамвай жолдары, автомобиль жолдары, ішкі су жолдары, көлік қою алаңдары, айлақ құрылыстары немесе әуеайлақтар сигнализациясының, қауіпсіздігін қамтамасыз етудің және/немесе қозғалысын басқарудың электр құрылғылары (8608 тауар позициясының жабдықтарынан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жолдарға немесе трамвай жолдарына арналған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8512 немесе 8530 тауар позициясының жабдықтарынан басқа, дыбыстық немесе визуалдық сигнализациялық электр жабдықтары (мысалы, қоңыраулар, сиреналар, индикатор панельдер, сигнализациялық күзет құрылғылары немесе өрт сигналын беретін құрылғылар)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сигнализациялық күзет құрылғылары немесе өрт сигналын беретін құрылғылар және осыған ұқсас құрылғылар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кристаллдарда немесе жарық диодтарында орнатылған құрылғылары бар индикаторлы панельдер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құрылғылар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айнымалы немесе нақыштаушы электр конденсаторлар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50/60 Гц жиіліктегі электр тізбектеріне арналған және 0,5 кВА-дан кем емес реактивті қуатқа есептелген тұрақты сыйымдылық конденсаторлары (әлует конденсаторлары)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тантал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электролитті аллюминий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қабатты қыш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қабатты қыш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немесе пластмасса диэлектрилі бар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айнымалы сыйымдылық немесе нақыштаушы конденсаторлар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Жылытқыш элементтерден басқа электр резисторлар (реостаттар мен потенциометрлерді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көмір, композитті немесе үлдірлі резисторлар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20 Вт-тан аспайтыны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20 Вт-тан аспайтыны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реостаттар мен потенциометрлерді қоса алғанда басқа да айнымалы резисторлар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Баспалық сызбалар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В-дан асатын кернеуге арналған жалғауға немесе электр тізбектерін қорғауға арналған немесе электр тізбектеріне қосуға арналған немесе электр тізбектеріндегі электр аппаратурасы (мысалы, ажыратқыштар, ауыстырып-қосқыштар, үзгіштер, балқығыш сақтағыштар, жайтартқыштар, кернеу шектегіштер, кернеу секірісін сөндірушілер, қосқыш қорапшалар, ток қабылдағыштар, ток алғыштар және өзге де қосқыштар)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жатық сақтағыштар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72,5 кВ-дан аз кернеуге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ағытқыштар мен үзгіштер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жайтартқыштар, кернеу шектегіштер және кернеу секірісін сөндірушілер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8535 90 000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В-дан аспайтын кернеуге арналған жалғауға немесе электр тізбектерін қорғауға арналған немесе электр тізбектеріне қосуға арналған немесе электр тізбектеріндегі электр аппаратурасы (мысалы, ажыратқыштар, ауыстырып-қосқыштар, үзгіштер, реле, жатық сақтағыштар, тербеліс сөндірушілер, ашамайлы ашалар мен розеткілер, электр шамдарына арналған патрондар, қосқыш қорапшалар): талшықты-оптикалық, талшықты-оптикалық бұраулар немесе кәбілдерге арналған қосқыштар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балқығыш сақтағыштар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ажыратқыштар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тізбектерін қорғауға арналған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В-дан аспайтын кернеуге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ауыстырып-қосқыштар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шамдарға арналған патрондар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талшықты-оптикалық, талшықты-оптикалық бұраулар немесе кәбілдерге арналған қосқыштар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құрылғылар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тауар позициясының жалғау құрылғыларынан өзге, электр тогын басқаруға немесе бөлуге арналған 8535 немесе 8536 тауар позициясының екі немесе одан көп, оның ішінде 90-топтың аспаптардын немесе құрылғыларын және цифрлы басқару аппараттарын қамтитын құрылғыларымен жабдықталған пульттер, панельдер, консольдар, үстелдер, бөлу қалқандары мен басқа да электр аппаратурасына арналған тұғыршалар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В-дан аспайтын кернеуге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В-дан асатын кернеуге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қана немесе негізінен 8535, 8536 немесе 8537 тауар позициясының аппаратурасына арналған бөлшектер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8537 тауар позициясының бұйымдарына арналған, бірақ тиісті аппаратурамен жинақталмаған пульттер, панельдер, консольдар, үстелдер, бөлу қалқандары мен өзге де тұғыршалар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Герметикалық бағытталған жарығы бар шамдарды, сондай-ақ ультракүлгін немесе инфрақызыл шамдарды қоса алғанда, электр немесе газ разрядты қыздыру шамдары; доғалық шамдар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8539 10 000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бағытталған жарығы бар шамдар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вольфрам жібі бар галогенділері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200 Вт-дан аспайтын және 100 В-дан асатын кернеуге арналған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термокатоды бар люминесцентті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сынапты немесе натрийлі шамдар; металл-галогенді шамдар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доғалық шамдар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Термокатодты, суық катодты немесе фотокатодты электронды шамдар мен түтіктер (мысалы, вакуумді немесе бу не газ толтырылған шамдар мен түтіктер, сынапты доғалық түзеткіш шамдар мен түтіктер және электронды-сәулелі түтіктер, телевизия хабарын бергіш түтіктер)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8540 11 000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түрлі-түсті бейнелі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монохромды бейнелі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телевизия хабарын бергіш түтіктер; электронды-оптикалық түрлендіргіштер мен бейненің жарықтылығын күшейткіштер; өзге де фотокатодты түтіктер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люминофордың экрандағы нүктелерінің 0,4 мм-ден кем қадамдары бар, түрлі-түсті, деректерді/графиктерді шығаруға арналған дисплейлер түтіктері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электронды-сәулелі түтіктер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8540 71 000 0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магнетрондар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8540 79 000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шамдар мен қабылдағыш немесе күшейткіш түтіктер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8540 89 000 0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электронды-сәулелі түтіктердің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Диодтар, транзисторлар мен осыған ұқсас жартылай өткізгіш аспаптар; панеліне орнатылған немесе орнатылмаған, модуліне жинақталған немесе жинақталмаған фотогальваникалық элементтерді қоса алғанда, фотосезгіш жартылай өткізгіш аспаптар; жарық шығаратын диодтар; жинақталған пьезоэлектрлік кристаллдар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8541 10 000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фотодиодтардан немесе жарық шығаратын диодтардан өзге диодтар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шашырату қуаты 1 Вт-тан кем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8541 30 000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фотосезгіш аспаптардан өзге тиристорлар, динисторлар және тринисторлар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панеліне орнатылған немесе орнатылмаған, модуліне жинақталған немесе жинақталмаған фотогальваникалық элементтерді қоса алғанда, фотосезгіш жартылай өткізгіш аспаптар; жарық шығаратын диодтар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жартылай өткізгіш аспаптар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жинақталған пьезоэлектрлік кристаллдар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интегралды сызбалар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жадылық құрылғылар, логикалық сызбалар, күшейткіштер, синхронизатор немесе басқа да сызбалармен біріккен немесе бірікпеген процессорлар мен бақылағыштар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жадылық құрылғылар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күшейткіштер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топтың басқа жерінде аталмаған немесе енгізілмеген жеке функциялары бар электр машиналары мен аппаратурасы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бөлшектерді үдеткіштер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сигналдар генераторлары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гальваникалық жабуға, электролизге немесе электрофорезге арналған машиналар мен аппаратуралар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аппаратура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Оқшауланған сымдар (эмальданғандарын немесе анодталғандарын қоса алғанда), кәбілдер (коакси-альдыларын қоса алғанда) мен басқа да жалғағыш тетіктері бар немесе жоқ оқшауланған электр сымдары; олардың электр өткізгіштермен немесе жалғағыш тетіктермен бірге болғанына немесе болмағанына қарамастан, жеке қабыршағы бар талшықтардан құралған талшықты-оптикалық кәбілдер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мыстан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8544 19 000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коаксиальді кәбілдер мен басқа да коаксиальді электр сымдары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8544 30 000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моторлы көлік құралдарында, ұшақтарда немесе кемелерде пайдаланылатын тұтату шамдалына арналған сымдар жиынтығы мен басқа да сымдар жиынтығы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жалғағыш тетіктермен жарақталғандары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1000 В-ден асатын кернеуге арналған электр өткізгіштері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талшықты-оптикалық кәбілдер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 электродтар, көмір шөткелер, шамдарға немесе батареяларға арналған көмірлер және басқа да электротехникада қолданылатын, металы бар немесе металы жоқ, графиттен немесе басқа көміртек түрлерінен жасалған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пештерде пайдаланылатындары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шөткелер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8545 90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мынадай материалдардан жасалған электр оқшаулағыштар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шыныдан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8546 тауар позициясының оқшаулағышынан өзге пішіндеу кезінде тек қана жинақтау мақсатында беркітілген кейбір металл құрауыштарды (мысалы, бұрандалы патрондарды) есептемегенде, толығымен оқшаулағыш материалдардан дайындалған электр машиналарына, құрылғыларына немесе жабдыққа арналған оқшаулағыш арматура; оқшаулағыш материалмен қапталған, қымбат бағалы емес металлдан жасалған, электр өткізгішке арналған түтіктер мен олардың жалғастырғыш тетіктері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қыштан жасалған оқшаулағыш арматура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8547 20 000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оқшаулағыш арматура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қуатының сыртқы көзінен қоректенетін, немесе аккумуляторлық темір жол локомотивтері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қуатының сыртқы көзінен қоректенетін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аккумуляторларынан қоректенетін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темір жол локомотивтері; локомотивтік тендерлер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дизельді электр локомотивтері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8604 тауар позициясына енгізілгендерден басқа, жолаушы, тауар немесе жол жүгін таситын моторлы темір жол немесе трамвай вагондары, ашық платформалар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8603 10 000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қуатының сыртқы көзінен қоректенетін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8603 90 000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жүретін немесе өздігінен жүрмейтін, темір жол немесе трамвай жолдары жөндеу немесе техникалық қамтамасыз ету үшін пайдаланылатын техникалық құралдар (мысалы, шеберхана вагондары, крандар, шпал ұрғыш машиналар, жол түзеткіш машиналар, бақылау-өлшегіш вагондары және жолдарды тексеруге арналған көлік құралдары)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8605 00 000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жүрмейтін жолаушылардың темір жол немесе трамвай вагондары өздігінен жүрмейтін (8604 тауар позициясына енгізілгендерден басқа) жол жүгін, пошта таситын және өзге де арнайы темір жол немесе трамвай вагондары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таситын өздігінен жүретін темір жол немесе трамвай вагондары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түрдегі цистерна вагондары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8606 10 қосалқы позициясына енгізілгендерден басқа, өздігінен түсіргіш вагондар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және жабылатын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60 см асатын ашылмайтын бортты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локомотивтерінің немесе трамвайдың моторлы вагондарының немесе жылжымалы құрамның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бастайтын арбашықтар және қозғалғыш теңгеру арбашықтар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арбашықтар, қозғалғыш теңгеру арбашықтар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бөліктерді қоса алғанда,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тежегіштер және олардың бөлшектері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ілмектер және өзге де тіркесетін құрылғылар, буферлар, олардың бөлшектері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локомотивтердің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8608 00 000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немесе трамвай жолдарына арналған жол жабдықтары мен құрылғылары; механикалық (электр механикалықты қоса алғанда) сигнал беру жабдықтары, темір жолдарға, трамвай жолдарына, жолдарға, ішкі су жолдарына, көлік тұрақтарына, кемежайларға немесе аэроалаңдарға арналған электр қауіпсіздігін қамтамасыз ету немесе қозғалысты басқару құрылғылары; келтірілген құрылғылардың және жабдықтардың бөлшектері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Көліктің бір немесе бірнеше түрімен тасымалдауға арналған арнайы жабдықталған контейнерлер (сұйық жүктерді немесе газдарды тасымалдауға арналған ыдыстарды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 (8709 тауар позициясының тракторларынан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қатар жүретін жүргізуші басқаратын тракторлар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тіркемеге арналған доңғалақты тракторлар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8701 30 000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шынжыр табанды тракторлар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Жүргізушіні қоса алғанда, 10 немесе одан да көп адамды тасымалдауға арналған моторлы көлік құралдары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іштен жану қозғалтқышымен, қысыммен тұтанатын (дизельмен немесе жартылай дизельмен)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Жолаушы-жүк автомобиль-күйме және жарысқа қатысатын автомобильдерді қоса алғанда негізінен адамдарды тacуға арналған жеңіл автомобильдер және өзге де моторлы көлік құралдары (8702 тауар позициясының моторлы көлік құралдарынан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қармен жүруге арналған көлік құралдары; ойыншыларды гольфқа тасуға арналған автомобильдер және ұқсас көлік құралдары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 цилиндрлерінің жұмыс көлемі 1000 см3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 цилиндрлерінің жұмыс көлемі 1000 см3 астам, бірақ 1500 см3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 цилиндрлерінің жұмыс көлемі 1500 см3 астам, бірақ 3000 см3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 цилиндрінің жұмыс көлемі 3000 см3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 цилиндрлерінің жұмыс көлемі 1500 см3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 цилиндрінің жұмыс көлемі 1500 см3 астам, бірақ 2500 см3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 цилиндрінің жұмыс көлемі 2500 см3 астам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тасуға арналған моторлы көлік құралдары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 бұзылған жағдайда пайдалануға арналған өзі аударғыш автомобильдер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құралдардың толық массасы 5 т.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толық массасы 5 т. жоғары, 20 т.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толық массасы 20 т. асатын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массасы 5 т. аспайтын көлік құралдары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толық массасы 5 т. асатын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қозғалтқышты көлік құралдары, жолаушыларды немесе жүктерді тасымалдау үшін пайдаланылатындардан басқа (мысалы, авариялық жүк автомобильдері, автокрандар, өрт сөндіру көлік құралдары, автобетонараластырғыштар, жол тазалауға арналған автомобилдер, су себетін және жуатын машиналар, автошеберханалар, рентген қондырғылары бар автомобилдер), жолаушыларды тасымалдау үшін пайдаланылатындардан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aвтокpaндap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8705 20 000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автобұрғылау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 көлік құралдары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8705 40 000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автобетонараластырғыштар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8701-8705 тауар позициясының моторлы көлік құралдарына арналған қозғалтқыштар орнатылған шассилер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8701-8705 тауар позициясының моторлы көлік құралдарына арналған шанақтар (кабиналарды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тауар позициясының көлік құралдарына арналған кузовтар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8701-8705 тауар позициясының моторлы көлік құралдарының бөліктері жәнe керек-жарақтары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бамперлер және олардың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белдігі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тежегіштер, сервокүшейткіші бар тежегіштер, олардың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беріліс қораптар және олардың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дифференциалымен жетекші көпірлер немесе трансмиссияның басқа элементтерімен бірге және басты емес көпірлер және олардың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жүріс доңғалақтары, олардың бөліктері мен керек-жарақтары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 жүйесі және олардың бөліктері (амортизаторларды қосқанда)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радиаторлар және олардың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сөндіргіштер және түтін шығаратын түтіктер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жинақталған ілінісу және оның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 доңғалақтары, рөл бағанасы және рөл тетіктерінің картерлері; олардың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үрлеме жүйелі пневматикалық жастықшалар; олардың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Зауыттарда, қоймаларда, айлақтарда немесе әуежайларда жүктерді шағын қашықтықтарға тасымалдау үшін пайдаланылатын, көтергіш немесе тиегіш қондырғылармен жабдықталмаған өндіріске арналған, өздігінен жүретін көлік құралдары; темір жол платформаларында пайдаланылатын сүйретпелер; жоғарыда аталған көлік құралдарының бөлшектері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Қару-жарағы бар немесе қару-жарағы жоқ танкілер мен басқа да өздігінен жүретін әскери броньдалған көлік құралдары және олардың бөлшектері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көмекші қозғалтқыш, арбасы бар немесе жоқ, мотоциклдер (мопедтерді қоса алғанда) мен велосипедтер; арбалар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 цилиндрлерінің жұмыс көлемі 50 см3 аспайтын, поршеннің қайтпалы-түспелі қозғалысты іштен жану қозғалтқышымен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 цилиндрлерінің жұмыс көлемі 50 см3-ден астам, бірақ 250 см3-тен аспайтын поршеннің қайтпалы-түспелі қозғалысты іштен жану қозғалтқышы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 цилиндрлерінің жұмыс көлемі 250 см3-ден астам, бірақ 500 см3-тен аспайтын поршеннің қайтпалы-түспелі қозғалысты іштен жану қозғалтқышымен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 цилиндрлерінің жұмыс көлемі 500 см3 астам, бірақ 800 см3 аспайтын поршеньнің қайтпалы-түспелі қозғалысты іштен жану қозғалтқышымен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 цилиндрлерінің жұмыс көлемі 800 см3 аспайтын, поршеннің қайтпалы-түспелі қозғалысты іштен жану қозғалтқышымен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Қозғалтқышы жоқ, екі дөңгелекті велосипедтер және велосипедтердің бacқa да түрлері (үш дөңгелекті жүк таситын велосипедтерді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Тасымалдауға арналған қозғалтқышпен немесе басқа да қозғау тетіктерімен жарақталған немесе жарақталмаған жылжуға қабілетті адамдар үшін арбалар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тасымалдауға арналған механикалық қондырғыларсыз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8711-8713 тауар позициясының көлік құралдарына арналған бөлшектер мен керек-жарақтар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мотоциклдердің (мопедтерді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жылжуға қабілетті адамдар үшін арбалар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рамалар мен ашалар, олардың бөлшектері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құрсаулар мен шарбақтар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еркін жүрудің тежеуіш күпшектерінен және тежегіш төлкелерінен басқа төлкелер, озбалы жалғастырғыштардың шынжырлы жұлдызшалары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еркін жүрудің тежегіш күпшектерінен және төлке тежегіштерден басқа, тежегіштер, олардың бөлшектері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педальдар және айналмақшы тетік, олардың бөлшектері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арналған арбалар және олардың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Тіркемелер мен жартылай тіркемелер; басқа да өздігінен жүрмейтін көлік құралдары; олардың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автотіркемесі" түріндегі тұруға немесе автотуристерге арналған тіркемелер мен жартылай тіркемелер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жүк тиейтін немесе ауыл шаруашылығына арналған өздігінен жүк түсіретін тіркемелер мен жартылай тіркемелер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тіркемелі-цистерналар және жартылай тіркемелі-цистерналар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тіркемелер және жартылай тіркемелер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өзгеде көлік құрылғылары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Аэростаттар мен дирижабльдер; планерлар, дельтапландар және басқа да моторсыз ұшу аппараттары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аэростаттар мен дирижабльдер; планерлер мен дельтапландар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ұшу аппараттары (мысалы, тікұшақтар, ұшақтар); ғарыш аппараттары (жер серіктерін қоса алғанда) және қосалқы орбиталық пен ғарыш зымыран тасығыштары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8802 11 000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жабдықталған аппараттың массасы 2000 кг-нан аспайтын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астам салмақпен бос жарақталған аппарат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8802 12 000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боc жабдықталған аппараттың массасы 2000 кг-нан астам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8802 20 000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жабдықталған аппараттың массасы 2000 кг-нан аспайтын ұшақтар және өзге де ұшу аппараттары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барлау-соққы беру ұшқышсыз ұшу аппараттары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8802 30 000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жабдықталған аппараттың массасы 2000 кг-нан астам, бірақ 15000 кг-нан аспайтын ұшақтар және өзге де ұшу аппараттары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жабдықталған аппараттың массасы 2000 кг-нан астам, бірақ 15000 кг-нан аспайтын ұшақтар және өзге де ұшу аппараттары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аппараттары (жер серіктерін қоса алғанда) және қосалқы орбиталық пен ғарыш зымыран тасығыштары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8802 60 100 0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аппараттары (спутниктерді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8801 немесе 8802 тауар позициясының ұшу аппараттардың бөлшектері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винттері және көтергіш винттер мен олардың бөлшектері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шасси және олардың бөлшектері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дe ұшақтардың және тікұшақтардың бөлшектері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Парашюттер (басқарылатын парашюттер мен парапландар) және ротошюттер; олардың бөліктері мен керек-жарақтары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аппараттарына арналған бастапқы аппараттар; палубалы тежегіш немесе ұқсас қондырғылар; жазғы құрамға арналған жердегі тренажерлар; олардың бөлшектері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аппараттарына арналған старттық жабдықтар және оның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ұрысының имитаторы және оның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8805 29 000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кемелерінде ұшуды елестетудің тренажерлік құрылғылары және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саяхатқа, экскурсияға арналған кемелер, паромдар, жүкті кемелер, баржалар және жолаушыларды немесе жүктерді тасымалдауға арналған ұқсас жүзу құралдары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саяхатқа, экскурсияғa арналған кемелер және негізінен жолаушыларды тасымалдауға арналған ұқcac жүзу құралдары; барлық түрдегі паромдар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танкерлер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8901 20 қосалқы позициясына енгізілгендерден басқа, тоңазытқыш кемелер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жүк және жолаушы жүк жүзу құралдары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аулауға арналған кемелер; жүзбелі базалар және балық өнімдерін қайта өңдеуге және консервілеуге арналған өзге де кемелер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Яхталар және демалуға немесе спортқа арналған өзге де жүзу құралдары; еспелі қайықтар және каноэ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үрлемелі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қозғалтқышы бар немесе жоқ желкенді кемелер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аспалы қозғалтқышы бар қайықтан басқа моторлы қайықтар мен катерлер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Буксирлар және кеме-итергіштер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Жүзбелі маяктар, өрт сөндіру кемелері, жер снарядтары, жүзбелі крандар және жүзбелі міндеттері олардың негізгі функцияларымен салыстырғанда екінші дәрежеде болып табылатын өзге де жүзу құралдары; жүзбелі доктар; жүзбелі немесе судың астында жұмыс істейтін бұрғылау немесе пайдаланылатын платформалар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снарядтары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жүзбелі немесе судың астында жұмыс істейтін бұрғылау немесе пайдаланылатын платформалар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Еспелі қайықтардан басқа, соғыс кемелерін және құтқару кемелерді қоса алғанда өзге де кемелер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дe жүзу құралдары (мысалы, салдар, жүзбелі бактар, кессондар, дебаркадерлар, буи және бакендер)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үрлемелі салдар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талшықтар мен талшықты оптикалық бұраулар; 8544 тауар позициясында көрсетілгендерден басқа, талшықты оптикалық кәбілдер; поляризацияланған материалдардан жасалған табақтар мен пластиналар; линзалар (контактілі линзаларды қоса алғанда), призмалар, шынылар және кез келген материалдардан жасалған, оптикалық жағынан өңделмеген шыныдан жасалған элементтерден басқа, қасекіленбеген өзге де оптикалық элементтер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талшықтар және талшықты оптикалық бұраулар мен кәбілдер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поляризацияланған материалдардан жасалған табақтар мен тілімшелер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контактілі линзалар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шыныдан жасалған көзілдірік линзалары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материалдардан жасалған көзілдіріктерге арналған линзалар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материалдардан жасалған көзілдірік линзалары, призмалары, айна және басқа оптикалық элементтері, құралдар және аспаптың бөліктері немесе соларға бейімделген құралдар, оптикалық өңделмеген шынылардан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камералар, проекторлар немесе фото үлкейткіштер немесе жабдықтар үшін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фильтрлер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9002 90 000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Көзілдіріктерге, қорғаушы көзілдіріктерге немесе ұқсас оптикалық аспаптарға арналған қасекілер мен арматуралар, және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9003 19 000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материалдардан жасалған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9003 90 000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Көзілдіріктер, қорғаушы көзілдіріктер мен түзетуші, қорғаушы немесе басқа да осындай оптикалық құралдар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күннен қорғайтын көзілдіріктер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Дүрбілер, монокулярлар, өзге де көзбен көру түтіктері және олардың арматуралары; радиоастрономиялық аспаптардан басқа, өзге де астрономиялық және олардың арматурасы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бинокльдер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аспаптар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 мен керек-жарақтар (арматураны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Фотокамералар (кинокамераларды қоса алғанда); 8539 тауар позициясының газразрядты шамдарынан басқа, фотожарқылдар мен жарқыл шамдар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 тілімшелерді немесе цилиндрлерді дайындау үшін пайдаланылатын фотокамералар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астында түсіруге, аэрофототүсіруге немесе ішкі органдарды медициналық немесе хирургиялық тексеруге арналған фотокамералар; сот немесе криминалистика мақсаттары үшін салыстыру жүргізуге мүмкіндік беретін камералар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разрядтық ("электр") фотожарқылдар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9006 69 000 0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фотокамералар үшін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 жазатын немесе дыбыс шығаратын құрылғылары бар немесе жоқ кинокамералар мен кинопроекторлар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кинокамералар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кинопроекторлар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кинокамералар үшін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кинопроекторлар үшін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Киномотографиялықтардан басқа, бейнелеу проекторлары; фотоүлкейткіштер және көріністерді кішірейтіп көрсетуге арналған жабдық (киномотографиялықтардан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 мен керек-жарақтар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Фотозертханаларға (кинозертханаларды қоса алғанда) арналған, осы топтың басқа жерінде аталмаған немесе енгізілмеген аппаратура мен жабдықтар; негатоскоптар; проекциялық экрандар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проекциялық экрандар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 мен керек-жарақтар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тауар позицияларының мейілінше дәл сипатталған бұйымдардан басқa, сұйық кристалдардағы қондырғылар; лазерлі диодтардан басқа, лазерлер; осы топтың басқа жерінде аталмаған немесе енгізілмеген, өзге де оптикалық аспаптар мен құралдар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қару-жарақтарға қондырғылар ретінде арналған телескопиялық нысаналар; перископтар; аталған топтағы немесе ХVІ бөлімдегі машиналардың, аспаптардың немесе аппараттардың бөліктері ретінде дайындалған көру түтіктері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лазерлі диодтардан басқа, лазерлер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қондырғылар, аспаптар және өзге де құралдар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 мен керек-жарақтар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Бағытты айқындауға арналған компастар, навигациялық аспаптар мен құралдар және басқа да құралдар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бағытты айқындауға арналған компастар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аэронавигацияға немесе ғарыш навигациясына арналған аспаптар мен құралдар (компастан өзгелер)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аспаптар мен құралдар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 мен керек-жарақтар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Компостарды қоспағанда, топографиялық фотограмметриялықты қоса алғанда, гидрографиялық, мұхиттықгpaфиялық, гидрологиялық, метереологиялық немесе геофизикалық аспаптар мен құралдар; қашықтық өлшегіштер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қашықтық өлшегіштер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теодолиттер мен тахеометрлер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нивелирлер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фотограмметриялықты, геодезиялықты немесе типографиялық аспаптар мен құралдар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аспаптар мен құралдар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 мен керек-жарақтар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таразылары бар немесе оларсыз сезімталдығы 0,05 г немесе одан астам таразылар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Сызуға, белгілеуге және математикалық есептерге арналған құралдар (мысалы, сызу машиналары, пантографтар, транспортирлер, сызу жиынтықтары, логарифмдік сызғыштар, дискісі бар калькуляторлар); аталған топтың басқа жерінде аталмаған немесе енгізілмеген, сызықтық мөлшерлерді өлшеуге арналған қол құралдары (мысалы, өлшеу өзегілер мен рулеткалар, микрометрлер, кронциркульдер)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немесе автоматтандырылмаған, сызу үстелдері мен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сызуға, белгілеуге және математикалық есептерге арналған құралдар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микрометрлер, кронциркульдер, штангенциркульдер және калибрлар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құралдар: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9017 90 000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 мен керек-жарақтар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Сцинтигрифиялық аппаратураны, электромедициналық аппаратураны қоса алғанда, медицинада, хирургияда, стомотологияда немесе мал дәрігерлігінде қолданылатын аспаптар мен құралдар, өзгелері және көздің қарашығын зерттеуге арналған аспаптар: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электрокардиографтар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ультрадыбысты сканерлеуге арналған аппаратура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магниттік-резонанстық томографтар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сцинтиграфиялық аппаратура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ультракүлгін немесе инфрақызыл сәулелерді пайдалану үшін негізделген аппаратура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инесі бар немесе инесіз шприцтер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тігістерін жатқызу үшін металл труба тектес ине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стаматологиялық құрал-жабдықтармен бір негізге біріктірілген не біріктірілмеген бормашиналар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офтальмологиялық аспаптар мен құрылғылар,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аспаптар мен жабдықтар,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терапияға арналған аппаратура; массаждық аппараттар; кәсіптік жарамдылығын психологиялық тексеруге арналған аппаратура; озонмен, оттегімен және аэрозольмен және аэрозольмен емдеуге, қолдан тыныс алдыруға арналған аппаратура немесе басқа да терапевтік тыныс алу аппаратурасы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терапияға арналған аппаратура; массаждық аппараттар; кәсіптік жарамдылығын психологиялық тексеруге арналған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озонмен, оттегімен және аэрозольмен және аэрозольмен емдеуге, қолдан тыныс алдыруға арналған аппаратура немесе өзге де терапевтік тыныс алу аппаратурасы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тетіктері мен ауыстырмалы сүзгілері жоқ тыныс алу маскаларынан өзге де құралдар және қорғау маскалардан басқа, газ маскалары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терапияға арналған аппаратура; массаждық аппараттар; кәсіптік жарамдылығын психологиялық тексеруге арналған аппаратура; озонмен, оттегімен және аэрозольмен және аэрозольмен емдеуге, қолдан тыныс алдыруға арналған аппаратура немесе басқа да терапевтік тыныс алу аппаратурасы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ортопедиялыққа немесе сынықтарды емдеуге арналған құралдар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тіcтep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буындар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аппараттары, бөліктері мен жабдықтарынан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 мен керек-жарақтардан басқа, жүрек ширатқыштар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Рентгенографиялық немесе радиотерапевтік аппаратураны, рентгендік түтіктерді және басқа да рентгендік сәулелену генераторларын, кернеуі жоғары қысымды генераторларды, басқару қалқандары мен пульттерін, экрандарды тексеруге немесе емдеуге арналан столдарды, креслоларды және соған ұқсас тексетуге немесе емделуге арналғандарды қоса алғанда, рентгендік, альфа-, бета- немесе гамма- сәулеленуді пайдалануға негізделген, медициналық, хирургиялық, стоматологиялық немесе малдәрігерлік пайдалану үшін арналған немесе арналмаған аппаратура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томографтар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 пайдалану үшін, өзгелері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хирургиялық, стоматологиялық немесе ветеринарлық пайдалану үшін өзгесі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пайдалануға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хирургиялық, стоматологиялық немесе малдәрігерлік пайдалану үшін арналған аппаратура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пайдалануға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рентгендік түтіктер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 мен керек-жарақтарды қоса алғанда, өзгесі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Көрсету мақсатына арналған (мысалы, үйрету немесе экспонаттау кезінде), басқадай пайдалануға жарамсыз аспаптар, аппаратуралар және модельдер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Материалдардың (мысалы, металдар, ағаш, тоқыма материалдары, қағаздар, пластмассалар) қаттылығын, беріктігін, созылуын және қысылуын, икемділігін немесе басқа да механикалық қасиеттерін сынауға арналған машиналар мен аспаптар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металдарды сынауға арналған машиналар мен қондырғылар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машиналар мен қондырғылар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 мен керек-жарақтар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Жазатын қондырғылары бар немесе жазатын қондырғылары жоқ, сұйыққа батырған кезде жұмыс істейтін ареометрлер мен ұқсас аспаптар, термометрлер, пирометрлер, барометрлер, гигрометрлер және психрометрлер, осы аспаптардың кез келген комбинациялары, басқа да аспаптармен бірікпеген, термометрлер мен пирометрлер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есептейтін, сұйықтай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приборлар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 мен керек-жарақтар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9014, 9015, 9028 немесе 9032 тауар позициясының аспаптар мен аппаратурадан басқа, сұйық пен газдың шығынын, деңгейін, қысымын немесе басқа да өзгермелі сипаттамаларын өлшеуге немесе бақылауға арналған аспаптар немесе аппаратуралар (мысалы, шығынды өлшегіштер, деңгейді көрсеткіштер, монометрлер, жылу өлшегіштер)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сұйықтардың шығынын немесе деңгейін өлшеуге немесе бақылауға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қысымды өлшеуге немесе бақылауға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аспаптар мен аппаратура,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 мен керек-жарақтар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Физикалық немесе химиялық талдауға арналған аспаптар мен аппаратура (мысалы, поляриметрлер, рефрактометрлер, спектрометрлер, газ және түтін талдағыштар); тұтқырлығын, кеуектілігін, кеңейтілуін, бетінің созылуын немесе осындайларды өлшеуге немесе бақылауға арналған аспаптар мен аппаратуралар; жылудың, дыбыстың немесе жарықтың мөлшерін өлшеуге немесе бақылауға арналған аспаптар мен аппараттар (экспонометрлерді қоса алғанда); микротомдар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9027 10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бен бу талдағыштар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электрофорезге арналған хроматографтар мен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сәулелендіру әсеріне негізделген спектрометрлер, спектрофотометрлер және спектрографтар (ультракүлгін, спектрдің көрінетін бөлігі, инфрақызыл)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сәулелендіру әсеріне негізделген аспаптар мен аппаратура (ультракүлгін, спектрдің көрінетін бөлігі, инфрақызыл),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аспаптар мен аппаратура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микротомдар; бөлшектер мен керек-жарақтар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Калибрлеушілерді қоса алғанда, газды, сұйықты немесе электр энергиясын беру немесе өндіру есептеуіштері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есептеуіштері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есептеуіштері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қуатын есептеуіштер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 мен керек-жарақтар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Айналымын есептейтін есептеуіштер, өнімнің мөлшерін есептейтін есептеуіштер, таксометрлер, мильде өткен аралықты өлшейтін есептеуіштер, қадам өлшеуіштер және ұқсас аспаптар; 9014 немесе 9015 тауар позициясының аспаптар мен құралдардан басқа, спидометрлер мен тахометрлер; стробоксоптар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9029 10 000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айналымын есептейтін есептеуіштер, өнімнің мөлшерін есептейтін есептеуіштер, таксометрлер, мильде өткен аралықты өлшейтін есептеуіштер, қадам өлшеуіштер және ұқсас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спидометрлер және тахометрлер; стробоскоптар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9029 90 000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 мен керек-жарақтар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тауар позициясының өлшеу аспаптардан басқа, электрдің шамаларын өлшеуге немесе бақылауға арналған осциллоскоптар, спектp анализаторлары, өзге де аспаптар мен аппаратуралар; альфа-, бетта-, гамма-, ренттендік, ғарыштық немесе өзге де иондаушы сәулелерді аңғару мен өлшеуге арналған аспаптар мен аппаратуралар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иондаушы сәулелерді аңғару мен өлшеуге арналған аспаптар мен аппаратуралар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осциллоскоптар мен осциллографтар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жазатын құрылғылары жоқ әмбебап аспаптары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9030 32 000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жазатын құрылғылары бар әмбебап аспаптары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жазатын құрылғылары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жазатын құрылғылар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телекоммуникациялар үшін арналған аспаптар мен аппаратура, өзгелері (мысалы, айқасқан кедергілердің, күшейткіш коэффиценттердің, бұрмалау коэффициенттердің, псофометрлердің өлшеуіштері)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өткізгіш пластиналарды өлшеуге немесе аспаптарды тексеруге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9030 84 000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жазатын құрылғылары бар,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 мен керек-жарақтар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Аталған топтың басқа жерінде аталмаған немесе енгізілмеген өлшеуге немесе бақылауға арналған аспаптар, қондырғылар және машиналар; профильдік жобалар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бөлшектерге арналған баланстық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стендтері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өткізгіш аспаптарының өндірісінде пайдаланылатын, жартылай өткізгіш тілімшелерді тексеруге арналған немесе фотомаскаларды немесе фотошаблондарды тексеруге арналған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аспаптар, қондырғылар және өзге де машиналар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бөлшектері мен керек-жарақтары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реттеу немесе басқаруға арналған аспаптар мен қондырғылар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термостаттар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маностаттар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немесе пневматикалық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 мен керек-жарақтар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90-топтағы машиналарға, аспаптарға, құралдарға немесе аппаратураға бөлшектер мен керек-жарақтар (осы топтың басқа жерінде аталмаған немесе енгізілмеген)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ішекті музыка аспаптары (мысалы, гитаралар, скрипкалар, арфалар)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рухани музыка аспаптары (мысалы, кларнеттер, трубалар, волынкалар), жәрмеңкелік органдарданмен механикалық шарманкалардан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Соқпалы музыка аспаптары (мысалы, барабандар, ксилофондар, табақтар, кастаньеттер, маракастар)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Револьверлерден, тапаншалардан және 9307 тауар позициясындағы қарулардан басқа әскери үлгідегі 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артиллериялық қару (мысалы, зеңбіректер, гаубицалар мен минаатқыштар)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зымырандық ұшу қондырғылары; отшашарлар; гранатаатқыштар; торпеда аппараттары және ұқсас ұшыру қондырғылары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немесе 9304 тауар позициясына кіретіндерден басқа револьверлер мен тапаншалар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зарядын пайдалану арқылы жұмыс істейтін басқа атыс қаруы және соған ұқсас құрылғылар(мысалы, спорттық қарулар мен винтовкалар, аузынан оқталатын атыс қаруы, тек белгі беру зымырандарын ұшыруға арналған белгі беру тапаншалары және басқа құрылғылар, оқсыз патрондармен атуға арналған тапаншалар мен револьверлер, жануарларды "ізгілікті" өлтіруге арналған ырғып шығатын сырығы бар тапаншалар, линеметтер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9303 10 000 0910 0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аузынан оқталатын атыс қаруы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және кесімді ұңғысы бар қиыстырылған қаруды қоса алғанда, спорттық, аңшылық немесе нысана бойынша атуға арналған қарулар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ұңғылы тегіс ұңғылы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9303 20 950 0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аңшылық немесе нысана бойынша атуға арналған винтовкалар, басқалар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 тауар позициясында көрсетілгендерден басқа өзге де қару (мысалы, серіппелі, пневматикалық немесе газ мылтығы және тапаншалар, жуан таяқтар).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 9304 тауар позицияларындағы бұйымдардың бөліктepі мен керек-жарақтары: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револьверлер немесе тапаншалар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тауар позициясындағы қарулар немесе винтовкалар: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9305 20 000 1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тауар позициясындағы әскери үлгідегі 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іс-қимылдарды жүргізуге арналған бомбалар, гранаталар, торпедалар, миналар, зымырандар және ұқсас заттар; патрондарға арналған бытыраларды және тығындарды қоса алғанда, патрондар, өзге де оқ-дәрілер, снарядтар және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патрондар және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 тауар позициясының револьверлері мен тапаншаларына,сондай-ақ 9301 тауар позициясының автоматтарына(тапнша патрондары)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үлгідегі қаруға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мақсаттарға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барлау-соққы беру ұшқышсыз ұшу аппараттарына арналған қондырғылар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Төсектерге өзгеретін немесе өзгермейтін, отыруға арналған жиhаз (9402 тауар позициясында көрсетілгендерден басқа) және оның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көлік құралдарында пайдаланылатын үлгідегі орындықтар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9401 20 000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құралдарында пайдаланылатын үлгідегі орындықтар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қондырғылардың биіктігін реттейтін отыруға арналған жиhаз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саяжайды немесе серуендікті қоспағанда, төсекке өзгеретін, отыруға арналған жиhаз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бамбуктан немесе ротангтан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қапталған жиhаз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9401 71 000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9401 79 000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9401 80 000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отыруға арналған жиhаз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мал дәрігерлік жиhаз (мысалы, операцияға арналған үстелдер, қарауға арналған үстелдер, механикалық қондырғылары бар аурухана төсектері, стоматологиялық креслолар); шаштараз креслолары және айналуға және бір уақыттa еңкею мен көтеруге арналған, қондырғылары бар ұқсас креслолары; жоғарыда ескерілген бұйымдардың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9402 10 000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стоматологиялық шаштараз немесе ұқсас креслолары және олардың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жиhаз және оның бөлшектері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пайдаланылатын үлгідегі металл жиhазы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металл жиhазы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мекемелерде пайдаланылатын үлгідегі ағаш жиhазы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 үлгісіндегі ағаш жиhазы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9403 50 000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бөлме үлгісіндегі ағаш жиhазы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ағаш жиhазы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9403 70 000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жиhаз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бамбуктан немесе ротангтан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Матрац негіздері; серіппелері бар немесе кез келген материалдармен толтырылған немесе ұсақ саңылаулы резеңкеден немесе пластмассадан тұратын, жапқышы бар немесе жапқышсыз, төсекорынның керек-жарақтары және жиhаздық ұқсас бұйымдар (мысалы, матрацтар, сырылған көрпелер,мамық сырылған көрпелер, диван жастықтары, пұфтар мен жастықтар)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матрацтық негіздері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саңылаулы резеңкеден немесе пластмассадан тұратын, жапқышы бар немесе жапқышсыз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материалдардан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ұйықтайтын бөлменің қаптары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жерде аталмаған немесе енгізілмеген, прожекторларды, жарықты тік бағыттайтын шамдарды, фарларды және олардың бөлшектерін қоса алғанда, шамдар мен жарықтандырғыш жабдықтар; жарық көрсеткіштері, атауы бар немесе атымен, немесе мекенжайымен жарық табличкалары және жарық көздері орнатылған ұқсас бұйымдар, және басқа жерде аталмаған немесе енгізілмеген, олардың бөлшектері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Люстралар және аспалы немесе қабырғаға қыстыратын, ашық қоғамдық орындарды немесе көлік магистральды жарықтандыру үшін пайдаланылатын үлгідегі жарықтандырғыш жабдықтардан басқа, өзге де электр жарықтандырғыш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үстелге, еденге немесе төсектің жанына қоятын электр шамдары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жылғы шыршалардың әшекейлері үшін пайдаланылатын үлгідегі жарықтандырғыш жабдықтардың жиынтықтары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шамдары мен жарықтандырғыш жабдықтар,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электрсіз шамдар мен жарықтандырғыш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көрсеткіштері, атауы бар немесе атымен, немесе мекен-жайымен жарық маңтайшалары және ұқсас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шыныдан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9405 92 000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9405 99 000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Жиналатын құрылыс құрастырмалары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дөңгелекті велосипедтер, самокаттар, педальді автомобильдер және дөңгелектері бар ұқсас ойыншықтар; қуыршақтарға арналған арбалар; қуыршақтар; өзге де ойыншықтар; кішірейтіп көрсететін көлемдегі ("масштабта") модельдер және іске қосылған немесе іске қосылмаған, ойын-сауыққа арналған ұқсас модельдер; барлық түрдегі бас қатырғыштар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 мен бейне ойындардың жабдықтаулары, пинбол, бильярд ойындарына арналған үстелдерді, казино ойынына арналған арнаулы үстелдерді және боулингкеарналған автоматтандырылған жабдықты қоса алғанда, ойын-сауыққа арналған тауарлар, үстелді немесе бөлмелі ойындар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9504 20 000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бильярдтың басқа түрлеріне арналған бұйымдар мен керек-жарақтар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 боулингке арналған жабдықтардан басқа, тиындармен, банкноттармен, банктік карточкалармен, жетон немесе ұқсас бұйымдармен іске қосылатын өзге де ойындар: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карталары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9504 90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сиқырлар мен әзілдерді көpceтуге арналған заттарды қоса алғанда, мерекелерге, карнавалдарға арналған бұйымдар немесе көңіл көтеруге арналған өзге де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жылғы және рождестволық мейрамдарға арналған тауарлар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Аталған топтың басқа жерінде аталмаған немесе енгізілмеген, жалпы дене шынықтырумен, гимнастикамен, жеңіл атлетикамен, өзге де спорт түрлерімен немесе ашық ауада ойнауға арналған (үстел теннисін қоса алғанда) шұғылдануға арналған немесе ашық ауада ойындарға арналған мүкәммал мен жабдықтары; жүзу бассейндері және балаларға арналған бассейндер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шаңғылар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бекітулері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виндсерфингке арналған тақтайлар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клюшкалар, жинақтар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9506 40 000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үстелді тенниске арналған мүкәммал мeн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ішегімен немесе ішексіз, тенниске арналған ракеткалар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тенниске арналған доптар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9506 62 000 0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үрлемелі доптар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конькилері бар коньки бәтеңкелерін қоса алғанда, мұз конькилері мен ролик конькилері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дене шынықтырумен, гимнастикамен немесе атлетикамен шұғылдануға арналған мүкәммал мен 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аулау қармақтары, қармақ бауды пайдалану арқылы балық аулауға арналған күршектер мен басқа да құралдар; балық аулау торлары, көбелек аулайтын торлар және осындай торлар; құс пішіндері түріндегі алдауыштар (9208 немесе 9705 тауар позициясында көрсетілгендерден басқа) және аңшылық пен нысана атуға арналған басқа да керек-жарақтар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аулау қармақтары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 баулары бар немесе қармақ бауларсыз, балық аулау күршектері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аулауға арналған, қармақ бауы бар катушкалар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Әткеншектер, алтыбақандар, тирлер және өзге де аттракциондар; жылжымалы цирктер және жылжымалы айуанханалар; жылжымалы театрлар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Сыпырғыштар, щеткалар (тетіктердің, аспаптардың немесе көлік құралдардың бөліктері болып табылатын щеткаларды қоса алғанда), еденді жинауға арналған қозғалтқышсыз механикалық қол щеткалары, швабралар және шаңды қағуға арналған қауырсыннан жасалған сыпырғылар; сыпырғыштарды немесе щетка бұйымдарын жасау үшін дайындалған түйіндер мен будалар; сырлауға арналған жастықшалар мен білікшелер; резеңкелі швабрлар (ылғалды алуға арналған резеңкелі білікшелерден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протездеріне арналған щеткаларды қоса алғанда, тіс щеткалары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безендіру қылқаламдары, жазуға арналған қылқаламдар және косметиканы жағуға арналған өзге де қылқаламдар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бояуларды, темперлерді, лактарды жағуға арналған қылқаламдар немесе ұқсас қылқаламдар (9603 30 қосалқы позициясында көрсетілгендерден басқа); бояуға арналған малярлы жастықшалар мен валиктар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9603 50 000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тетіктің, аспаптардың немесе көлік құралдардың бөліктері болып табылатын щеткалар,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Елеуіштер мен қол електері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гигиена үшін пайдаланылатын, тігуге немесе киімдер мен аяқ-киімдерді тазалауға арналған жол жиынтықтары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Түймелер, батырмалар, түймелеуілмектері, түймелеуге арналған қалыптар және осы бұйымдардың өзге де бөліктepі; түймелерге арналған дайындамалар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батырмалар, түймелеу-ілмектері және олардың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жабындысы жоқ, пластмассадан жасалғандар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жабындысы жоқ, қымбат емес бағалы металлдан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түймелерге арналған қалыптар және түймелердің өзге де бөліктері; түймелерге арналған дайындамалар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Сыдырма-түймелері мен олардың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қымбат бағалы емес металдардан жасалған тістері бар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9607 20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Шарикті қаламсаптар; фетрден және кеуектілік материалдардан жасалған ұшы бар қаламсаптар мен маркерлер; сия қаламсаптары, стилографтар мен өзге де қаламсаптар; көшіргіш қауырсындары; итеретін немесе сырғыйтын өзегі бар қаламдар; қауырсындарға арналған ұстағыштар; 9609 тауар позициясының бұйымдардан басқа, жоғарыда айтылған бұйымдардың бөлшектері (қақпақтарын және қысқыштарын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шарикті қаламсаптар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фетрден және өзге де кеуектілік материалдардан жасалған ұшы бар қаламсаптар мен маркерлер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сия қаламсаптар, стилографтар және өзге де қаламсаптар: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итеретін немесе сырғитын өзегі бap қаламдар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одан да көп бұйымдардан тұратын, жоғарыда келтірілген қосалқы позицияларда көрсетілген жиындар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қаламсаптарға арналған, шарикті ұшынан және сия балоннан тұратын өзектер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қаламсаптарға арналған қауырсындар және қауырсынды ұстағыштар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9608 99 000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 қаламдар (9608 тауар позициясында көрсетілгендерден басқа), түрлі-түсті қаламдар, қаламдардың грифельдері, пастелдер, көмір қаламдары, жазуға немесе сурет салуға арналған борлар және тігіншілерге арналған борлар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қабықтағы грифельдері бар, жай және түрлі-түсті қаламдар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немесе түрлі-түсті, қарындаштардың грифельдері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Рамадағы немесе рамасыз, жазуға немесе сурет салуға арналған грифельмен жазатын тақта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Күндерді белгілеуге, белгі қоюға немесе нөмірлеуге арналған мөрлер, және қол жұмыстарына арналған, ұқсас құрылғылар (басуға немесе этикеткалар салуға арналған құрылғыларды қоса алғанда); қол компостерлері, жинақталған қол верстаткалары және өздеріне сондай вестаткаларды енгізетін, баспа қол жиынтықтары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Сияға сіңдірілген немесе өзге де тәсілмен өңделген, белгіні қою үшін арналған, катушкаларда, кассеталарда немесе оларсыз, жазу машинкаларына арналған таспалар немесе ұқсас таспалар; сияға, сіңдірілген немесе сіңдірілмеген, қорапшада немесе қорапшасыз, мөр жастықшалары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таспалар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 жастықшалары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немесе электрлік оттықтарды қоса алғанда, темекі оттықтар және өзге де оттықтар, және шақпақ тастар мен білтелерді қоспағанда, олардың бөліктері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рет қайта қоюға жарамайтын, газды қалталы оттықтар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рет қайта қоюға жарайтын, газды қалталы оттықтар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оттықтар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Шылым түтікшелері (тостаған тәрізді бөлшектерін қоса алғанда), сигарларға немесе темекіге арналған мүштектер, және олардың бөлшектepі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9615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Тарақтар, шашқа арналған тарақтар және ұқсас заттар; шашқа арналған түйреуіштер, бұйралауға арналған қысқыштар, 8516 тауар позициясында көрсетілгендерден басқа, бигудилар мен ұқсас заттар, және олардың бөлшектері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эбонитті немесе пластмассалы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9616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мақсаттарға арналған хош иісті заттардың тозаңдатқыштар мен ұқсас тозаңдатқыштар, олардың қондырғылары мен бастиектері; косметикалық немесе жуыну заттарды жағуға арналған мамықшалар мен жастықшалар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мақсаттарға арналған хош иісті заттардың тозаңдатқыштары мен ұқсас тозаңдатқыштар, олардың қондырғылары мен бастиектері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косметикалық немесе иіс заттарды жағуға арналған мамықшалар мен жастықшалар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Термостар және жинақталған түрдегі өзге де вакуумдық ыдыстар; шиша колбадан басқа,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Тігіншілерге арналған манекендер және өзге де манекендер; манекен-автоматтар және витриналарды безендіруге арналған өзге де жылжымалы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материалдан болса, әйел гигиеналық прокладка мен тампондар, бала жаялық мен кішкене үшкіл жаялық және ұқсас бұйымдар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