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a19da" w14:textId="57a19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"Оқулықтардың, оқу-әдістемелік кешендердің, құралдардың және басқа да қосымша әдебиеттердің, оның ішінде электрондық жеткізгіштегілерінің тізбесін бекіту туралы" Қазақстан Республикасы Білім және ғылым министрінің міндетін атқарушысының 2019 жылғы 17 мамырдағы № 217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2019 жылғы 14 қазандағы № 449 бұйрығы. Қазақстан Республикасының Әділет министрлігінде 2019 жылғы 14 қазанда № 19472 болып тіркелді. Күші жойылды - Қазақстан Республикасы Білім және ғылым министрінің 2021 жылғы 23 сәуірдегі № 179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23.04.2021 </w:t>
      </w:r>
      <w:r>
        <w:rPr>
          <w:rFonts w:ascii="Times New Roman"/>
          <w:b w:val="false"/>
          <w:i w:val="false"/>
          <w:color w:val="ff0000"/>
          <w:sz w:val="28"/>
        </w:rPr>
        <w:t>№ 179</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"Оқулықтардың, оқу-әдістемелік кешендердің, құралдардың және басқа да қосымша әдебиеттердің, оның ішінде электрондық жеткізгіштегілерінің тізбесін бекіту туралы" Қазақстан Республикасы Білім және ғылым министрінің 2019 жылғы 17 мамырдағы № 217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Әділет министрлігінде № 18696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"1-11 сыныптарға арналған оқулықтар мен оқу-әдістемелік кешендер тізбесі" деген </w:t>
      </w:r>
      <w:r>
        <w:rPr>
          <w:rFonts w:ascii="Times New Roman"/>
          <w:b w:val="false"/>
          <w:i w:val="false"/>
          <w:color w:val="000000"/>
          <w:sz w:val="28"/>
        </w:rPr>
        <w:t>1-қосымшада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"Оқыту қазақ тілінде жүргізілетін "1-11 сыныптарға арналған оқулықтар мен оқу-әдістемелік кешендер" деген бөлімде:</w:t>
      </w:r>
    </w:p>
    <w:bookmarkEnd w:id="3"/>
    <w:bookmarkStart w:name="z5" w:id="4"/>
    <w:p>
      <w:pPr>
        <w:spacing w:after="0"/>
        <w:ind w:left="0"/>
        <w:jc w:val="both"/>
      </w:pPr>
      <w:r>
        <w:rPr>
          <w:rFonts w:ascii="Times New Roman"/>
          <w:b w:val="false"/>
          <w:i w:val="false"/>
          <w:color w:val="000000"/>
          <w:sz w:val="28"/>
        </w:rPr>
        <w:t>
      "9-сынып" деген кіші бөлімде:</w:t>
      </w:r>
    </w:p>
    <w:bookmarkEnd w:id="4"/>
    <w:bookmarkStart w:name="z6" w:id="5"/>
    <w:p>
      <w:pPr>
        <w:spacing w:after="0"/>
        <w:ind w:left="0"/>
        <w:jc w:val="both"/>
      </w:pPr>
      <w:r>
        <w:rPr>
          <w:rFonts w:ascii="Times New Roman"/>
          <w:b w:val="false"/>
          <w:i w:val="false"/>
          <w:color w:val="000000"/>
          <w:sz w:val="28"/>
        </w:rPr>
        <w:t>
      реттік нөмірлері 62, 63-жолдар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9"/>
        <w:gridCol w:w="3510"/>
        <w:gridCol w:w="1808"/>
        <w:gridCol w:w="3764"/>
        <w:gridCol w:w="629"/>
      </w:tblGrid>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w:t>
            </w:r>
            <w:r>
              <w:br/>
            </w:r>
            <w:r>
              <w:rPr>
                <w:rFonts w:ascii="Times New Roman"/>
                <w:b w:val="false"/>
                <w:i w:val="false"/>
                <w:color w:val="000000"/>
                <w:sz w:val="20"/>
              </w:rPr>
              <w:t>
Оқулық.</w:t>
            </w:r>
            <w:r>
              <w:br/>
            </w:r>
            <w:r>
              <w:rPr>
                <w:rFonts w:ascii="Times New Roman"/>
                <w:b w:val="false"/>
                <w:i w:val="false"/>
                <w:color w:val="000000"/>
                <w:sz w:val="20"/>
              </w:rPr>
              <w:t>
1, 2-бөлім</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w:t>
            </w:r>
            <w:r>
              <w:br/>
            </w:r>
            <w:r>
              <w:rPr>
                <w:rFonts w:ascii="Times New Roman"/>
                <w:b w:val="false"/>
                <w:i w:val="false"/>
                <w:color w:val="000000"/>
                <w:sz w:val="20"/>
              </w:rPr>
              <w:t>
А. Саипов,</w:t>
            </w:r>
            <w:r>
              <w:br/>
            </w:r>
            <w:r>
              <w:rPr>
                <w:rFonts w:ascii="Times New Roman"/>
                <w:b w:val="false"/>
                <w:i w:val="false"/>
                <w:color w:val="000000"/>
                <w:sz w:val="20"/>
              </w:rPr>
              <w:t>
Б. Балғабаева,</w:t>
            </w:r>
            <w:r>
              <w:br/>
            </w:r>
            <w:r>
              <w:rPr>
                <w:rFonts w:ascii="Times New Roman"/>
                <w:b w:val="false"/>
                <w:i w:val="false"/>
                <w:color w:val="000000"/>
                <w:sz w:val="20"/>
              </w:rPr>
              <w:t>
Қ. Сапаров</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w:t>
            </w:r>
            <w:r>
              <w:br/>
            </w:r>
            <w:r>
              <w:rPr>
                <w:rFonts w:ascii="Times New Roman"/>
                <w:b w:val="false"/>
                <w:i w:val="false"/>
                <w:color w:val="000000"/>
                <w:sz w:val="20"/>
              </w:rPr>
              <w:t>
Әдістемелік құрал (электрондық нұсқа)</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Р.Қаратабанов,</w:t>
            </w:r>
            <w:r>
              <w:br/>
            </w:r>
            <w:r>
              <w:rPr>
                <w:rFonts w:ascii="Times New Roman"/>
                <w:b w:val="false"/>
                <w:i w:val="false"/>
                <w:color w:val="000000"/>
                <w:sz w:val="20"/>
              </w:rPr>
              <w:t>
В. Бекдаирова</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"10-сынып қоғамдық-гуманитарлық бағыт" деген кіші бөлімде:</w:t>
      </w:r>
    </w:p>
    <w:bookmarkEnd w:id="6"/>
    <w:bookmarkStart w:name="z8" w:id="7"/>
    <w:p>
      <w:pPr>
        <w:spacing w:after="0"/>
        <w:ind w:left="0"/>
        <w:jc w:val="both"/>
      </w:pPr>
      <w:r>
        <w:rPr>
          <w:rFonts w:ascii="Times New Roman"/>
          <w:b w:val="false"/>
          <w:i w:val="false"/>
          <w:color w:val="000000"/>
          <w:sz w:val="28"/>
        </w:rPr>
        <w:t>
      реттік нөмірі 21-жол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5"/>
        <w:gridCol w:w="3014"/>
        <w:gridCol w:w="1910"/>
        <w:gridCol w:w="3977"/>
        <w:gridCol w:w="664"/>
      </w:tblGrid>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r>
              <w:br/>
            </w:r>
            <w:r>
              <w:rPr>
                <w:rFonts w:ascii="Times New Roman"/>
                <w:b w:val="false"/>
                <w:i w:val="false"/>
                <w:color w:val="000000"/>
                <w:sz w:val="20"/>
              </w:rPr>
              <w:t>
Әдістемелік құрал (электрондық нұсқа)</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Пак,</w:t>
            </w:r>
            <w:r>
              <w:br/>
            </w:r>
            <w:r>
              <w:rPr>
                <w:rFonts w:ascii="Times New Roman"/>
                <w:b w:val="false"/>
                <w:i w:val="false"/>
                <w:color w:val="000000"/>
                <w:sz w:val="20"/>
              </w:rPr>
              <w:t>
Е.Ескендирова,</w:t>
            </w:r>
            <w:r>
              <w:br/>
            </w:r>
            <w:r>
              <w:rPr>
                <w:rFonts w:ascii="Times New Roman"/>
                <w:b w:val="false"/>
                <w:i w:val="false"/>
                <w:color w:val="000000"/>
                <w:sz w:val="20"/>
              </w:rPr>
              <w:t>
Д. Ардақұлы,</w:t>
            </w:r>
            <w:r>
              <w:br/>
            </w:r>
            <w:r>
              <w:rPr>
                <w:rFonts w:ascii="Times New Roman"/>
                <w:b w:val="false"/>
                <w:i w:val="false"/>
                <w:color w:val="000000"/>
                <w:sz w:val="20"/>
              </w:rPr>
              <w:t>
Б. Құрман,</w:t>
            </w:r>
            <w:r>
              <w:br/>
            </w:r>
            <w:r>
              <w:rPr>
                <w:rFonts w:ascii="Times New Roman"/>
                <w:b w:val="false"/>
                <w:i w:val="false"/>
                <w:color w:val="000000"/>
                <w:sz w:val="20"/>
              </w:rPr>
              <w:t>
Г. Анапинова</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8"/>
    <w:p>
      <w:pPr>
        <w:spacing w:after="0"/>
        <w:ind w:left="0"/>
        <w:jc w:val="both"/>
      </w:pPr>
      <w:r>
        <w:rPr>
          <w:rFonts w:ascii="Times New Roman"/>
          <w:b w:val="false"/>
          <w:i w:val="false"/>
          <w:color w:val="000000"/>
          <w:sz w:val="28"/>
        </w:rPr>
        <w:t>
      "Оқыту орыс тілінде" деген бөлімде:</w:t>
      </w:r>
    </w:p>
    <w:bookmarkEnd w:id="8"/>
    <w:bookmarkStart w:name="z10" w:id="9"/>
    <w:p>
      <w:pPr>
        <w:spacing w:after="0"/>
        <w:ind w:left="0"/>
        <w:jc w:val="both"/>
      </w:pPr>
      <w:r>
        <w:rPr>
          <w:rFonts w:ascii="Times New Roman"/>
          <w:b w:val="false"/>
          <w:i w:val="false"/>
          <w:color w:val="000000"/>
          <w:sz w:val="28"/>
        </w:rPr>
        <w:t>
      "9-сынып" деген кіші бөлімде:</w:t>
      </w:r>
    </w:p>
    <w:bookmarkEnd w:id="9"/>
    <w:bookmarkStart w:name="z11" w:id="10"/>
    <w:p>
      <w:pPr>
        <w:spacing w:after="0"/>
        <w:ind w:left="0"/>
        <w:jc w:val="both"/>
      </w:pPr>
      <w:r>
        <w:rPr>
          <w:rFonts w:ascii="Times New Roman"/>
          <w:b w:val="false"/>
          <w:i w:val="false"/>
          <w:color w:val="000000"/>
          <w:sz w:val="28"/>
        </w:rPr>
        <w:t>
      реттік нөмірлері 51, 52-жолдар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6"/>
        <w:gridCol w:w="3417"/>
        <w:gridCol w:w="1827"/>
        <w:gridCol w:w="3804"/>
        <w:gridCol w:w="636"/>
      </w:tblGrid>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w:t>
            </w:r>
            <w:r>
              <w:br/>
            </w:r>
            <w:r>
              <w:rPr>
                <w:rFonts w:ascii="Times New Roman"/>
                <w:b w:val="false"/>
                <w:i w:val="false"/>
                <w:color w:val="000000"/>
                <w:sz w:val="20"/>
              </w:rPr>
              <w:t>
Учебник</w:t>
            </w:r>
            <w:r>
              <w:br/>
            </w:r>
            <w:r>
              <w:rPr>
                <w:rFonts w:ascii="Times New Roman"/>
                <w:b w:val="false"/>
                <w:i w:val="false"/>
                <w:color w:val="000000"/>
                <w:sz w:val="20"/>
              </w:rPr>
              <w:t>
1, 2 часть</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w:t>
            </w:r>
            <w:r>
              <w:br/>
            </w:r>
            <w:r>
              <w:rPr>
                <w:rFonts w:ascii="Times New Roman"/>
                <w:b w:val="false"/>
                <w:i w:val="false"/>
                <w:color w:val="000000"/>
                <w:sz w:val="20"/>
              </w:rPr>
              <w:t>
Саипов А.,</w:t>
            </w:r>
            <w:r>
              <w:br/>
            </w:r>
            <w:r>
              <w:rPr>
                <w:rFonts w:ascii="Times New Roman"/>
                <w:b w:val="false"/>
                <w:i w:val="false"/>
                <w:color w:val="000000"/>
                <w:sz w:val="20"/>
              </w:rPr>
              <w:t>
Балгабаева Б.</w:t>
            </w:r>
            <w:r>
              <w:br/>
            </w:r>
            <w:r>
              <w:rPr>
                <w:rFonts w:ascii="Times New Roman"/>
                <w:b w:val="false"/>
                <w:i w:val="false"/>
                <w:color w:val="000000"/>
                <w:sz w:val="20"/>
              </w:rPr>
              <w:t>
Сапаров К.</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w:t>
            </w:r>
            <w:r>
              <w:br/>
            </w:r>
            <w:r>
              <w:rPr>
                <w:rFonts w:ascii="Times New Roman"/>
                <w:b w:val="false"/>
                <w:i w:val="false"/>
                <w:color w:val="000000"/>
                <w:sz w:val="20"/>
              </w:rPr>
              <w:t>
Методическое руководство (электронная версия)</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w:t>
            </w:r>
            <w:r>
              <w:br/>
            </w:r>
            <w:r>
              <w:rPr>
                <w:rFonts w:ascii="Times New Roman"/>
                <w:b w:val="false"/>
                <w:i w:val="false"/>
                <w:color w:val="000000"/>
                <w:sz w:val="20"/>
              </w:rPr>
              <w:t>
Бекдаирова В.</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11"/>
    <w:p>
      <w:pPr>
        <w:spacing w:after="0"/>
        <w:ind w:left="0"/>
        <w:jc w:val="both"/>
      </w:pPr>
      <w:r>
        <w:rPr>
          <w:rFonts w:ascii="Times New Roman"/>
          <w:b w:val="false"/>
          <w:i w:val="false"/>
          <w:color w:val="000000"/>
          <w:sz w:val="28"/>
        </w:rPr>
        <w:t>
      "10-сынып қоғамдық-гуманитарлық бағыт" деген кіші бөлімде:</w:t>
      </w:r>
    </w:p>
    <w:bookmarkEnd w:id="11"/>
    <w:bookmarkStart w:name="z13" w:id="12"/>
    <w:p>
      <w:pPr>
        <w:spacing w:after="0"/>
        <w:ind w:left="0"/>
        <w:jc w:val="both"/>
      </w:pPr>
      <w:r>
        <w:rPr>
          <w:rFonts w:ascii="Times New Roman"/>
          <w:b w:val="false"/>
          <w:i w:val="false"/>
          <w:color w:val="000000"/>
          <w:sz w:val="28"/>
        </w:rPr>
        <w:t>
      реттік нөмірлері 9, 10-жолдар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2"/>
        <w:gridCol w:w="3284"/>
        <w:gridCol w:w="2942"/>
        <w:gridCol w:w="3275"/>
        <w:gridCol w:w="547"/>
      </w:tblGrid>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r>
              <w:br/>
            </w:r>
            <w:r>
              <w:rPr>
                <w:rFonts w:ascii="Times New Roman"/>
                <w:b w:val="false"/>
                <w:i w:val="false"/>
                <w:color w:val="000000"/>
                <w:sz w:val="20"/>
              </w:rPr>
              <w:t>
Учебник 1, 2 часть</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О.,</w:t>
            </w:r>
            <w:r>
              <w:br/>
            </w:r>
            <w:r>
              <w:rPr>
                <w:rFonts w:ascii="Times New Roman"/>
                <w:b w:val="false"/>
                <w:i w:val="false"/>
                <w:color w:val="000000"/>
                <w:sz w:val="20"/>
              </w:rPr>
              <w:t>
Ардакулы Д., Ескендирова Е.</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r>
              <w:br/>
            </w:r>
            <w:r>
              <w:rPr>
                <w:rFonts w:ascii="Times New Roman"/>
                <w:b w:val="false"/>
                <w:i w:val="false"/>
                <w:color w:val="000000"/>
                <w:sz w:val="20"/>
              </w:rPr>
              <w:t>
Методическое руководство (электронная версия)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О.,</w:t>
            </w:r>
            <w:r>
              <w:br/>
            </w:r>
            <w:r>
              <w:rPr>
                <w:rFonts w:ascii="Times New Roman"/>
                <w:b w:val="false"/>
                <w:i w:val="false"/>
                <w:color w:val="000000"/>
                <w:sz w:val="20"/>
              </w:rPr>
              <w:t>
Ескендирова Е., Ардакулы Д.,</w:t>
            </w:r>
            <w:r>
              <w:br/>
            </w:r>
            <w:r>
              <w:rPr>
                <w:rFonts w:ascii="Times New Roman"/>
                <w:b w:val="false"/>
                <w:i w:val="false"/>
                <w:color w:val="000000"/>
                <w:sz w:val="20"/>
              </w:rPr>
              <w:t>
Курман Б.,</w:t>
            </w:r>
            <w:r>
              <w:br/>
            </w:r>
            <w:r>
              <w:rPr>
                <w:rFonts w:ascii="Times New Roman"/>
                <w:b w:val="false"/>
                <w:i w:val="false"/>
                <w:color w:val="000000"/>
                <w:sz w:val="20"/>
              </w:rPr>
              <w:t>
Анапинова Г.</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3"/>
    <w:p>
      <w:pPr>
        <w:spacing w:after="0"/>
        <w:ind w:left="0"/>
        <w:jc w:val="both"/>
      </w:pPr>
      <w:r>
        <w:rPr>
          <w:rFonts w:ascii="Times New Roman"/>
          <w:b w:val="false"/>
          <w:i w:val="false"/>
          <w:color w:val="000000"/>
          <w:sz w:val="28"/>
        </w:rPr>
        <w:t>
      "Оқыту ұйғыр тілінде" деген бөлімде:</w:t>
      </w:r>
    </w:p>
    <w:bookmarkEnd w:id="13"/>
    <w:bookmarkStart w:name="z15" w:id="14"/>
    <w:p>
      <w:pPr>
        <w:spacing w:after="0"/>
        <w:ind w:left="0"/>
        <w:jc w:val="both"/>
      </w:pPr>
      <w:r>
        <w:rPr>
          <w:rFonts w:ascii="Times New Roman"/>
          <w:b w:val="false"/>
          <w:i w:val="false"/>
          <w:color w:val="000000"/>
          <w:sz w:val="28"/>
        </w:rPr>
        <w:t>
      "4-сынып" деген кіші бөлім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1"/>
        <w:gridCol w:w="5090"/>
        <w:gridCol w:w="1805"/>
        <w:gridCol w:w="2619"/>
        <w:gridCol w:w="985"/>
      </w:tblGrid>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r>
              <w:br/>
            </w:r>
            <w:r>
              <w:rPr>
                <w:rFonts w:ascii="Times New Roman"/>
                <w:b w:val="false"/>
                <w:i w:val="false"/>
                <w:color w:val="000000"/>
                <w:sz w:val="20"/>
              </w:rPr>
              <w:t>
1, 2 қисим</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Арзиева,</w:t>
            </w:r>
            <w:r>
              <w:br/>
            </w:r>
            <w:r>
              <w:rPr>
                <w:rFonts w:ascii="Times New Roman"/>
                <w:b w:val="false"/>
                <w:i w:val="false"/>
                <w:color w:val="000000"/>
                <w:sz w:val="20"/>
              </w:rPr>
              <w:t>
Г.Тохтахунова,</w:t>
            </w:r>
            <w:r>
              <w:br/>
            </w:r>
            <w:r>
              <w:rPr>
                <w:rFonts w:ascii="Times New Roman"/>
                <w:b w:val="false"/>
                <w:i w:val="false"/>
                <w:color w:val="000000"/>
                <w:sz w:val="20"/>
              </w:rPr>
              <w:t>
М. Ибрагимова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Оқутуш методикиси</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Арзиева,</w:t>
            </w:r>
            <w:r>
              <w:br/>
            </w:r>
            <w:r>
              <w:rPr>
                <w:rFonts w:ascii="Times New Roman"/>
                <w:b w:val="false"/>
                <w:i w:val="false"/>
                <w:color w:val="000000"/>
                <w:sz w:val="20"/>
              </w:rPr>
              <w:t>
Г. Тохтахунова,</w:t>
            </w:r>
            <w:r>
              <w:br/>
            </w:r>
            <w:r>
              <w:rPr>
                <w:rFonts w:ascii="Times New Roman"/>
                <w:b w:val="false"/>
                <w:i w:val="false"/>
                <w:color w:val="000000"/>
                <w:sz w:val="20"/>
              </w:rPr>
              <w:t>
М. Ибрагимова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Диктантлар топлими</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Садирова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 Дәрислик.</w:t>
            </w:r>
            <w:r>
              <w:br/>
            </w:r>
            <w:r>
              <w:rPr>
                <w:rFonts w:ascii="Times New Roman"/>
                <w:b w:val="false"/>
                <w:i w:val="false"/>
                <w:color w:val="000000"/>
                <w:sz w:val="20"/>
              </w:rPr>
              <w:t>
1, 2 қисим</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Мәhәмдинов,</w:t>
            </w:r>
            <w:r>
              <w:br/>
            </w:r>
            <w:r>
              <w:rPr>
                <w:rFonts w:ascii="Times New Roman"/>
                <w:b w:val="false"/>
                <w:i w:val="false"/>
                <w:color w:val="000000"/>
                <w:sz w:val="20"/>
              </w:rPr>
              <w:t>
Г. Садирова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 Оқутуш методикиси</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Мәhәмдинов,</w:t>
            </w:r>
            <w:r>
              <w:br/>
            </w:r>
            <w:r>
              <w:rPr>
                <w:rFonts w:ascii="Times New Roman"/>
                <w:b w:val="false"/>
                <w:i w:val="false"/>
                <w:color w:val="000000"/>
                <w:sz w:val="20"/>
              </w:rPr>
              <w:t>
Г. Садирова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 Хрестоматия</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Мәhәмдинов,</w:t>
            </w:r>
            <w:r>
              <w:br/>
            </w:r>
            <w:r>
              <w:rPr>
                <w:rFonts w:ascii="Times New Roman"/>
                <w:b w:val="false"/>
                <w:i w:val="false"/>
                <w:color w:val="000000"/>
                <w:sz w:val="20"/>
              </w:rPr>
              <w:t>
Г. Садирова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Дәрислик.</w:t>
            </w:r>
            <w:r>
              <w:br/>
            </w:r>
            <w:r>
              <w:rPr>
                <w:rFonts w:ascii="Times New Roman"/>
                <w:b w:val="false"/>
                <w:i w:val="false"/>
                <w:color w:val="000000"/>
                <w:sz w:val="20"/>
              </w:rPr>
              <w:t>
1, 2, 3, 4-қисим</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Л.Лебедева,</w:t>
            </w:r>
            <w:r>
              <w:br/>
            </w:r>
            <w:r>
              <w:rPr>
                <w:rFonts w:ascii="Times New Roman"/>
                <w:b w:val="false"/>
                <w:i w:val="false"/>
                <w:color w:val="000000"/>
                <w:sz w:val="20"/>
              </w:rPr>
              <w:t>
М. Мыңжасарова,</w:t>
            </w:r>
            <w:r>
              <w:br/>
            </w:r>
            <w:r>
              <w:rPr>
                <w:rFonts w:ascii="Times New Roman"/>
                <w:b w:val="false"/>
                <w:i w:val="false"/>
                <w:color w:val="000000"/>
                <w:sz w:val="20"/>
              </w:rPr>
              <w:t>
Т. Лихобабенко</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 1, 2, 3, 4 иш дәптири</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 Лебедева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Методикилиқ қолланма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r>
              <w:br/>
            </w:r>
            <w:r>
              <w:rPr>
                <w:rFonts w:ascii="Times New Roman"/>
                <w:b w:val="false"/>
                <w:i w:val="false"/>
                <w:color w:val="000000"/>
                <w:sz w:val="20"/>
              </w:rPr>
              <w:t>
Л.Лебедева,</w:t>
            </w:r>
            <w:r>
              <w:br/>
            </w:r>
            <w:r>
              <w:rPr>
                <w:rFonts w:ascii="Times New Roman"/>
                <w:b w:val="false"/>
                <w:i w:val="false"/>
                <w:color w:val="000000"/>
                <w:sz w:val="20"/>
              </w:rPr>
              <w:t>
М.Мыңжасарова,</w:t>
            </w:r>
            <w:r>
              <w:br/>
            </w:r>
            <w:r>
              <w:rPr>
                <w:rFonts w:ascii="Times New Roman"/>
                <w:b w:val="false"/>
                <w:i w:val="false"/>
                <w:color w:val="000000"/>
                <w:sz w:val="20"/>
              </w:rPr>
              <w:t>
Т. Лихобабенко</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Әхбаратлиқ-коммуникациялик технологияләр. Дәрислик</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w:t>
            </w:r>
            <w:r>
              <w:br/>
            </w:r>
            <w:r>
              <w:rPr>
                <w:rFonts w:ascii="Times New Roman"/>
                <w:b w:val="false"/>
                <w:i w:val="false"/>
                <w:color w:val="000000"/>
                <w:sz w:val="20"/>
              </w:rPr>
              <w:t>
Г. Копеева,</w:t>
            </w:r>
            <w:r>
              <w:br/>
            </w:r>
            <w:r>
              <w:rPr>
                <w:rFonts w:ascii="Times New Roman"/>
                <w:b w:val="false"/>
                <w:i w:val="false"/>
                <w:color w:val="000000"/>
                <w:sz w:val="20"/>
              </w:rPr>
              <w:t>
А. Каптагаева,</w:t>
            </w:r>
            <w:r>
              <w:br/>
            </w:r>
            <w:r>
              <w:rPr>
                <w:rFonts w:ascii="Times New Roman"/>
                <w:b w:val="false"/>
                <w:i w:val="false"/>
                <w:color w:val="000000"/>
                <w:sz w:val="20"/>
              </w:rPr>
              <w:t>
А. Юсупова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w:t>
            </w:r>
            <w:r>
              <w:br/>
            </w:r>
            <w:r>
              <w:rPr>
                <w:rFonts w:ascii="Times New Roman"/>
                <w:b w:val="false"/>
                <w:i w:val="false"/>
                <w:color w:val="000000"/>
                <w:sz w:val="20"/>
              </w:rPr>
              <w:t>
Дәрислик.</w:t>
            </w:r>
            <w:r>
              <w:br/>
            </w:r>
            <w:r>
              <w:rPr>
                <w:rFonts w:ascii="Times New Roman"/>
                <w:b w:val="false"/>
                <w:i w:val="false"/>
                <w:color w:val="000000"/>
                <w:sz w:val="20"/>
              </w:rPr>
              <w:t>
1, 2 қисим</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w:t>
            </w:r>
            <w:r>
              <w:br/>
            </w:r>
            <w:r>
              <w:rPr>
                <w:rFonts w:ascii="Times New Roman"/>
                <w:b w:val="false"/>
                <w:i w:val="false"/>
                <w:color w:val="000000"/>
                <w:sz w:val="20"/>
              </w:rPr>
              <w:t>
А.Жаманкулов,</w:t>
            </w:r>
            <w:r>
              <w:br/>
            </w:r>
            <w:r>
              <w:rPr>
                <w:rFonts w:ascii="Times New Roman"/>
                <w:b w:val="false"/>
                <w:i w:val="false"/>
                <w:color w:val="000000"/>
                <w:sz w:val="20"/>
              </w:rPr>
              <w:t>
Э. Кажекенова,</w:t>
            </w:r>
            <w:r>
              <w:br/>
            </w:r>
            <w:r>
              <w:rPr>
                <w:rFonts w:ascii="Times New Roman"/>
                <w:b w:val="false"/>
                <w:i w:val="false"/>
                <w:color w:val="000000"/>
                <w:sz w:val="20"/>
              </w:rPr>
              <w:t>
Г. Тураканова,</w:t>
            </w:r>
            <w:r>
              <w:br/>
            </w:r>
            <w:r>
              <w:rPr>
                <w:rFonts w:ascii="Times New Roman"/>
                <w:b w:val="false"/>
                <w:i w:val="false"/>
                <w:color w:val="000000"/>
                <w:sz w:val="20"/>
              </w:rPr>
              <w:t>
М. Хонтай</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Әқлий мәктәплири</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w:t>
            </w:r>
            <w:r>
              <w:br/>
            </w:r>
            <w:r>
              <w:rPr>
                <w:rFonts w:ascii="Times New Roman"/>
                <w:b w:val="false"/>
                <w:i w:val="false"/>
                <w:color w:val="000000"/>
                <w:sz w:val="20"/>
              </w:rPr>
              <w:t>
Иш дәптири.</w:t>
            </w:r>
            <w:r>
              <w:br/>
            </w:r>
            <w:r>
              <w:rPr>
                <w:rFonts w:ascii="Times New Roman"/>
                <w:b w:val="false"/>
                <w:i w:val="false"/>
                <w:color w:val="000000"/>
                <w:sz w:val="20"/>
              </w:rPr>
              <w:t>
1, 2 қисим</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w:t>
            </w:r>
            <w:r>
              <w:br/>
            </w:r>
            <w:r>
              <w:rPr>
                <w:rFonts w:ascii="Times New Roman"/>
                <w:b w:val="false"/>
                <w:i w:val="false"/>
                <w:color w:val="000000"/>
                <w:sz w:val="20"/>
              </w:rPr>
              <w:t>
А.Жаманкулов,</w:t>
            </w:r>
            <w:r>
              <w:br/>
            </w:r>
            <w:r>
              <w:rPr>
                <w:rFonts w:ascii="Times New Roman"/>
                <w:b w:val="false"/>
                <w:i w:val="false"/>
                <w:color w:val="000000"/>
                <w:sz w:val="20"/>
              </w:rPr>
              <w:t>
Э. Кажекенова,</w:t>
            </w:r>
            <w:r>
              <w:br/>
            </w:r>
            <w:r>
              <w:rPr>
                <w:rFonts w:ascii="Times New Roman"/>
                <w:b w:val="false"/>
                <w:i w:val="false"/>
                <w:color w:val="000000"/>
                <w:sz w:val="20"/>
              </w:rPr>
              <w:t>
Г. Тураканова,</w:t>
            </w:r>
            <w:r>
              <w:br/>
            </w:r>
            <w:r>
              <w:rPr>
                <w:rFonts w:ascii="Times New Roman"/>
                <w:b w:val="false"/>
                <w:i w:val="false"/>
                <w:color w:val="000000"/>
                <w:sz w:val="20"/>
              </w:rPr>
              <w:t>
М. Хонтай</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Әқлий мәктәплири</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Дуниятонуш. Дәрислик</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w:t>
            </w:r>
            <w:r>
              <w:br/>
            </w:r>
            <w:r>
              <w:rPr>
                <w:rFonts w:ascii="Times New Roman"/>
                <w:b w:val="false"/>
                <w:i w:val="false"/>
                <w:color w:val="000000"/>
                <w:sz w:val="20"/>
              </w:rPr>
              <w:t>
С. Салиш,</w:t>
            </w:r>
            <w:r>
              <w:br/>
            </w:r>
            <w:r>
              <w:rPr>
                <w:rFonts w:ascii="Times New Roman"/>
                <w:b w:val="false"/>
                <w:i w:val="false"/>
                <w:color w:val="000000"/>
                <w:sz w:val="20"/>
              </w:rPr>
              <w:t>
В. Пугач</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Дәрислик</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w:t>
            </w:r>
            <w:r>
              <w:br/>
            </w:r>
            <w:r>
              <w:rPr>
                <w:rFonts w:ascii="Times New Roman"/>
                <w:b w:val="false"/>
                <w:i w:val="false"/>
                <w:color w:val="000000"/>
                <w:sz w:val="20"/>
              </w:rPr>
              <w:t>
Б.Сүлейменова,</w:t>
            </w:r>
            <w:r>
              <w:br/>
            </w:r>
            <w:r>
              <w:rPr>
                <w:rFonts w:ascii="Times New Roman"/>
                <w:b w:val="false"/>
                <w:i w:val="false"/>
                <w:color w:val="000000"/>
                <w:sz w:val="20"/>
              </w:rPr>
              <w:t>
Т. Тоқжанов,</w:t>
            </w:r>
            <w:r>
              <w:br/>
            </w:r>
            <w:r>
              <w:rPr>
                <w:rFonts w:ascii="Times New Roman"/>
                <w:b w:val="false"/>
                <w:i w:val="false"/>
                <w:color w:val="000000"/>
                <w:sz w:val="20"/>
              </w:rPr>
              <w:t>
Д.Шарипов</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r>
              <w:br/>
            </w:r>
            <w:r>
              <w:rPr>
                <w:rFonts w:ascii="Times New Roman"/>
                <w:b w:val="false"/>
                <w:i w:val="false"/>
                <w:color w:val="000000"/>
                <w:sz w:val="20"/>
              </w:rPr>
              <w:t>
Ә. Төлебиев,</w:t>
            </w:r>
            <w:r>
              <w:br/>
            </w:r>
            <w:r>
              <w:rPr>
                <w:rFonts w:ascii="Times New Roman"/>
                <w:b w:val="false"/>
                <w:i w:val="false"/>
                <w:color w:val="000000"/>
                <w:sz w:val="20"/>
              </w:rPr>
              <w:t>
Е. Дашкевич</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Дәрислик</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Изғуттынова,</w:t>
            </w:r>
            <w:r>
              <w:br/>
            </w:r>
            <w:r>
              <w:rPr>
                <w:rFonts w:ascii="Times New Roman"/>
                <w:b w:val="false"/>
                <w:i w:val="false"/>
                <w:color w:val="000000"/>
                <w:sz w:val="20"/>
              </w:rPr>
              <w:t>
Ә. Оралбекова,</w:t>
            </w:r>
            <w:r>
              <w:br/>
            </w:r>
            <w:r>
              <w:rPr>
                <w:rFonts w:ascii="Times New Roman"/>
                <w:b w:val="false"/>
                <w:i w:val="false"/>
                <w:color w:val="000000"/>
                <w:sz w:val="20"/>
              </w:rPr>
              <w:t>
Қ.Тәттимбетова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Муәллимгә беғишланған методикилиқ қолланма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Изғуттынова,</w:t>
            </w:r>
            <w:r>
              <w:br/>
            </w:r>
            <w:r>
              <w:rPr>
                <w:rFonts w:ascii="Times New Roman"/>
                <w:b w:val="false"/>
                <w:i w:val="false"/>
                <w:color w:val="000000"/>
                <w:sz w:val="20"/>
              </w:rPr>
              <w:t>
Ә. Оралбекова,</w:t>
            </w:r>
            <w:r>
              <w:br/>
            </w:r>
            <w:r>
              <w:rPr>
                <w:rFonts w:ascii="Times New Roman"/>
                <w:b w:val="false"/>
                <w:i w:val="false"/>
                <w:color w:val="000000"/>
                <w:sz w:val="20"/>
              </w:rPr>
              <w:t>
Қ.Тәттимбетова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Оқуғучи дәптири</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Изғуттынова,</w:t>
            </w:r>
            <w:r>
              <w:br/>
            </w:r>
            <w:r>
              <w:rPr>
                <w:rFonts w:ascii="Times New Roman"/>
                <w:b w:val="false"/>
                <w:i w:val="false"/>
                <w:color w:val="000000"/>
                <w:sz w:val="20"/>
              </w:rPr>
              <w:t>
Ә. Оралбекова,</w:t>
            </w:r>
            <w:r>
              <w:br/>
            </w:r>
            <w:r>
              <w:rPr>
                <w:rFonts w:ascii="Times New Roman"/>
                <w:b w:val="false"/>
                <w:i w:val="false"/>
                <w:color w:val="000000"/>
                <w:sz w:val="20"/>
              </w:rPr>
              <w:t>
Қ.Тәттимбетова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5"/>
    <w:p>
      <w:pPr>
        <w:spacing w:after="0"/>
        <w:ind w:left="0"/>
        <w:jc w:val="both"/>
      </w:pPr>
      <w:r>
        <w:rPr>
          <w:rFonts w:ascii="Times New Roman"/>
          <w:b w:val="false"/>
          <w:i w:val="false"/>
          <w:color w:val="000000"/>
          <w:sz w:val="28"/>
        </w:rPr>
        <w:t>
      "9-сынып" деген кіші бөлім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3964"/>
        <w:gridCol w:w="807"/>
        <w:gridCol w:w="1679"/>
        <w:gridCol w:w="4695"/>
      </w:tblGrid>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r>
              <w:br/>
            </w:r>
            <w:r>
              <w:rPr>
                <w:rFonts w:ascii="Times New Roman"/>
                <w:b w:val="false"/>
                <w:i w:val="false"/>
                <w:color w:val="000000"/>
                <w:sz w:val="20"/>
              </w:rPr>
              <w:t>
Г. Дуганова,</w:t>
            </w:r>
            <w:r>
              <w:br/>
            </w:r>
            <w:r>
              <w:rPr>
                <w:rFonts w:ascii="Times New Roman"/>
                <w:b w:val="false"/>
                <w:i w:val="false"/>
                <w:color w:val="000000"/>
                <w:sz w:val="20"/>
              </w:rPr>
              <w:t>
А. Имиров</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r>
              <w:br/>
            </w:r>
            <w:r>
              <w:rPr>
                <w:rFonts w:ascii="Times New Roman"/>
                <w:b w:val="false"/>
                <w:i w:val="false"/>
                <w:color w:val="000000"/>
                <w:sz w:val="20"/>
              </w:rPr>
              <w:t>
Г. Дуганова,</w:t>
            </w:r>
            <w:r>
              <w:br/>
            </w:r>
            <w:r>
              <w:rPr>
                <w:rFonts w:ascii="Times New Roman"/>
                <w:b w:val="false"/>
                <w:i w:val="false"/>
                <w:color w:val="000000"/>
                <w:sz w:val="20"/>
              </w:rPr>
              <w:t>
А. Имиров,</w:t>
            </w:r>
            <w:r>
              <w:br/>
            </w:r>
            <w:r>
              <w:rPr>
                <w:rFonts w:ascii="Times New Roman"/>
                <w:b w:val="false"/>
                <w:i w:val="false"/>
                <w:color w:val="000000"/>
                <w:sz w:val="20"/>
              </w:rPr>
              <w:t>
Х. Мәсимова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w:t>
            </w:r>
            <w:r>
              <w:br/>
            </w:r>
            <w:r>
              <w:rPr>
                <w:rFonts w:ascii="Times New Roman"/>
                <w:b w:val="false"/>
                <w:i w:val="false"/>
                <w:color w:val="000000"/>
                <w:sz w:val="20"/>
              </w:rPr>
              <w:t>
Д.Рәйһанов,</w:t>
            </w:r>
            <w:r>
              <w:br/>
            </w:r>
            <w:r>
              <w:rPr>
                <w:rFonts w:ascii="Times New Roman"/>
                <w:b w:val="false"/>
                <w:i w:val="false"/>
                <w:color w:val="000000"/>
                <w:sz w:val="20"/>
              </w:rPr>
              <w:t>
Р. Исрайилова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w:t>
            </w:r>
            <w:r>
              <w:br/>
            </w:r>
            <w:r>
              <w:rPr>
                <w:rFonts w:ascii="Times New Roman"/>
                <w:b w:val="false"/>
                <w:i w:val="false"/>
                <w:color w:val="000000"/>
                <w:sz w:val="20"/>
              </w:rPr>
              <w:t>
Т. Садиров,</w:t>
            </w:r>
            <w:r>
              <w:br/>
            </w:r>
            <w:r>
              <w:rPr>
                <w:rFonts w:ascii="Times New Roman"/>
                <w:b w:val="false"/>
                <w:i w:val="false"/>
                <w:color w:val="000000"/>
                <w:sz w:val="20"/>
              </w:rPr>
              <w:t>
Р. Исрайилова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Д.Рәйһанов,</w:t>
            </w:r>
            <w:r>
              <w:br/>
            </w:r>
            <w:r>
              <w:rPr>
                <w:rFonts w:ascii="Times New Roman"/>
                <w:b w:val="false"/>
                <w:i w:val="false"/>
                <w:color w:val="000000"/>
                <w:sz w:val="20"/>
              </w:rPr>
              <w:t>
Т. Садиров,</w:t>
            </w:r>
            <w:r>
              <w:br/>
            </w:r>
            <w:r>
              <w:rPr>
                <w:rFonts w:ascii="Times New Roman"/>
                <w:b w:val="false"/>
                <w:i w:val="false"/>
                <w:color w:val="000000"/>
                <w:sz w:val="20"/>
              </w:rPr>
              <w:t>
Б. Ғожамбәрдиева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w:t>
            </w:r>
            <w:r>
              <w:br/>
            </w:r>
            <w:r>
              <w:rPr>
                <w:rFonts w:ascii="Times New Roman"/>
                <w:b w:val="false"/>
                <w:i w:val="false"/>
                <w:color w:val="000000"/>
                <w:sz w:val="20"/>
              </w:rPr>
              <w:t>
1, 2 часть</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Жанпейс,</w:t>
            </w:r>
            <w:r>
              <w:br/>
            </w:r>
            <w:r>
              <w:rPr>
                <w:rFonts w:ascii="Times New Roman"/>
                <w:b w:val="false"/>
                <w:i w:val="false"/>
                <w:color w:val="000000"/>
                <w:sz w:val="20"/>
              </w:rPr>
              <w:t>
А. Майбалаева,</w:t>
            </w:r>
            <w:r>
              <w:br/>
            </w:r>
            <w:r>
              <w:rPr>
                <w:rFonts w:ascii="Times New Roman"/>
                <w:b w:val="false"/>
                <w:i w:val="false"/>
                <w:color w:val="000000"/>
                <w:sz w:val="20"/>
              </w:rPr>
              <w:t>
Г. Атембаева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Дәрислик</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r>
              <w:br/>
            </w:r>
            <w:r>
              <w:rPr>
                <w:rFonts w:ascii="Times New Roman"/>
                <w:b w:val="false"/>
                <w:i w:val="false"/>
                <w:color w:val="000000"/>
                <w:sz w:val="20"/>
              </w:rPr>
              <w:t>
Д. Шыныбеков,</w:t>
            </w:r>
            <w:r>
              <w:br/>
            </w:r>
            <w:r>
              <w:rPr>
                <w:rFonts w:ascii="Times New Roman"/>
                <w:b w:val="false"/>
                <w:i w:val="false"/>
                <w:color w:val="000000"/>
                <w:sz w:val="20"/>
              </w:rPr>
              <w:t>
Р. Жумабаев</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Дәрислик</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r>
              <w:br/>
            </w:r>
            <w:r>
              <w:rPr>
                <w:rFonts w:ascii="Times New Roman"/>
                <w:b w:val="false"/>
                <w:i w:val="false"/>
                <w:color w:val="000000"/>
                <w:sz w:val="20"/>
              </w:rPr>
              <w:t>
Д. Шыныбеков,</w:t>
            </w:r>
            <w:r>
              <w:br/>
            </w:r>
            <w:r>
              <w:rPr>
                <w:rFonts w:ascii="Times New Roman"/>
                <w:b w:val="false"/>
                <w:i w:val="false"/>
                <w:color w:val="000000"/>
                <w:sz w:val="20"/>
              </w:rPr>
              <w:t>
Р. Жумабаев</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Дәрислик</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r>
              <w:br/>
            </w:r>
            <w:r>
              <w:rPr>
                <w:rFonts w:ascii="Times New Roman"/>
                <w:b w:val="false"/>
                <w:i w:val="false"/>
                <w:color w:val="000000"/>
                <w:sz w:val="20"/>
              </w:rPr>
              <w:t>
Р. Аширов</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r>
              <w:br/>
            </w:r>
            <w:r>
              <w:rPr>
                <w:rFonts w:ascii="Times New Roman"/>
                <w:b w:val="false"/>
                <w:i w:val="false"/>
                <w:color w:val="000000"/>
                <w:sz w:val="20"/>
              </w:rPr>
              <w:t>
К. Калымова,</w:t>
            </w:r>
            <w:r>
              <w:br/>
            </w:r>
            <w:r>
              <w:rPr>
                <w:rFonts w:ascii="Times New Roman"/>
                <w:b w:val="false"/>
                <w:i w:val="false"/>
                <w:color w:val="000000"/>
                <w:sz w:val="20"/>
              </w:rPr>
              <w:t>
Ж. Орынтаева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Дәрислик</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Асанов,</w:t>
            </w:r>
            <w:r>
              <w:br/>
            </w:r>
            <w:r>
              <w:rPr>
                <w:rFonts w:ascii="Times New Roman"/>
                <w:b w:val="false"/>
                <w:i w:val="false"/>
                <w:color w:val="000000"/>
                <w:sz w:val="20"/>
              </w:rPr>
              <w:t>
А. Соловьева,</w:t>
            </w:r>
            <w:r>
              <w:br/>
            </w:r>
            <w:r>
              <w:rPr>
                <w:rFonts w:ascii="Times New Roman"/>
                <w:b w:val="false"/>
                <w:i w:val="false"/>
                <w:color w:val="000000"/>
                <w:sz w:val="20"/>
              </w:rPr>
              <w:t>
Б. Ибраимова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Дәрислик</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w:t>
            </w:r>
            <w:r>
              <w:br/>
            </w:r>
            <w:r>
              <w:rPr>
                <w:rFonts w:ascii="Times New Roman"/>
                <w:b w:val="false"/>
                <w:i w:val="false"/>
                <w:color w:val="000000"/>
                <w:sz w:val="20"/>
              </w:rPr>
              <w:t>
Қ. Сақариянова,</w:t>
            </w:r>
            <w:r>
              <w:br/>
            </w:r>
            <w:r>
              <w:rPr>
                <w:rFonts w:ascii="Times New Roman"/>
                <w:b w:val="false"/>
                <w:i w:val="false"/>
                <w:color w:val="000000"/>
                <w:sz w:val="20"/>
              </w:rPr>
              <w:t>
Б. Сахариева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географияси. Дәрислик. 1, 2-қисим</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Усиков,</w:t>
            </w:r>
            <w:r>
              <w:br/>
            </w:r>
            <w:r>
              <w:rPr>
                <w:rFonts w:ascii="Times New Roman"/>
                <w:b w:val="false"/>
                <w:i w:val="false"/>
                <w:color w:val="000000"/>
                <w:sz w:val="20"/>
              </w:rPr>
              <w:t>
А. Егорина,</w:t>
            </w:r>
            <w:r>
              <w:br/>
            </w:r>
            <w:r>
              <w:rPr>
                <w:rFonts w:ascii="Times New Roman"/>
                <w:b w:val="false"/>
                <w:i w:val="false"/>
                <w:color w:val="000000"/>
                <w:sz w:val="20"/>
              </w:rPr>
              <w:t>
А. Усикова,</w:t>
            </w:r>
            <w:r>
              <w:br/>
            </w:r>
            <w:r>
              <w:rPr>
                <w:rFonts w:ascii="Times New Roman"/>
                <w:b w:val="false"/>
                <w:i w:val="false"/>
                <w:color w:val="000000"/>
                <w:sz w:val="20"/>
              </w:rPr>
              <w:t>
Г. Зәбенова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Һоқуқ асаслири. Дәрислик</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r>
              <w:br/>
            </w:r>
            <w:r>
              <w:rPr>
                <w:rFonts w:ascii="Times New Roman"/>
                <w:b w:val="false"/>
                <w:i w:val="false"/>
                <w:color w:val="000000"/>
                <w:sz w:val="20"/>
              </w:rPr>
              <w:t>
С. Гончаров</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Дәрислик. 1, 2-қисим,</w:t>
            </w:r>
            <w:r>
              <w:br/>
            </w:r>
            <w:r>
              <w:rPr>
                <w:rFonts w:ascii="Times New Roman"/>
                <w:b w:val="false"/>
                <w:i w:val="false"/>
                <w:color w:val="000000"/>
                <w:sz w:val="20"/>
              </w:rPr>
              <w:t>
8-9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Ускембаев,</w:t>
            </w:r>
            <w:r>
              <w:br/>
            </w:r>
            <w:r>
              <w:rPr>
                <w:rFonts w:ascii="Times New Roman"/>
                <w:b w:val="false"/>
                <w:i w:val="false"/>
                <w:color w:val="000000"/>
                <w:sz w:val="20"/>
              </w:rPr>
              <w:t>
З. Сактаганова,</w:t>
            </w:r>
            <w:r>
              <w:br/>
            </w:r>
            <w:r>
              <w:rPr>
                <w:rFonts w:ascii="Times New Roman"/>
                <w:b w:val="false"/>
                <w:i w:val="false"/>
                <w:color w:val="000000"/>
                <w:sz w:val="20"/>
              </w:rPr>
              <w:t>
Л. Зуева,</w:t>
            </w:r>
            <w:r>
              <w:br/>
            </w:r>
            <w:r>
              <w:rPr>
                <w:rFonts w:ascii="Times New Roman"/>
                <w:b w:val="false"/>
                <w:i w:val="false"/>
                <w:color w:val="000000"/>
                <w:sz w:val="20"/>
              </w:rPr>
              <w:t>
Г. Мухтарулы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 1, 2-қисим,</w:t>
            </w:r>
            <w:r>
              <w:br/>
            </w:r>
            <w:r>
              <w:rPr>
                <w:rFonts w:ascii="Times New Roman"/>
                <w:b w:val="false"/>
                <w:i w:val="false"/>
                <w:color w:val="000000"/>
                <w:sz w:val="20"/>
              </w:rPr>
              <w:t>
8-9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w:t>
            </w:r>
            <w:r>
              <w:br/>
            </w:r>
            <w:r>
              <w:rPr>
                <w:rFonts w:ascii="Times New Roman"/>
                <w:b w:val="false"/>
                <w:i w:val="false"/>
                <w:color w:val="000000"/>
                <w:sz w:val="20"/>
              </w:rPr>
              <w:t>
К. Моқашева,</w:t>
            </w:r>
            <w:r>
              <w:br/>
            </w:r>
            <w:r>
              <w:rPr>
                <w:rFonts w:ascii="Times New Roman"/>
                <w:b w:val="false"/>
                <w:i w:val="false"/>
                <w:color w:val="000000"/>
                <w:sz w:val="20"/>
              </w:rPr>
              <w:t>
Қ. Байзақова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Дәрислик</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Нуркеева,</w:t>
            </w:r>
            <w:r>
              <w:br/>
            </w:r>
            <w:r>
              <w:rPr>
                <w:rFonts w:ascii="Times New Roman"/>
                <w:b w:val="false"/>
                <w:i w:val="false"/>
                <w:color w:val="000000"/>
                <w:sz w:val="20"/>
              </w:rPr>
              <w:t>
Б. Алиев,</w:t>
            </w:r>
            <w:r>
              <w:br/>
            </w:r>
            <w:r>
              <w:rPr>
                <w:rFonts w:ascii="Times New Roman"/>
                <w:b w:val="false"/>
                <w:i w:val="false"/>
                <w:color w:val="000000"/>
                <w:sz w:val="20"/>
              </w:rPr>
              <w:t>
Р. Бердибаева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Муәллимгә беғишланған методикилиқ қолланма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Нуркеева,</w:t>
            </w:r>
            <w:r>
              <w:br/>
            </w:r>
            <w:r>
              <w:rPr>
                <w:rFonts w:ascii="Times New Roman"/>
                <w:b w:val="false"/>
                <w:i w:val="false"/>
                <w:color w:val="000000"/>
                <w:sz w:val="20"/>
              </w:rPr>
              <w:t>
Б. Алиев,</w:t>
            </w:r>
            <w:r>
              <w:br/>
            </w:r>
            <w:r>
              <w:rPr>
                <w:rFonts w:ascii="Times New Roman"/>
                <w:b w:val="false"/>
                <w:i w:val="false"/>
                <w:color w:val="000000"/>
                <w:sz w:val="20"/>
              </w:rPr>
              <w:t>
Р. Бердибаева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Умумий билим беридиған мәктәпниң 9-синип оқуғучилириға беғишланған дәрислик (қизлар үчүн нусха). Дәрислик</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Е. Велькер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Keleshek -2030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Умумий билим беридиған мәктәпниң 9-синип оқуғучилириға беғишланған дәрислик (оғуллар үчүн нусха). Дәрислик</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Н. Тулеуов,</w:t>
            </w:r>
            <w:r>
              <w:br/>
            </w:r>
            <w:r>
              <w:rPr>
                <w:rFonts w:ascii="Times New Roman"/>
                <w:b w:val="false"/>
                <w:i w:val="false"/>
                <w:color w:val="000000"/>
                <w:sz w:val="20"/>
              </w:rPr>
              <w:t>
Х. Танбаев</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Keleshek -2030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 w:id="16"/>
    <w:p>
      <w:pPr>
        <w:spacing w:after="0"/>
        <w:ind w:left="0"/>
        <w:jc w:val="both"/>
      </w:pPr>
      <w:r>
        <w:rPr>
          <w:rFonts w:ascii="Times New Roman"/>
          <w:b w:val="false"/>
          <w:i w:val="false"/>
          <w:color w:val="000000"/>
          <w:sz w:val="28"/>
        </w:rPr>
        <w:t>
      "10-сынып қоғамдық-гуманитарлық бағыт" деген кіші бөлімде:</w:t>
      </w:r>
    </w:p>
    <w:bookmarkEnd w:id="16"/>
    <w:bookmarkStart w:name="z18" w:id="17"/>
    <w:p>
      <w:pPr>
        <w:spacing w:after="0"/>
        <w:ind w:left="0"/>
        <w:jc w:val="both"/>
      </w:pPr>
      <w:r>
        <w:rPr>
          <w:rFonts w:ascii="Times New Roman"/>
          <w:b w:val="false"/>
          <w:i w:val="false"/>
          <w:color w:val="000000"/>
          <w:sz w:val="28"/>
        </w:rPr>
        <w:t>
      "10 сынып" деген кіші бөлім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4947"/>
        <w:gridCol w:w="1428"/>
        <w:gridCol w:w="2972"/>
        <w:gridCol w:w="909"/>
      </w:tblGrid>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r>
              <w:br/>
            </w:r>
            <w:r>
              <w:rPr>
                <w:rFonts w:ascii="Times New Roman"/>
                <w:b w:val="false"/>
                <w:i w:val="false"/>
                <w:color w:val="000000"/>
                <w:sz w:val="20"/>
              </w:rPr>
              <w:t>
Г. Дуганова,</w:t>
            </w:r>
            <w:r>
              <w:br/>
            </w:r>
            <w:r>
              <w:rPr>
                <w:rFonts w:ascii="Times New Roman"/>
                <w:b w:val="false"/>
                <w:i w:val="false"/>
                <w:color w:val="000000"/>
                <w:sz w:val="20"/>
              </w:rPr>
              <w:t>
Р. Илиева,</w:t>
            </w:r>
            <w:r>
              <w:br/>
            </w:r>
            <w:r>
              <w:rPr>
                <w:rFonts w:ascii="Times New Roman"/>
                <w:b w:val="false"/>
                <w:i w:val="false"/>
                <w:color w:val="000000"/>
                <w:sz w:val="20"/>
              </w:rPr>
              <w:t>
Д. Ивизова,</w:t>
            </w:r>
            <w:r>
              <w:br/>
            </w:r>
            <w:r>
              <w:rPr>
                <w:rFonts w:ascii="Times New Roman"/>
                <w:b w:val="false"/>
                <w:i w:val="false"/>
                <w:color w:val="000000"/>
                <w:sz w:val="20"/>
              </w:rPr>
              <w:t>
Б. Розиев</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r>
              <w:br/>
            </w:r>
            <w:r>
              <w:rPr>
                <w:rFonts w:ascii="Times New Roman"/>
                <w:b w:val="false"/>
                <w:i w:val="false"/>
                <w:color w:val="000000"/>
                <w:sz w:val="20"/>
              </w:rPr>
              <w:t>
Г. Дуганова,</w:t>
            </w:r>
            <w:r>
              <w:br/>
            </w:r>
            <w:r>
              <w:rPr>
                <w:rFonts w:ascii="Times New Roman"/>
                <w:b w:val="false"/>
                <w:i w:val="false"/>
                <w:color w:val="000000"/>
                <w:sz w:val="20"/>
              </w:rPr>
              <w:t>
А. Имиров,</w:t>
            </w:r>
            <w:r>
              <w:br/>
            </w:r>
            <w:r>
              <w:rPr>
                <w:rFonts w:ascii="Times New Roman"/>
                <w:b w:val="false"/>
                <w:i w:val="false"/>
                <w:color w:val="000000"/>
                <w:sz w:val="20"/>
              </w:rPr>
              <w:t>
Х. Мәсимова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w:t>
            </w:r>
            <w:r>
              <w:br/>
            </w:r>
            <w:r>
              <w:rPr>
                <w:rFonts w:ascii="Times New Roman"/>
                <w:b w:val="false"/>
                <w:i w:val="false"/>
                <w:color w:val="000000"/>
                <w:sz w:val="20"/>
              </w:rPr>
              <w:t>
Р.Муһәммәтов,</w:t>
            </w:r>
            <w:r>
              <w:br/>
            </w:r>
            <w:r>
              <w:rPr>
                <w:rFonts w:ascii="Times New Roman"/>
                <w:b w:val="false"/>
                <w:i w:val="false"/>
                <w:color w:val="000000"/>
                <w:sz w:val="20"/>
              </w:rPr>
              <w:t>
Г. Тайирова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w:t>
            </w:r>
            <w:r>
              <w:br/>
            </w:r>
            <w:r>
              <w:rPr>
                <w:rFonts w:ascii="Times New Roman"/>
                <w:b w:val="false"/>
                <w:i w:val="false"/>
                <w:color w:val="000000"/>
                <w:sz w:val="20"/>
              </w:rPr>
              <w:t>
М. Савутова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w:t>
            </w:r>
            <w:r>
              <w:br/>
            </w:r>
            <w:r>
              <w:rPr>
                <w:rFonts w:ascii="Times New Roman"/>
                <w:b w:val="false"/>
                <w:i w:val="false"/>
                <w:color w:val="000000"/>
                <w:sz w:val="20"/>
              </w:rPr>
              <w:t>
Р.Муһәммәтов,</w:t>
            </w:r>
            <w:r>
              <w:br/>
            </w:r>
            <w:r>
              <w:rPr>
                <w:rFonts w:ascii="Times New Roman"/>
                <w:b w:val="false"/>
                <w:i w:val="false"/>
                <w:color w:val="000000"/>
                <w:sz w:val="20"/>
              </w:rPr>
              <w:t>
Г. Тайирова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 1, 2 - қисим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Р.Қайирбекова,</w:t>
            </w:r>
            <w:r>
              <w:br/>
            </w:r>
            <w:r>
              <w:rPr>
                <w:rFonts w:ascii="Times New Roman"/>
                <w:b w:val="false"/>
                <w:i w:val="false"/>
                <w:color w:val="000000"/>
                <w:sz w:val="20"/>
              </w:rPr>
              <w:t>
С. Тимченко,</w:t>
            </w:r>
            <w:r>
              <w:br/>
            </w:r>
            <w:r>
              <w:rPr>
                <w:rFonts w:ascii="Times New Roman"/>
                <w:b w:val="false"/>
                <w:i w:val="false"/>
                <w:color w:val="000000"/>
                <w:sz w:val="20"/>
              </w:rPr>
              <w:t>
З. Жандосова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Һоқуқ асаслири.</w:t>
            </w:r>
            <w:r>
              <w:br/>
            </w:r>
            <w:r>
              <w:rPr>
                <w:rFonts w:ascii="Times New Roman"/>
                <w:b w:val="false"/>
                <w:i w:val="false"/>
                <w:color w:val="000000"/>
                <w:sz w:val="20"/>
              </w:rPr>
              <w:t>
Дәрислик.</w:t>
            </w:r>
            <w:r>
              <w:br/>
            </w:r>
            <w:r>
              <w:rPr>
                <w:rFonts w:ascii="Times New Roman"/>
                <w:b w:val="false"/>
                <w:i w:val="false"/>
                <w:color w:val="000000"/>
                <w:sz w:val="20"/>
              </w:rPr>
              <w:t>
1, 2-қисим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r>
              <w:br/>
            </w:r>
            <w:r>
              <w:rPr>
                <w:rFonts w:ascii="Times New Roman"/>
                <w:b w:val="false"/>
                <w:i w:val="false"/>
                <w:color w:val="000000"/>
                <w:sz w:val="20"/>
              </w:rPr>
              <w:t>
С. Есетова,</w:t>
            </w:r>
            <w:r>
              <w:br/>
            </w:r>
            <w:r>
              <w:rPr>
                <w:rFonts w:ascii="Times New Roman"/>
                <w:b w:val="false"/>
                <w:i w:val="false"/>
                <w:color w:val="000000"/>
                <w:sz w:val="20"/>
              </w:rPr>
              <w:t>
Г. Ищанова,</w:t>
            </w:r>
            <w:r>
              <w:br/>
            </w:r>
            <w:r>
              <w:rPr>
                <w:rFonts w:ascii="Times New Roman"/>
                <w:b w:val="false"/>
                <w:i w:val="false"/>
                <w:color w:val="000000"/>
                <w:sz w:val="20"/>
              </w:rPr>
              <w:t>
С. Гончаров</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вә анализ башланмилири. Дәрислик</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А.Әбилқасимова,</w:t>
            </w:r>
            <w:r>
              <w:br/>
            </w:r>
            <w:r>
              <w:rPr>
                <w:rFonts w:ascii="Times New Roman"/>
                <w:b w:val="false"/>
                <w:i w:val="false"/>
                <w:color w:val="000000"/>
                <w:sz w:val="20"/>
              </w:rPr>
              <w:t>
З. Жумағулова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Дәрислик</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Туяқов</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Дәрислик</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r>
              <w:br/>
            </w:r>
            <w:r>
              <w:rPr>
                <w:rFonts w:ascii="Times New Roman"/>
                <w:b w:val="false"/>
                <w:i w:val="false"/>
                <w:color w:val="000000"/>
                <w:sz w:val="20"/>
              </w:rPr>
              <w:t>
Р. Аширов</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w:t>
            </w:r>
            <w:r>
              <w:br/>
            </w:r>
            <w:r>
              <w:rPr>
                <w:rFonts w:ascii="Times New Roman"/>
                <w:b w:val="false"/>
                <w:i w:val="false"/>
                <w:color w:val="000000"/>
                <w:sz w:val="20"/>
              </w:rPr>
              <w:t>
Е. Шевчук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Дәрислик</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Н.Асанов,</w:t>
            </w:r>
            <w:r>
              <w:br/>
            </w:r>
            <w:r>
              <w:rPr>
                <w:rFonts w:ascii="Times New Roman"/>
                <w:b w:val="false"/>
                <w:i w:val="false"/>
                <w:color w:val="000000"/>
                <w:sz w:val="20"/>
              </w:rPr>
              <w:t>
А.Соловьева,</w:t>
            </w:r>
            <w:r>
              <w:br/>
            </w:r>
            <w:r>
              <w:rPr>
                <w:rFonts w:ascii="Times New Roman"/>
                <w:b w:val="false"/>
                <w:i w:val="false"/>
                <w:color w:val="000000"/>
                <w:sz w:val="20"/>
              </w:rPr>
              <w:t>
Б.Ибраимова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Дәрислик.</w:t>
            </w:r>
            <w:r>
              <w:br/>
            </w:r>
            <w:r>
              <w:rPr>
                <w:rFonts w:ascii="Times New Roman"/>
                <w:b w:val="false"/>
                <w:i w:val="false"/>
                <w:color w:val="000000"/>
                <w:sz w:val="20"/>
              </w:rPr>
              <w:t>
1, 2-қисим</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r>
              <w:br/>
            </w:r>
            <w:r>
              <w:rPr>
                <w:rFonts w:ascii="Times New Roman"/>
                <w:b w:val="false"/>
                <w:i w:val="false"/>
                <w:color w:val="000000"/>
                <w:sz w:val="20"/>
              </w:rPr>
              <w:t>
Қ. Аухадиева,</w:t>
            </w:r>
            <w:r>
              <w:br/>
            </w:r>
            <w:r>
              <w:rPr>
                <w:rFonts w:ascii="Times New Roman"/>
                <w:b w:val="false"/>
                <w:i w:val="false"/>
                <w:color w:val="000000"/>
                <w:sz w:val="20"/>
              </w:rPr>
              <w:t>
Т. Белоусова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Дәрислик</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w:t>
            </w:r>
            <w:r>
              <w:br/>
            </w:r>
            <w:r>
              <w:rPr>
                <w:rFonts w:ascii="Times New Roman"/>
                <w:b w:val="false"/>
                <w:i w:val="false"/>
                <w:color w:val="000000"/>
                <w:sz w:val="20"/>
              </w:rPr>
              <w:t>
С. Абилмажинова,</w:t>
            </w:r>
            <w:r>
              <w:br/>
            </w:r>
            <w:r>
              <w:rPr>
                <w:rFonts w:ascii="Times New Roman"/>
                <w:b w:val="false"/>
                <w:i w:val="false"/>
                <w:color w:val="000000"/>
                <w:sz w:val="20"/>
              </w:rPr>
              <w:t>
А. Саипов</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 w:id="18"/>
    <w:p>
      <w:pPr>
        <w:spacing w:after="0"/>
        <w:ind w:left="0"/>
        <w:jc w:val="both"/>
      </w:pPr>
      <w:r>
        <w:rPr>
          <w:rFonts w:ascii="Times New Roman"/>
          <w:b w:val="false"/>
          <w:i w:val="false"/>
          <w:color w:val="000000"/>
          <w:sz w:val="28"/>
        </w:rPr>
        <w:t>
      "10-сынып жаратылыстану-математикалық бағыт" деген кіші бөлім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3"/>
        <w:gridCol w:w="3368"/>
        <w:gridCol w:w="1734"/>
        <w:gridCol w:w="3610"/>
        <w:gridCol w:w="1105"/>
      </w:tblGrid>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r>
              <w:br/>
            </w:r>
            <w:r>
              <w:rPr>
                <w:rFonts w:ascii="Times New Roman"/>
                <w:b w:val="false"/>
                <w:i w:val="false"/>
                <w:color w:val="000000"/>
                <w:sz w:val="20"/>
              </w:rPr>
              <w:t>
Х. Ниязова,</w:t>
            </w:r>
            <w:r>
              <w:br/>
            </w:r>
            <w:r>
              <w:rPr>
                <w:rFonts w:ascii="Times New Roman"/>
                <w:b w:val="false"/>
                <w:i w:val="false"/>
                <w:color w:val="000000"/>
                <w:sz w:val="20"/>
              </w:rPr>
              <w:t>
Б. Ғожамбәрдиева,</w:t>
            </w:r>
            <w:r>
              <w:br/>
            </w:r>
            <w:r>
              <w:rPr>
                <w:rFonts w:ascii="Times New Roman"/>
                <w:b w:val="false"/>
                <w:i w:val="false"/>
                <w:color w:val="000000"/>
                <w:sz w:val="20"/>
              </w:rPr>
              <w:t>
Н. Исмайилжанова</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r>
              <w:br/>
            </w:r>
            <w:r>
              <w:rPr>
                <w:rFonts w:ascii="Times New Roman"/>
                <w:b w:val="false"/>
                <w:i w:val="false"/>
                <w:color w:val="000000"/>
                <w:sz w:val="20"/>
              </w:rPr>
              <w:t>
Х. Ниязова,</w:t>
            </w:r>
            <w:r>
              <w:br/>
            </w:r>
            <w:r>
              <w:rPr>
                <w:rFonts w:ascii="Times New Roman"/>
                <w:b w:val="false"/>
                <w:i w:val="false"/>
                <w:color w:val="000000"/>
                <w:sz w:val="20"/>
              </w:rPr>
              <w:t>
Н.Исмайилжанова,</w:t>
            </w:r>
            <w:r>
              <w:br/>
            </w:r>
            <w:r>
              <w:rPr>
                <w:rFonts w:ascii="Times New Roman"/>
                <w:b w:val="false"/>
                <w:i w:val="false"/>
                <w:color w:val="000000"/>
                <w:sz w:val="20"/>
              </w:rPr>
              <w:t>
Х.Мәсимова</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А.Һәмраев,</w:t>
            </w:r>
            <w:r>
              <w:br/>
            </w:r>
            <w:r>
              <w:rPr>
                <w:rFonts w:ascii="Times New Roman"/>
                <w:b w:val="false"/>
                <w:i w:val="false"/>
                <w:color w:val="000000"/>
                <w:sz w:val="20"/>
              </w:rPr>
              <w:t>
Ш. Аюпов,</w:t>
            </w:r>
            <w:r>
              <w:br/>
            </w:r>
            <w:r>
              <w:rPr>
                <w:rFonts w:ascii="Times New Roman"/>
                <w:b w:val="false"/>
                <w:i w:val="false"/>
                <w:color w:val="000000"/>
                <w:sz w:val="20"/>
              </w:rPr>
              <w:t>
Т. Нурахунов,</w:t>
            </w:r>
            <w:r>
              <w:br/>
            </w:r>
            <w:r>
              <w:rPr>
                <w:rFonts w:ascii="Times New Roman"/>
                <w:b w:val="false"/>
                <w:i w:val="false"/>
                <w:color w:val="000000"/>
                <w:sz w:val="20"/>
              </w:rPr>
              <w:t>
Х. Имирова</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w:t>
            </w:r>
            <w:r>
              <w:br/>
            </w:r>
            <w:r>
              <w:rPr>
                <w:rFonts w:ascii="Times New Roman"/>
                <w:b w:val="false"/>
                <w:i w:val="false"/>
                <w:color w:val="000000"/>
                <w:sz w:val="20"/>
              </w:rPr>
              <w:t>
Х. Иминова</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Аюпов,</w:t>
            </w:r>
            <w:r>
              <w:br/>
            </w:r>
            <w:r>
              <w:rPr>
                <w:rFonts w:ascii="Times New Roman"/>
                <w:b w:val="false"/>
                <w:i w:val="false"/>
                <w:color w:val="000000"/>
                <w:sz w:val="20"/>
              </w:rPr>
              <w:t>
Т. Нурахунов</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вә анализ башланмилири. Дәрислик.</w:t>
            </w:r>
            <w:r>
              <w:br/>
            </w:r>
            <w:r>
              <w:rPr>
                <w:rFonts w:ascii="Times New Roman"/>
                <w:b w:val="false"/>
                <w:i w:val="false"/>
                <w:color w:val="000000"/>
                <w:sz w:val="20"/>
              </w:rPr>
              <w:t>
1, 2-қисим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Әбилқасымова,</w:t>
            </w:r>
            <w:r>
              <w:br/>
            </w:r>
            <w:r>
              <w:rPr>
                <w:rFonts w:ascii="Times New Roman"/>
                <w:b w:val="false"/>
                <w:i w:val="false"/>
                <w:color w:val="000000"/>
                <w:sz w:val="20"/>
              </w:rPr>
              <w:t>
Т. Кучер,</w:t>
            </w:r>
            <w:r>
              <w:br/>
            </w:r>
            <w:r>
              <w:rPr>
                <w:rFonts w:ascii="Times New Roman"/>
                <w:b w:val="false"/>
                <w:i w:val="false"/>
                <w:color w:val="000000"/>
                <w:sz w:val="20"/>
              </w:rPr>
              <w:t>
В. Корчевский,</w:t>
            </w:r>
            <w:r>
              <w:br/>
            </w:r>
            <w:r>
              <w:rPr>
                <w:rFonts w:ascii="Times New Roman"/>
                <w:b w:val="false"/>
                <w:i w:val="false"/>
                <w:color w:val="000000"/>
                <w:sz w:val="20"/>
              </w:rPr>
              <w:t>
З. Жумағулова</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Дәрислик</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Туяқов</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Дәрислик</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r>
              <w:br/>
            </w:r>
            <w:r>
              <w:rPr>
                <w:rFonts w:ascii="Times New Roman"/>
                <w:b w:val="false"/>
                <w:i w:val="false"/>
                <w:color w:val="000000"/>
                <w:sz w:val="20"/>
              </w:rPr>
              <w:t>
Р. Аширов</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Н.Кольева,</w:t>
            </w:r>
            <w:r>
              <w:br/>
            </w:r>
            <w:r>
              <w:rPr>
                <w:rFonts w:ascii="Times New Roman"/>
                <w:b w:val="false"/>
                <w:i w:val="false"/>
                <w:color w:val="000000"/>
                <w:sz w:val="20"/>
              </w:rPr>
              <w:t>
Е.Шевчук</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Дәрислик.</w:t>
            </w:r>
            <w:r>
              <w:br/>
            </w:r>
            <w:r>
              <w:rPr>
                <w:rFonts w:ascii="Times New Roman"/>
                <w:b w:val="false"/>
                <w:i w:val="false"/>
                <w:color w:val="000000"/>
                <w:sz w:val="20"/>
              </w:rPr>
              <w:t>
1, 2-қисим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w:t>
            </w:r>
            <w:r>
              <w:br/>
            </w:r>
            <w:r>
              <w:rPr>
                <w:rFonts w:ascii="Times New Roman"/>
                <w:b w:val="false"/>
                <w:i w:val="false"/>
                <w:color w:val="000000"/>
                <w:sz w:val="20"/>
              </w:rPr>
              <w:t>
Ж. Қурманғалиева,</w:t>
            </w:r>
            <w:r>
              <w:br/>
            </w:r>
            <w:r>
              <w:rPr>
                <w:rFonts w:ascii="Times New Roman"/>
                <w:b w:val="false"/>
                <w:i w:val="false"/>
                <w:color w:val="000000"/>
                <w:sz w:val="20"/>
              </w:rPr>
              <w:t>
М. Нуртаева</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Дәрислик.</w:t>
            </w:r>
            <w:r>
              <w:br/>
            </w:r>
            <w:r>
              <w:rPr>
                <w:rFonts w:ascii="Times New Roman"/>
                <w:b w:val="false"/>
                <w:i w:val="false"/>
                <w:color w:val="000000"/>
                <w:sz w:val="20"/>
              </w:rPr>
              <w:t>
1, 2-қисим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r>
              <w:br/>
            </w:r>
            <w:r>
              <w:rPr>
                <w:rFonts w:ascii="Times New Roman"/>
                <w:b w:val="false"/>
                <w:i w:val="false"/>
                <w:color w:val="000000"/>
                <w:sz w:val="20"/>
              </w:rPr>
              <w:t>
Қ. Аухадиева,</w:t>
            </w:r>
            <w:r>
              <w:br/>
            </w:r>
            <w:r>
              <w:rPr>
                <w:rFonts w:ascii="Times New Roman"/>
                <w:b w:val="false"/>
                <w:i w:val="false"/>
                <w:color w:val="000000"/>
                <w:sz w:val="20"/>
              </w:rPr>
              <w:t>
Т. Белоусова</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w:t>
            </w:r>
            <w:r>
              <w:br/>
            </w:r>
            <w:r>
              <w:rPr>
                <w:rFonts w:ascii="Times New Roman"/>
                <w:b w:val="false"/>
                <w:i w:val="false"/>
                <w:color w:val="000000"/>
                <w:sz w:val="20"/>
              </w:rPr>
              <w:t>
1, 2-қисим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Қайирбекова,</w:t>
            </w:r>
            <w:r>
              <w:br/>
            </w:r>
            <w:r>
              <w:rPr>
                <w:rFonts w:ascii="Times New Roman"/>
                <w:b w:val="false"/>
                <w:i w:val="false"/>
                <w:color w:val="000000"/>
                <w:sz w:val="20"/>
              </w:rPr>
              <w:t>
С. Тимченко,</w:t>
            </w:r>
            <w:r>
              <w:br/>
            </w:r>
            <w:r>
              <w:rPr>
                <w:rFonts w:ascii="Times New Roman"/>
                <w:b w:val="false"/>
                <w:i w:val="false"/>
                <w:color w:val="000000"/>
                <w:sz w:val="20"/>
              </w:rPr>
              <w:t>
З. Жандосова</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Һоқуқ асаслири. Дәрислик</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r>
              <w:br/>
            </w:r>
            <w:r>
              <w:rPr>
                <w:rFonts w:ascii="Times New Roman"/>
                <w:b w:val="false"/>
                <w:i w:val="false"/>
                <w:color w:val="000000"/>
                <w:sz w:val="20"/>
              </w:rPr>
              <w:t>
С. Есетова,</w:t>
            </w:r>
            <w:r>
              <w:br/>
            </w:r>
            <w:r>
              <w:rPr>
                <w:rFonts w:ascii="Times New Roman"/>
                <w:b w:val="false"/>
                <w:i w:val="false"/>
                <w:color w:val="000000"/>
                <w:sz w:val="20"/>
              </w:rPr>
              <w:t>
Г. Ищанова,</w:t>
            </w:r>
            <w:r>
              <w:br/>
            </w:r>
            <w:r>
              <w:rPr>
                <w:rFonts w:ascii="Times New Roman"/>
                <w:b w:val="false"/>
                <w:i w:val="false"/>
                <w:color w:val="000000"/>
                <w:sz w:val="20"/>
              </w:rPr>
              <w:t>
С. Гончаров</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 w:id="19"/>
    <w:p>
      <w:pPr>
        <w:spacing w:after="0"/>
        <w:ind w:left="0"/>
        <w:jc w:val="both"/>
      </w:pPr>
      <w:r>
        <w:rPr>
          <w:rFonts w:ascii="Times New Roman"/>
          <w:b w:val="false"/>
          <w:i w:val="false"/>
          <w:color w:val="000000"/>
          <w:sz w:val="28"/>
        </w:rPr>
        <w:t>
      "10-сынып қоғамдық-гуманитарлық және жаратылыстану-математикалық бағыттар" деген кіші бөлім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3712"/>
        <w:gridCol w:w="1820"/>
        <w:gridCol w:w="3789"/>
        <w:gridCol w:w="1159"/>
      </w:tblGrid>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Дәрислик</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Жубатова,</w:t>
            </w:r>
            <w:r>
              <w:br/>
            </w:r>
            <w:r>
              <w:rPr>
                <w:rFonts w:ascii="Times New Roman"/>
                <w:b w:val="false"/>
                <w:i w:val="false"/>
                <w:color w:val="000000"/>
                <w:sz w:val="20"/>
              </w:rPr>
              <w:t>
Ж. Акимбаева,</w:t>
            </w:r>
            <w:r>
              <w:br/>
            </w:r>
            <w:r>
              <w:rPr>
                <w:rFonts w:ascii="Times New Roman"/>
                <w:b w:val="false"/>
                <w:i w:val="false"/>
                <w:color w:val="000000"/>
                <w:sz w:val="20"/>
              </w:rPr>
              <w:t>
С. Нуркеева</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Муәллимгә беғишланған методикилиқ қолланма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Жубатова,</w:t>
            </w:r>
            <w:r>
              <w:br/>
            </w:r>
            <w:r>
              <w:rPr>
                <w:rFonts w:ascii="Times New Roman"/>
                <w:b w:val="false"/>
                <w:i w:val="false"/>
                <w:color w:val="000000"/>
                <w:sz w:val="20"/>
              </w:rPr>
              <w:t>
Ж. Акимбаева,</w:t>
            </w:r>
            <w:r>
              <w:br/>
            </w:r>
            <w:r>
              <w:rPr>
                <w:rFonts w:ascii="Times New Roman"/>
                <w:b w:val="false"/>
                <w:i w:val="false"/>
                <w:color w:val="000000"/>
                <w:sz w:val="20"/>
              </w:rPr>
              <w:t>
С. Нуркеева</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w:t>
            </w:r>
            <w:r>
              <w:br/>
            </w:r>
            <w:r>
              <w:rPr>
                <w:rFonts w:ascii="Times New Roman"/>
                <w:b w:val="false"/>
                <w:i w:val="false"/>
                <w:color w:val="000000"/>
                <w:sz w:val="20"/>
              </w:rPr>
              <w:t>
Дәрислик</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Жандосова</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Тәдбикарлиқ вә ти?арәт асаслири. Дәрислик.</w:t>
            </w:r>
            <w:r>
              <w:br/>
            </w:r>
            <w:r>
              <w:rPr>
                <w:rFonts w:ascii="Times New Roman"/>
                <w:b w:val="false"/>
                <w:i w:val="false"/>
                <w:color w:val="000000"/>
                <w:sz w:val="20"/>
              </w:rPr>
              <w:t>
1, 2 қисим</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Дуйсенханов,</w:t>
            </w:r>
            <w:r>
              <w:br/>
            </w:r>
            <w:r>
              <w:rPr>
                <w:rFonts w:ascii="Times New Roman"/>
                <w:b w:val="false"/>
                <w:i w:val="false"/>
                <w:color w:val="000000"/>
                <w:sz w:val="20"/>
              </w:rPr>
              <w:t>
С. Щеглов,</w:t>
            </w:r>
            <w:r>
              <w:br/>
            </w:r>
            <w:r>
              <w:rPr>
                <w:rFonts w:ascii="Times New Roman"/>
                <w:b w:val="false"/>
                <w:i w:val="false"/>
                <w:color w:val="000000"/>
                <w:sz w:val="20"/>
              </w:rPr>
              <w:t>
Д. Ханин,</w:t>
            </w:r>
            <w:r>
              <w:br/>
            </w:r>
            <w:r>
              <w:rPr>
                <w:rFonts w:ascii="Times New Roman"/>
                <w:b w:val="false"/>
                <w:i w:val="false"/>
                <w:color w:val="000000"/>
                <w:sz w:val="20"/>
              </w:rPr>
              <w:t>
А. Сейтенова</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Тәдбикарлиқ вә ти?арәт асаслири. Методикилиқ қолланма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С.Щеглов,</w:t>
            </w:r>
            <w:r>
              <w:br/>
            </w:r>
            <w:r>
              <w:rPr>
                <w:rFonts w:ascii="Times New Roman"/>
                <w:b w:val="false"/>
                <w:i w:val="false"/>
                <w:color w:val="000000"/>
                <w:sz w:val="20"/>
              </w:rPr>
              <w:t>
Е.Дуйсенханов,</w:t>
            </w:r>
            <w:r>
              <w:br/>
            </w:r>
            <w:r>
              <w:rPr>
                <w:rFonts w:ascii="Times New Roman"/>
                <w:b w:val="false"/>
                <w:i w:val="false"/>
                <w:color w:val="000000"/>
                <w:sz w:val="20"/>
              </w:rPr>
              <w:t>
А.Сейтенова</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 w:id="20"/>
    <w:p>
      <w:pPr>
        <w:spacing w:after="0"/>
        <w:ind w:left="0"/>
        <w:jc w:val="both"/>
      </w:pPr>
      <w:r>
        <w:rPr>
          <w:rFonts w:ascii="Times New Roman"/>
          <w:b w:val="false"/>
          <w:i w:val="false"/>
          <w:color w:val="000000"/>
          <w:sz w:val="28"/>
        </w:rPr>
        <w:t>
      "Оқыту өзбек тілінде" деген бөлімде:</w:t>
      </w:r>
    </w:p>
    <w:bookmarkEnd w:id="20"/>
    <w:p>
      <w:pPr>
        <w:spacing w:after="0"/>
        <w:ind w:left="0"/>
        <w:jc w:val="both"/>
      </w:pPr>
      <w:r>
        <w:rPr>
          <w:rFonts w:ascii="Times New Roman"/>
          <w:b w:val="false"/>
          <w:i w:val="false"/>
          <w:color w:val="000000"/>
          <w:sz w:val="28"/>
        </w:rPr>
        <w:t>
      "4-сынып" деген кіші бөлім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5002"/>
        <w:gridCol w:w="1306"/>
        <w:gridCol w:w="2720"/>
        <w:gridCol w:w="1401"/>
      </w:tblGrid>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 1, 2 қисм</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Шамадиева,</w:t>
            </w:r>
            <w:r>
              <w:br/>
            </w:r>
            <w:r>
              <w:rPr>
                <w:rFonts w:ascii="Times New Roman"/>
                <w:b w:val="false"/>
                <w:i w:val="false"/>
                <w:color w:val="000000"/>
                <w:sz w:val="20"/>
              </w:rPr>
              <w:t>
З. Аташикова,</w:t>
            </w:r>
            <w:r>
              <w:br/>
            </w:r>
            <w:r>
              <w:rPr>
                <w:rFonts w:ascii="Times New Roman"/>
                <w:b w:val="false"/>
                <w:i w:val="false"/>
                <w:color w:val="000000"/>
                <w:sz w:val="20"/>
              </w:rPr>
              <w:t>
М. Мусаева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r>
              <w:br/>
            </w:r>
            <w:r>
              <w:rPr>
                <w:rFonts w:ascii="Times New Roman"/>
                <w:b w:val="false"/>
                <w:i w:val="false"/>
                <w:color w:val="000000"/>
                <w:sz w:val="20"/>
              </w:rPr>
              <w:t>
Иш дафтари №1,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Шамадиева,</w:t>
            </w:r>
            <w:r>
              <w:br/>
            </w:r>
            <w:r>
              <w:rPr>
                <w:rFonts w:ascii="Times New Roman"/>
                <w:b w:val="false"/>
                <w:i w:val="false"/>
                <w:color w:val="000000"/>
                <w:sz w:val="20"/>
              </w:rPr>
              <w:t>
З. Аташикова,</w:t>
            </w:r>
            <w:r>
              <w:br/>
            </w:r>
            <w:r>
              <w:rPr>
                <w:rFonts w:ascii="Times New Roman"/>
                <w:b w:val="false"/>
                <w:i w:val="false"/>
                <w:color w:val="000000"/>
                <w:sz w:val="20"/>
              </w:rPr>
              <w:t>
М. Мусаева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Адабий уқиш. Дарслик</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
З. Аташикова,</w:t>
            </w:r>
            <w:r>
              <w:br/>
            </w:r>
            <w:r>
              <w:rPr>
                <w:rFonts w:ascii="Times New Roman"/>
                <w:b w:val="false"/>
                <w:i w:val="false"/>
                <w:color w:val="000000"/>
                <w:sz w:val="20"/>
              </w:rPr>
              <w:t>
Н. Шамадиева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Адабий уқиш. Иш дафтари</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
З. Аташикова,</w:t>
            </w:r>
            <w:r>
              <w:br/>
            </w:r>
            <w:r>
              <w:rPr>
                <w:rFonts w:ascii="Times New Roman"/>
                <w:b w:val="false"/>
                <w:i w:val="false"/>
                <w:color w:val="000000"/>
                <w:sz w:val="20"/>
              </w:rPr>
              <w:t>
Н. Шамадиева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Дарслик.</w:t>
            </w:r>
            <w:r>
              <w:br/>
            </w:r>
            <w:r>
              <w:rPr>
                <w:rFonts w:ascii="Times New Roman"/>
                <w:b w:val="false"/>
                <w:i w:val="false"/>
                <w:color w:val="000000"/>
                <w:sz w:val="20"/>
              </w:rPr>
              <w:t>
1, 2, 3, 4 қисмлар</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w:t>
            </w:r>
            <w:r>
              <w:br/>
            </w:r>
            <w:r>
              <w:rPr>
                <w:rFonts w:ascii="Times New Roman"/>
                <w:b w:val="false"/>
                <w:i w:val="false"/>
                <w:color w:val="000000"/>
                <w:sz w:val="20"/>
              </w:rPr>
              <w:t>
Л. Лебедева,</w:t>
            </w:r>
            <w:r>
              <w:br/>
            </w:r>
            <w:r>
              <w:rPr>
                <w:rFonts w:ascii="Times New Roman"/>
                <w:b w:val="false"/>
                <w:i w:val="false"/>
                <w:color w:val="000000"/>
                <w:sz w:val="20"/>
              </w:rPr>
              <w:t>
М. Минжасарова,</w:t>
            </w:r>
            <w:r>
              <w:br/>
            </w:r>
            <w:r>
              <w:rPr>
                <w:rFonts w:ascii="Times New Roman"/>
                <w:b w:val="false"/>
                <w:i w:val="false"/>
                <w:color w:val="000000"/>
                <w:sz w:val="20"/>
              </w:rPr>
              <w:t>
Т. Лихобабенко</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№1, 2, 3, 4 иш дафтари</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w:t>
            </w:r>
            <w:r>
              <w:br/>
            </w:r>
            <w:r>
              <w:rPr>
                <w:rFonts w:ascii="Times New Roman"/>
                <w:b w:val="false"/>
                <w:i w:val="false"/>
                <w:color w:val="000000"/>
                <w:sz w:val="20"/>
              </w:rPr>
              <w:t>
Л. Лебедева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Ахборот-коммуникацион технологиялари. Дарслик</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w:t>
            </w:r>
            <w:r>
              <w:br/>
            </w:r>
            <w:r>
              <w:rPr>
                <w:rFonts w:ascii="Times New Roman"/>
                <w:b w:val="false"/>
                <w:i w:val="false"/>
                <w:color w:val="000000"/>
                <w:sz w:val="20"/>
              </w:rPr>
              <w:t>
Г. Купеева,</w:t>
            </w:r>
            <w:r>
              <w:br/>
            </w:r>
            <w:r>
              <w:rPr>
                <w:rFonts w:ascii="Times New Roman"/>
                <w:b w:val="false"/>
                <w:i w:val="false"/>
                <w:color w:val="000000"/>
                <w:sz w:val="20"/>
              </w:rPr>
              <w:t>
А. Қаптағаева,</w:t>
            </w:r>
            <w:r>
              <w:br/>
            </w:r>
            <w:r>
              <w:rPr>
                <w:rFonts w:ascii="Times New Roman"/>
                <w:b w:val="false"/>
                <w:i w:val="false"/>
                <w:color w:val="000000"/>
                <w:sz w:val="20"/>
              </w:rPr>
              <w:t>
А. Юсупова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w:t>
            </w:r>
            <w:r>
              <w:br/>
            </w:r>
            <w:r>
              <w:rPr>
                <w:rFonts w:ascii="Times New Roman"/>
                <w:b w:val="false"/>
                <w:i w:val="false"/>
                <w:color w:val="000000"/>
                <w:sz w:val="20"/>
              </w:rPr>
              <w:t>
Дарслик. 1, 2 қисм</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w:t>
            </w:r>
            <w:r>
              <w:br/>
            </w:r>
            <w:r>
              <w:rPr>
                <w:rFonts w:ascii="Times New Roman"/>
                <w:b w:val="false"/>
                <w:i w:val="false"/>
                <w:color w:val="000000"/>
                <w:sz w:val="20"/>
              </w:rPr>
              <w:t>
А. Жаманкулова,</w:t>
            </w:r>
            <w:r>
              <w:br/>
            </w:r>
            <w:r>
              <w:rPr>
                <w:rFonts w:ascii="Times New Roman"/>
                <w:b w:val="false"/>
                <w:i w:val="false"/>
                <w:color w:val="000000"/>
                <w:sz w:val="20"/>
              </w:rPr>
              <w:t>
Э. Кажекенова,</w:t>
            </w:r>
            <w:r>
              <w:br/>
            </w:r>
            <w:r>
              <w:rPr>
                <w:rFonts w:ascii="Times New Roman"/>
                <w:b w:val="false"/>
                <w:i w:val="false"/>
                <w:color w:val="000000"/>
                <w:sz w:val="20"/>
              </w:rPr>
              <w:t>
Г. Тураканова,</w:t>
            </w:r>
            <w:r>
              <w:br/>
            </w:r>
            <w:r>
              <w:rPr>
                <w:rFonts w:ascii="Times New Roman"/>
                <w:b w:val="false"/>
                <w:i w:val="false"/>
                <w:color w:val="000000"/>
                <w:sz w:val="20"/>
              </w:rPr>
              <w:t>
М. Хонтай</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мектептері-Жазушы</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ДунҰтаниш. Дарслик</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w:t>
            </w:r>
            <w:r>
              <w:br/>
            </w:r>
            <w:r>
              <w:rPr>
                <w:rFonts w:ascii="Times New Roman"/>
                <w:b w:val="false"/>
                <w:i w:val="false"/>
                <w:color w:val="000000"/>
                <w:sz w:val="20"/>
              </w:rPr>
              <w:t>
С. Салиш,</w:t>
            </w:r>
            <w:r>
              <w:br/>
            </w:r>
            <w:r>
              <w:rPr>
                <w:rFonts w:ascii="Times New Roman"/>
                <w:b w:val="false"/>
                <w:i w:val="false"/>
                <w:color w:val="000000"/>
                <w:sz w:val="20"/>
              </w:rPr>
              <w:t>
В.Пугач</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Дарслик</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w:t>
            </w:r>
            <w:r>
              <w:br/>
            </w:r>
            <w:r>
              <w:rPr>
                <w:rFonts w:ascii="Times New Roman"/>
                <w:b w:val="false"/>
                <w:i w:val="false"/>
                <w:color w:val="000000"/>
                <w:sz w:val="20"/>
              </w:rPr>
              <w:t>
Б. Сулейменова,</w:t>
            </w:r>
            <w:r>
              <w:br/>
            </w:r>
            <w:r>
              <w:rPr>
                <w:rFonts w:ascii="Times New Roman"/>
                <w:b w:val="false"/>
                <w:i w:val="false"/>
                <w:color w:val="000000"/>
                <w:sz w:val="20"/>
              </w:rPr>
              <w:t>
Т. Тоқжанов</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r>
              <w:br/>
            </w:r>
            <w:r>
              <w:rPr>
                <w:rFonts w:ascii="Times New Roman"/>
                <w:b w:val="false"/>
                <w:i w:val="false"/>
                <w:color w:val="000000"/>
                <w:sz w:val="20"/>
              </w:rPr>
              <w:t>
А. Тулебиев,</w:t>
            </w:r>
            <w:r>
              <w:br/>
            </w:r>
            <w:r>
              <w:rPr>
                <w:rFonts w:ascii="Times New Roman"/>
                <w:b w:val="false"/>
                <w:i w:val="false"/>
                <w:color w:val="000000"/>
                <w:sz w:val="20"/>
              </w:rPr>
              <w:t>
Е. Дашкевич</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Карабутова,</w:t>
            </w:r>
            <w:r>
              <w:br/>
            </w:r>
            <w:r>
              <w:rPr>
                <w:rFonts w:ascii="Times New Roman"/>
                <w:b w:val="false"/>
                <w:i w:val="false"/>
                <w:color w:val="000000"/>
                <w:sz w:val="20"/>
              </w:rPr>
              <w:t>
О. Ковригина,</w:t>
            </w:r>
            <w:r>
              <w:br/>
            </w:r>
            <w:r>
              <w:rPr>
                <w:rFonts w:ascii="Times New Roman"/>
                <w:b w:val="false"/>
                <w:i w:val="false"/>
                <w:color w:val="000000"/>
                <w:sz w:val="20"/>
              </w:rPr>
              <w:t>
О. Токовенко</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Уқитувчи учун услубий қӘлланма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Карабутова,</w:t>
            </w:r>
            <w:r>
              <w:br/>
            </w:r>
            <w:r>
              <w:rPr>
                <w:rFonts w:ascii="Times New Roman"/>
                <w:b w:val="false"/>
                <w:i w:val="false"/>
                <w:color w:val="000000"/>
                <w:sz w:val="20"/>
              </w:rPr>
              <w:t>
О. Ковригина,</w:t>
            </w:r>
            <w:r>
              <w:br/>
            </w:r>
            <w:r>
              <w:rPr>
                <w:rFonts w:ascii="Times New Roman"/>
                <w:b w:val="false"/>
                <w:i w:val="false"/>
                <w:color w:val="000000"/>
                <w:sz w:val="20"/>
              </w:rPr>
              <w:t>
О. Токовенко</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w:t>
            </w:r>
            <w:r>
              <w:br/>
            </w:r>
            <w:r>
              <w:rPr>
                <w:rFonts w:ascii="Times New Roman"/>
                <w:b w:val="false"/>
                <w:i w:val="false"/>
                <w:color w:val="000000"/>
                <w:sz w:val="20"/>
              </w:rPr>
              <w:t>
Уқувчи дафтари</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Карабутова,</w:t>
            </w:r>
            <w:r>
              <w:br/>
            </w:r>
            <w:r>
              <w:rPr>
                <w:rFonts w:ascii="Times New Roman"/>
                <w:b w:val="false"/>
                <w:i w:val="false"/>
                <w:color w:val="000000"/>
                <w:sz w:val="20"/>
              </w:rPr>
              <w:t>
О. Ковригина,</w:t>
            </w:r>
            <w:r>
              <w:br/>
            </w:r>
            <w:r>
              <w:rPr>
                <w:rFonts w:ascii="Times New Roman"/>
                <w:b w:val="false"/>
                <w:i w:val="false"/>
                <w:color w:val="000000"/>
                <w:sz w:val="20"/>
              </w:rPr>
              <w:t>
О. Токовенко</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 w:id="21"/>
    <w:p>
      <w:pPr>
        <w:spacing w:after="0"/>
        <w:ind w:left="0"/>
        <w:jc w:val="both"/>
      </w:pPr>
      <w:r>
        <w:rPr>
          <w:rFonts w:ascii="Times New Roman"/>
          <w:b w:val="false"/>
          <w:i w:val="false"/>
          <w:color w:val="000000"/>
          <w:sz w:val="28"/>
        </w:rPr>
        <w:t>
      "9-сынып" деген кіші бөлім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4011"/>
        <w:gridCol w:w="786"/>
        <w:gridCol w:w="1635"/>
        <w:gridCol w:w="4743"/>
      </w:tblGrid>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r>
              <w:br/>
            </w:r>
            <w:r>
              <w:rPr>
                <w:rFonts w:ascii="Times New Roman"/>
                <w:b w:val="false"/>
                <w:i w:val="false"/>
                <w:color w:val="000000"/>
                <w:sz w:val="20"/>
              </w:rPr>
              <w:t>
Н. Досметова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адабиҰти. Дарслик</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r>
              <w:br/>
            </w:r>
            <w:r>
              <w:rPr>
                <w:rFonts w:ascii="Times New Roman"/>
                <w:b w:val="false"/>
                <w:i w:val="false"/>
                <w:color w:val="000000"/>
                <w:sz w:val="20"/>
              </w:rPr>
              <w:t>
Н. Корганбаева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адабиҰти.</w:t>
            </w:r>
            <w:r>
              <w:br/>
            </w:r>
            <w:r>
              <w:rPr>
                <w:rFonts w:ascii="Times New Roman"/>
                <w:b w:val="false"/>
                <w:i w:val="false"/>
                <w:color w:val="000000"/>
                <w:sz w:val="20"/>
              </w:rPr>
              <w:t>
Мажмуа</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Турдиқулов,</w:t>
            </w:r>
            <w:r>
              <w:br/>
            </w:r>
            <w:r>
              <w:rPr>
                <w:rFonts w:ascii="Times New Roman"/>
                <w:b w:val="false"/>
                <w:i w:val="false"/>
                <w:color w:val="000000"/>
                <w:sz w:val="20"/>
              </w:rPr>
              <w:t>
З. Ташева,</w:t>
            </w:r>
            <w:r>
              <w:br/>
            </w:r>
            <w:r>
              <w:rPr>
                <w:rFonts w:ascii="Times New Roman"/>
                <w:b w:val="false"/>
                <w:i w:val="false"/>
                <w:color w:val="000000"/>
                <w:sz w:val="20"/>
              </w:rPr>
              <w:t>
Н. Абдалиев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Дарслик</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Шинибеков,</w:t>
            </w:r>
            <w:r>
              <w:br/>
            </w:r>
            <w:r>
              <w:rPr>
                <w:rFonts w:ascii="Times New Roman"/>
                <w:b w:val="false"/>
                <w:i w:val="false"/>
                <w:color w:val="000000"/>
                <w:sz w:val="20"/>
              </w:rPr>
              <w:t>
Д. Шинибеков,</w:t>
            </w:r>
            <w:r>
              <w:br/>
            </w:r>
            <w:r>
              <w:rPr>
                <w:rFonts w:ascii="Times New Roman"/>
                <w:b w:val="false"/>
                <w:i w:val="false"/>
                <w:color w:val="000000"/>
                <w:sz w:val="20"/>
              </w:rPr>
              <w:t>
Р. Жумабаев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Дарслик</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Шинибеков,</w:t>
            </w:r>
            <w:r>
              <w:br/>
            </w:r>
            <w:r>
              <w:rPr>
                <w:rFonts w:ascii="Times New Roman"/>
                <w:b w:val="false"/>
                <w:i w:val="false"/>
                <w:color w:val="000000"/>
                <w:sz w:val="20"/>
              </w:rPr>
              <w:t>
Д. Шинибеков,</w:t>
            </w:r>
            <w:r>
              <w:br/>
            </w:r>
            <w:r>
              <w:rPr>
                <w:rFonts w:ascii="Times New Roman"/>
                <w:b w:val="false"/>
                <w:i w:val="false"/>
                <w:color w:val="000000"/>
                <w:sz w:val="20"/>
              </w:rPr>
              <w:t>
Р. Жумабаев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Дарслик</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r>
              <w:br/>
            </w:r>
            <w:r>
              <w:rPr>
                <w:rFonts w:ascii="Times New Roman"/>
                <w:b w:val="false"/>
                <w:i w:val="false"/>
                <w:color w:val="000000"/>
                <w:sz w:val="20"/>
              </w:rPr>
              <w:t>
Р. Аширов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Арман-ПВ-Жазушы</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r>
              <w:br/>
            </w:r>
            <w:r>
              <w:rPr>
                <w:rFonts w:ascii="Times New Roman"/>
                <w:b w:val="false"/>
                <w:i w:val="false"/>
                <w:color w:val="000000"/>
                <w:sz w:val="20"/>
              </w:rPr>
              <w:t>
К. Калымова,</w:t>
            </w:r>
            <w:r>
              <w:br/>
            </w:r>
            <w:r>
              <w:rPr>
                <w:rFonts w:ascii="Times New Roman"/>
                <w:b w:val="false"/>
                <w:i w:val="false"/>
                <w:color w:val="000000"/>
                <w:sz w:val="20"/>
              </w:rPr>
              <w:t>
Ж. Орынтаева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географияси. Дарслик. 1, 2 қисм</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Усиков,</w:t>
            </w:r>
            <w:r>
              <w:br/>
            </w:r>
            <w:r>
              <w:rPr>
                <w:rFonts w:ascii="Times New Roman"/>
                <w:b w:val="false"/>
                <w:i w:val="false"/>
                <w:color w:val="000000"/>
                <w:sz w:val="20"/>
              </w:rPr>
              <w:t>
А. Егорина,</w:t>
            </w:r>
            <w:r>
              <w:br/>
            </w:r>
            <w:r>
              <w:rPr>
                <w:rFonts w:ascii="Times New Roman"/>
                <w:b w:val="false"/>
                <w:i w:val="false"/>
                <w:color w:val="000000"/>
                <w:sz w:val="20"/>
              </w:rPr>
              <w:t>
А.Усикова,</w:t>
            </w:r>
            <w:r>
              <w:br/>
            </w:r>
            <w:r>
              <w:rPr>
                <w:rFonts w:ascii="Times New Roman"/>
                <w:b w:val="false"/>
                <w:i w:val="false"/>
                <w:color w:val="000000"/>
                <w:sz w:val="20"/>
              </w:rPr>
              <w:t>
Г. Забенова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Дарслик</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w:t>
            </w:r>
            <w:r>
              <w:br/>
            </w:r>
            <w:r>
              <w:rPr>
                <w:rFonts w:ascii="Times New Roman"/>
                <w:b w:val="false"/>
                <w:i w:val="false"/>
                <w:color w:val="000000"/>
                <w:sz w:val="20"/>
              </w:rPr>
              <w:t>
Қ. Сақариянова,</w:t>
            </w:r>
            <w:r>
              <w:br/>
            </w:r>
            <w:r>
              <w:rPr>
                <w:rFonts w:ascii="Times New Roman"/>
                <w:b w:val="false"/>
                <w:i w:val="false"/>
                <w:color w:val="000000"/>
                <w:sz w:val="20"/>
              </w:rPr>
              <w:t>
Б. Сахариева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Хуқуқ асослари. Дарслик</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r>
              <w:br/>
            </w:r>
            <w:r>
              <w:rPr>
                <w:rFonts w:ascii="Times New Roman"/>
                <w:b w:val="false"/>
                <w:i w:val="false"/>
                <w:color w:val="000000"/>
                <w:sz w:val="20"/>
              </w:rPr>
              <w:t>
С. Гончаров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 1, 2 қисм, 8-9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Ускембаев,</w:t>
            </w:r>
            <w:r>
              <w:br/>
            </w:r>
            <w:r>
              <w:rPr>
                <w:rFonts w:ascii="Times New Roman"/>
                <w:b w:val="false"/>
                <w:i w:val="false"/>
                <w:color w:val="000000"/>
                <w:sz w:val="20"/>
              </w:rPr>
              <w:t>
З. Сактаганова,</w:t>
            </w:r>
            <w:r>
              <w:br/>
            </w:r>
            <w:r>
              <w:rPr>
                <w:rFonts w:ascii="Times New Roman"/>
                <w:b w:val="false"/>
                <w:i w:val="false"/>
                <w:color w:val="000000"/>
                <w:sz w:val="20"/>
              </w:rPr>
              <w:t>
Л. Зуева,</w:t>
            </w:r>
            <w:r>
              <w:br/>
            </w:r>
            <w:r>
              <w:rPr>
                <w:rFonts w:ascii="Times New Roman"/>
                <w:b w:val="false"/>
                <w:i w:val="false"/>
                <w:color w:val="000000"/>
                <w:sz w:val="20"/>
              </w:rPr>
              <w:t>
Ғ.Мухтарули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 Дарслик.</w:t>
            </w:r>
            <w:r>
              <w:br/>
            </w:r>
            <w:r>
              <w:rPr>
                <w:rFonts w:ascii="Times New Roman"/>
                <w:b w:val="false"/>
                <w:i w:val="false"/>
                <w:color w:val="000000"/>
                <w:sz w:val="20"/>
              </w:rPr>
              <w:t>
1, 2 қисм, 8-9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w:t>
            </w:r>
            <w:r>
              <w:br/>
            </w:r>
            <w:r>
              <w:rPr>
                <w:rFonts w:ascii="Times New Roman"/>
                <w:b w:val="false"/>
                <w:i w:val="false"/>
                <w:color w:val="000000"/>
                <w:sz w:val="20"/>
              </w:rPr>
              <w:t>
К. Моқашева,</w:t>
            </w:r>
            <w:r>
              <w:br/>
            </w:r>
            <w:r>
              <w:rPr>
                <w:rFonts w:ascii="Times New Roman"/>
                <w:b w:val="false"/>
                <w:i w:val="false"/>
                <w:color w:val="000000"/>
                <w:sz w:val="20"/>
              </w:rPr>
              <w:t>
Қ. Байзақова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Калачева,</w:t>
            </w:r>
            <w:r>
              <w:br/>
            </w:r>
            <w:r>
              <w:rPr>
                <w:rFonts w:ascii="Times New Roman"/>
                <w:b w:val="false"/>
                <w:i w:val="false"/>
                <w:color w:val="000000"/>
                <w:sz w:val="20"/>
              </w:rPr>
              <w:t>
Г. Калиева,</w:t>
            </w:r>
            <w:r>
              <w:br/>
            </w:r>
            <w:r>
              <w:rPr>
                <w:rFonts w:ascii="Times New Roman"/>
                <w:b w:val="false"/>
                <w:i w:val="false"/>
                <w:color w:val="000000"/>
                <w:sz w:val="20"/>
              </w:rPr>
              <w:t>
Т. Леканова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Уқитувчи учун услубий қӘлланма</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Калачева,</w:t>
            </w:r>
            <w:r>
              <w:br/>
            </w:r>
            <w:r>
              <w:rPr>
                <w:rFonts w:ascii="Times New Roman"/>
                <w:b w:val="false"/>
                <w:i w:val="false"/>
                <w:color w:val="000000"/>
                <w:sz w:val="20"/>
              </w:rPr>
              <w:t>
Г. Калиева,</w:t>
            </w:r>
            <w:r>
              <w:br/>
            </w:r>
            <w:r>
              <w:rPr>
                <w:rFonts w:ascii="Times New Roman"/>
                <w:b w:val="false"/>
                <w:i w:val="false"/>
                <w:color w:val="000000"/>
                <w:sz w:val="20"/>
              </w:rPr>
              <w:t>
Т. Леканова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ме?нат: умумтаълим мактабларининг 9-синф Әқувчилари учун дарслик (қизлар учун нусха). Дарслик</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Е. Велькер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Keleshek - 2030</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ме?нат: умумтаълим мактабларининг 9-синф Әқувчилари учун дарслик (Әғил болалар учун нусха). Дарслик</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r>
              <w:br/>
            </w:r>
            <w:r>
              <w:rPr>
                <w:rFonts w:ascii="Times New Roman"/>
                <w:b w:val="false"/>
                <w:i w:val="false"/>
                <w:color w:val="000000"/>
                <w:sz w:val="20"/>
              </w:rPr>
              <w:t>
Н. Тулеуов,</w:t>
            </w:r>
            <w:r>
              <w:br/>
            </w:r>
            <w:r>
              <w:rPr>
                <w:rFonts w:ascii="Times New Roman"/>
                <w:b w:val="false"/>
                <w:i w:val="false"/>
                <w:color w:val="000000"/>
                <w:sz w:val="20"/>
              </w:rPr>
              <w:t>
Х. Танбаев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Keleshek - 2030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 w:id="22"/>
    <w:p>
      <w:pPr>
        <w:spacing w:after="0"/>
        <w:ind w:left="0"/>
        <w:jc w:val="both"/>
      </w:pPr>
      <w:r>
        <w:rPr>
          <w:rFonts w:ascii="Times New Roman"/>
          <w:b w:val="false"/>
          <w:i w:val="false"/>
          <w:color w:val="000000"/>
          <w:sz w:val="28"/>
        </w:rPr>
        <w:t>
      "10-сынып қоғамдық-гуманитарлық бағыт" деген кіші бөлім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8"/>
        <w:gridCol w:w="3495"/>
        <w:gridCol w:w="1619"/>
        <w:gridCol w:w="3369"/>
        <w:gridCol w:w="1499"/>
      </w:tblGrid>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r>
              <w:br/>
            </w:r>
            <w:r>
              <w:rPr>
                <w:rFonts w:ascii="Times New Roman"/>
                <w:b w:val="false"/>
                <w:i w:val="false"/>
                <w:color w:val="000000"/>
                <w:sz w:val="20"/>
              </w:rPr>
              <w:t>
Ф. Абдалиев</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адабиҰти. Дарслик</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r>
              <w:br/>
            </w:r>
            <w:r>
              <w:rPr>
                <w:rFonts w:ascii="Times New Roman"/>
                <w:b w:val="false"/>
                <w:i w:val="false"/>
                <w:color w:val="000000"/>
                <w:sz w:val="20"/>
              </w:rPr>
              <w:t>
З. Ташева</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ва анализ асослари. Дарслик</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Абилқасимова,</w:t>
            </w:r>
            <w:r>
              <w:br/>
            </w:r>
            <w:r>
              <w:rPr>
                <w:rFonts w:ascii="Times New Roman"/>
                <w:b w:val="false"/>
                <w:i w:val="false"/>
                <w:color w:val="000000"/>
                <w:sz w:val="20"/>
              </w:rPr>
              <w:t>
З. Жумағулова</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Дарслик</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Тұяков</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Дарслик</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r>
              <w:br/>
            </w:r>
            <w:r>
              <w:rPr>
                <w:rFonts w:ascii="Times New Roman"/>
                <w:b w:val="false"/>
                <w:i w:val="false"/>
                <w:color w:val="000000"/>
                <w:sz w:val="20"/>
              </w:rPr>
              <w:t>
Р. Аширов</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Арман-ПВ-Жазушы</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w:t>
            </w:r>
            <w:r>
              <w:br/>
            </w:r>
            <w:r>
              <w:rPr>
                <w:rFonts w:ascii="Times New Roman"/>
                <w:b w:val="false"/>
                <w:i w:val="false"/>
                <w:color w:val="000000"/>
                <w:sz w:val="20"/>
              </w:rPr>
              <w:t>
Е. Шевчук</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Дарслик.</w:t>
            </w:r>
            <w:r>
              <w:br/>
            </w:r>
            <w:r>
              <w:rPr>
                <w:rFonts w:ascii="Times New Roman"/>
                <w:b w:val="false"/>
                <w:i w:val="false"/>
                <w:color w:val="000000"/>
                <w:sz w:val="20"/>
              </w:rPr>
              <w:t>
1, 2 -қисм</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r>
              <w:br/>
            </w:r>
            <w:r>
              <w:rPr>
                <w:rFonts w:ascii="Times New Roman"/>
                <w:b w:val="false"/>
                <w:i w:val="false"/>
                <w:color w:val="000000"/>
                <w:sz w:val="20"/>
              </w:rPr>
              <w:t>
Қ. Аухадиева,</w:t>
            </w:r>
            <w:r>
              <w:br/>
            </w:r>
            <w:r>
              <w:rPr>
                <w:rFonts w:ascii="Times New Roman"/>
                <w:b w:val="false"/>
                <w:i w:val="false"/>
                <w:color w:val="000000"/>
                <w:sz w:val="20"/>
              </w:rPr>
              <w:t>
Т. Белоусова</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Дарслик</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Асанов,</w:t>
            </w:r>
            <w:r>
              <w:br/>
            </w:r>
            <w:r>
              <w:rPr>
                <w:rFonts w:ascii="Times New Roman"/>
                <w:b w:val="false"/>
                <w:i w:val="false"/>
                <w:color w:val="000000"/>
                <w:sz w:val="20"/>
              </w:rPr>
              <w:t>
А. Соловьева,</w:t>
            </w:r>
            <w:r>
              <w:br/>
            </w:r>
            <w:r>
              <w:rPr>
                <w:rFonts w:ascii="Times New Roman"/>
                <w:b w:val="false"/>
                <w:i w:val="false"/>
                <w:color w:val="000000"/>
                <w:sz w:val="20"/>
              </w:rPr>
              <w:t>
Б. Ибраимова</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Дарслик</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w:t>
            </w:r>
            <w:r>
              <w:br/>
            </w:r>
            <w:r>
              <w:rPr>
                <w:rFonts w:ascii="Times New Roman"/>
                <w:b w:val="false"/>
                <w:i w:val="false"/>
                <w:color w:val="000000"/>
                <w:sz w:val="20"/>
              </w:rPr>
              <w:t>
С. Абилмажинова,</w:t>
            </w:r>
            <w:r>
              <w:br/>
            </w:r>
            <w:r>
              <w:rPr>
                <w:rFonts w:ascii="Times New Roman"/>
                <w:b w:val="false"/>
                <w:i w:val="false"/>
                <w:color w:val="000000"/>
                <w:sz w:val="20"/>
              </w:rPr>
              <w:t>
А.Саипов</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 Дарслик.</w:t>
            </w:r>
            <w:r>
              <w:br/>
            </w:r>
            <w:r>
              <w:rPr>
                <w:rFonts w:ascii="Times New Roman"/>
                <w:b w:val="false"/>
                <w:i w:val="false"/>
                <w:color w:val="000000"/>
                <w:sz w:val="20"/>
              </w:rPr>
              <w:t>
1, 2 -қисм</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Қайирбекова,</w:t>
            </w:r>
            <w:r>
              <w:br/>
            </w:r>
            <w:r>
              <w:rPr>
                <w:rFonts w:ascii="Times New Roman"/>
                <w:b w:val="false"/>
                <w:i w:val="false"/>
                <w:color w:val="000000"/>
                <w:sz w:val="20"/>
              </w:rPr>
              <w:t>
С. Тимченко,</w:t>
            </w:r>
            <w:r>
              <w:br/>
            </w:r>
            <w:r>
              <w:rPr>
                <w:rFonts w:ascii="Times New Roman"/>
                <w:b w:val="false"/>
                <w:i w:val="false"/>
                <w:color w:val="000000"/>
                <w:sz w:val="20"/>
              </w:rPr>
              <w:t>
З. Жандосова</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Хуқуқ асослари. Дарслик.</w:t>
            </w:r>
            <w:r>
              <w:br/>
            </w:r>
            <w:r>
              <w:rPr>
                <w:rFonts w:ascii="Times New Roman"/>
                <w:b w:val="false"/>
                <w:i w:val="false"/>
                <w:color w:val="000000"/>
                <w:sz w:val="20"/>
              </w:rPr>
              <w:t>
1, 2- қисм</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r>
              <w:br/>
            </w:r>
            <w:r>
              <w:rPr>
                <w:rFonts w:ascii="Times New Roman"/>
                <w:b w:val="false"/>
                <w:i w:val="false"/>
                <w:color w:val="000000"/>
                <w:sz w:val="20"/>
              </w:rPr>
              <w:t>
С. Есетова,</w:t>
            </w:r>
            <w:r>
              <w:br/>
            </w:r>
            <w:r>
              <w:rPr>
                <w:rFonts w:ascii="Times New Roman"/>
                <w:b w:val="false"/>
                <w:i w:val="false"/>
                <w:color w:val="000000"/>
                <w:sz w:val="20"/>
              </w:rPr>
              <w:t>
Г. Ищанова,</w:t>
            </w:r>
            <w:r>
              <w:br/>
            </w:r>
            <w:r>
              <w:rPr>
                <w:rFonts w:ascii="Times New Roman"/>
                <w:b w:val="false"/>
                <w:i w:val="false"/>
                <w:color w:val="000000"/>
                <w:sz w:val="20"/>
              </w:rPr>
              <w:t>
С. Гончаров</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 w:id="23"/>
    <w:p>
      <w:pPr>
        <w:spacing w:after="0"/>
        <w:ind w:left="0"/>
        <w:jc w:val="both"/>
      </w:pPr>
      <w:r>
        <w:rPr>
          <w:rFonts w:ascii="Times New Roman"/>
          <w:b w:val="false"/>
          <w:i w:val="false"/>
          <w:color w:val="000000"/>
          <w:sz w:val="28"/>
        </w:rPr>
        <w:t>
      "10-сынып жаратылыстану-математикалық бағыт" деген кіші бөлім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3740"/>
        <w:gridCol w:w="1574"/>
        <w:gridCol w:w="3276"/>
        <w:gridCol w:w="1457"/>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адабиҰти. Дарслик</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r>
              <w:br/>
            </w:r>
            <w:r>
              <w:rPr>
                <w:rFonts w:ascii="Times New Roman"/>
                <w:b w:val="false"/>
                <w:i w:val="false"/>
                <w:color w:val="000000"/>
                <w:sz w:val="20"/>
              </w:rPr>
              <w:t>
Н. Корганбаева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адабиҰти.</w:t>
            </w:r>
            <w:r>
              <w:br/>
            </w:r>
            <w:r>
              <w:rPr>
                <w:rFonts w:ascii="Times New Roman"/>
                <w:b w:val="false"/>
                <w:i w:val="false"/>
                <w:color w:val="000000"/>
                <w:sz w:val="20"/>
              </w:rPr>
              <w:t>
Мажмуа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Турдиқулов,</w:t>
            </w:r>
            <w:r>
              <w:br/>
            </w:r>
            <w:r>
              <w:rPr>
                <w:rFonts w:ascii="Times New Roman"/>
                <w:b w:val="false"/>
                <w:i w:val="false"/>
                <w:color w:val="000000"/>
                <w:sz w:val="20"/>
              </w:rPr>
              <w:t>
З. Ташева,</w:t>
            </w:r>
            <w:r>
              <w:br/>
            </w:r>
            <w:r>
              <w:rPr>
                <w:rFonts w:ascii="Times New Roman"/>
                <w:b w:val="false"/>
                <w:i w:val="false"/>
                <w:color w:val="000000"/>
                <w:sz w:val="20"/>
              </w:rPr>
              <w:t>
Н.Абдалиев</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ва анализ асослари. Дарслик.</w:t>
            </w:r>
            <w:r>
              <w:br/>
            </w:r>
            <w:r>
              <w:rPr>
                <w:rFonts w:ascii="Times New Roman"/>
                <w:b w:val="false"/>
                <w:i w:val="false"/>
                <w:color w:val="000000"/>
                <w:sz w:val="20"/>
              </w:rPr>
              <w:t>
1, 2 - қисм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А.Абилқасимова,</w:t>
            </w:r>
            <w:r>
              <w:br/>
            </w:r>
            <w:r>
              <w:rPr>
                <w:rFonts w:ascii="Times New Roman"/>
                <w:b w:val="false"/>
                <w:i w:val="false"/>
                <w:color w:val="000000"/>
                <w:sz w:val="20"/>
              </w:rPr>
              <w:t>
Т. Кучер,</w:t>
            </w:r>
            <w:r>
              <w:br/>
            </w:r>
            <w:r>
              <w:rPr>
                <w:rFonts w:ascii="Times New Roman"/>
                <w:b w:val="false"/>
                <w:i w:val="false"/>
                <w:color w:val="000000"/>
                <w:sz w:val="20"/>
              </w:rPr>
              <w:t>
В. Корчевский,</w:t>
            </w:r>
            <w:r>
              <w:br/>
            </w:r>
            <w:r>
              <w:rPr>
                <w:rFonts w:ascii="Times New Roman"/>
                <w:b w:val="false"/>
                <w:i w:val="false"/>
                <w:color w:val="000000"/>
                <w:sz w:val="20"/>
              </w:rPr>
              <w:t>
З. Жумағулова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Дарслик</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Тұяқов</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Дарслик</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r>
              <w:br/>
            </w:r>
            <w:r>
              <w:rPr>
                <w:rFonts w:ascii="Times New Roman"/>
                <w:b w:val="false"/>
                <w:i w:val="false"/>
                <w:color w:val="000000"/>
                <w:sz w:val="20"/>
              </w:rPr>
              <w:t>
Р. Аширов</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Арман-ПВ-Жазушы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w:t>
            </w:r>
            <w:r>
              <w:br/>
            </w:r>
            <w:r>
              <w:rPr>
                <w:rFonts w:ascii="Times New Roman"/>
                <w:b w:val="false"/>
                <w:i w:val="false"/>
                <w:color w:val="000000"/>
                <w:sz w:val="20"/>
              </w:rPr>
              <w:t>
Е. Шевчук</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Дарслик.</w:t>
            </w:r>
            <w:r>
              <w:br/>
            </w:r>
            <w:r>
              <w:rPr>
                <w:rFonts w:ascii="Times New Roman"/>
                <w:b w:val="false"/>
                <w:i w:val="false"/>
                <w:color w:val="000000"/>
                <w:sz w:val="20"/>
              </w:rPr>
              <w:t>
1, 2 - қисм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Успанова,</w:t>
            </w:r>
            <w:r>
              <w:br/>
            </w:r>
            <w:r>
              <w:rPr>
                <w:rFonts w:ascii="Times New Roman"/>
                <w:b w:val="false"/>
                <w:i w:val="false"/>
                <w:color w:val="000000"/>
                <w:sz w:val="20"/>
              </w:rPr>
              <w:t>
Қ. Аухадиева,</w:t>
            </w:r>
            <w:r>
              <w:br/>
            </w:r>
            <w:r>
              <w:rPr>
                <w:rFonts w:ascii="Times New Roman"/>
                <w:b w:val="false"/>
                <w:i w:val="false"/>
                <w:color w:val="000000"/>
                <w:sz w:val="20"/>
              </w:rPr>
              <w:t>
Т. Белоусова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Дарслик.</w:t>
            </w:r>
            <w:r>
              <w:br/>
            </w:r>
            <w:r>
              <w:rPr>
                <w:rFonts w:ascii="Times New Roman"/>
                <w:b w:val="false"/>
                <w:i w:val="false"/>
                <w:color w:val="000000"/>
                <w:sz w:val="20"/>
              </w:rPr>
              <w:t>
1, 2 - қисм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w:t>
            </w:r>
            <w:r>
              <w:br/>
            </w:r>
            <w:r>
              <w:rPr>
                <w:rFonts w:ascii="Times New Roman"/>
                <w:b w:val="false"/>
                <w:i w:val="false"/>
                <w:color w:val="000000"/>
                <w:sz w:val="20"/>
              </w:rPr>
              <w:t>
Ж. Қурманғалиева,</w:t>
            </w:r>
            <w:r>
              <w:br/>
            </w:r>
            <w:r>
              <w:rPr>
                <w:rFonts w:ascii="Times New Roman"/>
                <w:b w:val="false"/>
                <w:i w:val="false"/>
                <w:color w:val="000000"/>
                <w:sz w:val="20"/>
              </w:rPr>
              <w:t>
М. Нуртаева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 Дарслик.</w:t>
            </w:r>
            <w:r>
              <w:br/>
            </w:r>
            <w:r>
              <w:rPr>
                <w:rFonts w:ascii="Times New Roman"/>
                <w:b w:val="false"/>
                <w:i w:val="false"/>
                <w:color w:val="000000"/>
                <w:sz w:val="20"/>
              </w:rPr>
              <w:t>
1, 2 - қисм</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Қайирбекова,</w:t>
            </w:r>
            <w:r>
              <w:br/>
            </w:r>
            <w:r>
              <w:rPr>
                <w:rFonts w:ascii="Times New Roman"/>
                <w:b w:val="false"/>
                <w:i w:val="false"/>
                <w:color w:val="000000"/>
                <w:sz w:val="20"/>
              </w:rPr>
              <w:t>
С. Тимченко,</w:t>
            </w:r>
            <w:r>
              <w:br/>
            </w:r>
            <w:r>
              <w:rPr>
                <w:rFonts w:ascii="Times New Roman"/>
                <w:b w:val="false"/>
                <w:i w:val="false"/>
                <w:color w:val="000000"/>
                <w:sz w:val="20"/>
              </w:rPr>
              <w:t>
З. Жандосова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Хуқуқ асослари. Дарслик</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r>
              <w:br/>
            </w:r>
            <w:r>
              <w:rPr>
                <w:rFonts w:ascii="Times New Roman"/>
                <w:b w:val="false"/>
                <w:i w:val="false"/>
                <w:color w:val="000000"/>
                <w:sz w:val="20"/>
              </w:rPr>
              <w:t>
С. Есетова,</w:t>
            </w:r>
            <w:r>
              <w:br/>
            </w:r>
            <w:r>
              <w:rPr>
                <w:rFonts w:ascii="Times New Roman"/>
                <w:b w:val="false"/>
                <w:i w:val="false"/>
                <w:color w:val="000000"/>
                <w:sz w:val="20"/>
              </w:rPr>
              <w:t>
Г. Ищанова,</w:t>
            </w:r>
            <w:r>
              <w:br/>
            </w:r>
            <w:r>
              <w:rPr>
                <w:rFonts w:ascii="Times New Roman"/>
                <w:b w:val="false"/>
                <w:i w:val="false"/>
                <w:color w:val="000000"/>
                <w:sz w:val="20"/>
              </w:rPr>
              <w:t>
С. Гончаров</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 w:id="24"/>
    <w:p>
      <w:pPr>
        <w:spacing w:after="0"/>
        <w:ind w:left="0"/>
        <w:jc w:val="both"/>
      </w:pPr>
      <w:r>
        <w:rPr>
          <w:rFonts w:ascii="Times New Roman"/>
          <w:b w:val="false"/>
          <w:i w:val="false"/>
          <w:color w:val="000000"/>
          <w:sz w:val="28"/>
        </w:rPr>
        <w:t>
      "10-сынып қоғамдық-гуманитарлық, жаратылыстану-математикалық бағыттар" деген кіші бөлім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7"/>
        <w:gridCol w:w="3586"/>
        <w:gridCol w:w="1847"/>
        <w:gridCol w:w="3844"/>
        <w:gridCol w:w="1176"/>
      </w:tblGrid>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Жандосова</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Тадбиркорлик ва бизнес асослари. Дарслик.</w:t>
            </w:r>
            <w:r>
              <w:br/>
            </w:r>
            <w:r>
              <w:rPr>
                <w:rFonts w:ascii="Times New Roman"/>
                <w:b w:val="false"/>
                <w:i w:val="false"/>
                <w:color w:val="000000"/>
                <w:sz w:val="20"/>
              </w:rPr>
              <w:t>
1, 2-қисмлар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Дуйсенханов,</w:t>
            </w:r>
            <w:r>
              <w:br/>
            </w:r>
            <w:r>
              <w:rPr>
                <w:rFonts w:ascii="Times New Roman"/>
                <w:b w:val="false"/>
                <w:i w:val="false"/>
                <w:color w:val="000000"/>
                <w:sz w:val="20"/>
              </w:rPr>
              <w:t>
С. Шчеглов,</w:t>
            </w:r>
            <w:r>
              <w:br/>
            </w:r>
            <w:r>
              <w:rPr>
                <w:rFonts w:ascii="Times New Roman"/>
                <w:b w:val="false"/>
                <w:i w:val="false"/>
                <w:color w:val="000000"/>
                <w:sz w:val="20"/>
              </w:rPr>
              <w:t>
Д. Ханин,</w:t>
            </w:r>
            <w:r>
              <w:br/>
            </w:r>
            <w:r>
              <w:rPr>
                <w:rFonts w:ascii="Times New Roman"/>
                <w:b w:val="false"/>
                <w:i w:val="false"/>
                <w:color w:val="000000"/>
                <w:sz w:val="20"/>
              </w:rPr>
              <w:t>
А. Сейтенова</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Тадбиркорлик ва бизнес асослари. Услубий кӘлланма</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Шчеглов,</w:t>
            </w:r>
            <w:r>
              <w:br/>
            </w:r>
            <w:r>
              <w:rPr>
                <w:rFonts w:ascii="Times New Roman"/>
                <w:b w:val="false"/>
                <w:i w:val="false"/>
                <w:color w:val="000000"/>
                <w:sz w:val="20"/>
              </w:rPr>
              <w:t>
Е. Дуйсенханов,</w:t>
            </w:r>
            <w:r>
              <w:br/>
            </w:r>
            <w:r>
              <w:rPr>
                <w:rFonts w:ascii="Times New Roman"/>
                <w:b w:val="false"/>
                <w:i w:val="false"/>
                <w:color w:val="000000"/>
                <w:sz w:val="20"/>
              </w:rPr>
              <w:t>
А. Сейтенова</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 w:id="25"/>
    <w:p>
      <w:pPr>
        <w:spacing w:after="0"/>
        <w:ind w:left="0"/>
        <w:jc w:val="both"/>
      </w:pPr>
      <w:r>
        <w:rPr>
          <w:rFonts w:ascii="Times New Roman"/>
          <w:b w:val="false"/>
          <w:i w:val="false"/>
          <w:color w:val="000000"/>
          <w:sz w:val="28"/>
        </w:rPr>
        <w:t>
      "Құралдар" деген бөлім "Оқыту өзбек тілінде 1-4-сыныптар" деген кіші бөліммен толықтырылсын: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2474"/>
        <w:gridCol w:w="2220"/>
        <w:gridCol w:w="1832"/>
        <w:gridCol w:w="4514"/>
      </w:tblGrid>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Жамловчи бахолаш буйича топшириқлар туплами,</w:t>
            </w:r>
            <w:r>
              <w:br/>
            </w:r>
            <w:r>
              <w:rPr>
                <w:rFonts w:ascii="Times New Roman"/>
                <w:b w:val="false"/>
                <w:i w:val="false"/>
                <w:color w:val="000000"/>
                <w:sz w:val="20"/>
              </w:rPr>
              <w:t>
2-синф</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
Н. Шамадиева,</w:t>
            </w:r>
            <w:r>
              <w:br/>
            </w:r>
            <w:r>
              <w:rPr>
                <w:rFonts w:ascii="Times New Roman"/>
                <w:b w:val="false"/>
                <w:i w:val="false"/>
                <w:color w:val="000000"/>
                <w:sz w:val="20"/>
              </w:rPr>
              <w:t>
З. Аташикова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"CMART-P" ЖШС</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Жамловчи бахолаш буйича топшириқлар туплами,</w:t>
            </w:r>
            <w:r>
              <w:br/>
            </w:r>
            <w:r>
              <w:rPr>
                <w:rFonts w:ascii="Times New Roman"/>
                <w:b w:val="false"/>
                <w:i w:val="false"/>
                <w:color w:val="000000"/>
                <w:sz w:val="20"/>
              </w:rPr>
              <w:t>
3-синф</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
Н. Шамадиева,</w:t>
            </w:r>
            <w:r>
              <w:br/>
            </w:r>
            <w:r>
              <w:rPr>
                <w:rFonts w:ascii="Times New Roman"/>
                <w:b w:val="false"/>
                <w:i w:val="false"/>
                <w:color w:val="000000"/>
                <w:sz w:val="20"/>
              </w:rPr>
              <w:t>
З. Аташикова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"CMART-P" ЖШС</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Адабий уқиш. Жамловчи бахолаш буйича топшириқлар туплами,</w:t>
            </w:r>
            <w:r>
              <w:br/>
            </w:r>
            <w:r>
              <w:rPr>
                <w:rFonts w:ascii="Times New Roman"/>
                <w:b w:val="false"/>
                <w:i w:val="false"/>
                <w:color w:val="000000"/>
                <w:sz w:val="20"/>
              </w:rPr>
              <w:t>
2-синф</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
Н. Шамадиева,</w:t>
            </w:r>
            <w:r>
              <w:br/>
            </w:r>
            <w:r>
              <w:rPr>
                <w:rFonts w:ascii="Times New Roman"/>
                <w:b w:val="false"/>
                <w:i w:val="false"/>
                <w:color w:val="000000"/>
                <w:sz w:val="20"/>
              </w:rPr>
              <w:t>
З. Аташикова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"CMART-P" ЖШС</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Адабий уқиш. Жамловчи бахолаш буйича топшириқлар туплами,</w:t>
            </w:r>
            <w:r>
              <w:br/>
            </w:r>
            <w:r>
              <w:rPr>
                <w:rFonts w:ascii="Times New Roman"/>
                <w:b w:val="false"/>
                <w:i w:val="false"/>
                <w:color w:val="000000"/>
                <w:sz w:val="20"/>
              </w:rPr>
              <w:t>
3-синф</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
Н. Шамадиева,</w:t>
            </w:r>
            <w:r>
              <w:br/>
            </w:r>
            <w:r>
              <w:rPr>
                <w:rFonts w:ascii="Times New Roman"/>
                <w:b w:val="false"/>
                <w:i w:val="false"/>
                <w:color w:val="000000"/>
                <w:sz w:val="20"/>
              </w:rPr>
              <w:t>
З. Аташикова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"CMART-P" ЖШС</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Савод таълими. Жамловчи бахолаш буйича топшириқлар туплами,</w:t>
            </w:r>
            <w:r>
              <w:br/>
            </w:r>
            <w:r>
              <w:rPr>
                <w:rFonts w:ascii="Times New Roman"/>
                <w:b w:val="false"/>
                <w:i w:val="false"/>
                <w:color w:val="000000"/>
                <w:sz w:val="20"/>
              </w:rPr>
              <w:t>
1-синф</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Акрамова,</w:t>
            </w:r>
            <w:r>
              <w:br/>
            </w:r>
            <w:r>
              <w:rPr>
                <w:rFonts w:ascii="Times New Roman"/>
                <w:b w:val="false"/>
                <w:i w:val="false"/>
                <w:color w:val="000000"/>
                <w:sz w:val="20"/>
              </w:rPr>
              <w:t>
Х. Турсуметова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"CMART-P" ЖШС</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Жамловчи бахолаш буйича топшириқлар туплами,</w:t>
            </w:r>
            <w:r>
              <w:br/>
            </w:r>
            <w:r>
              <w:rPr>
                <w:rFonts w:ascii="Times New Roman"/>
                <w:b w:val="false"/>
                <w:i w:val="false"/>
                <w:color w:val="000000"/>
                <w:sz w:val="20"/>
              </w:rPr>
              <w:t>
1-синф</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Акрамова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"CMART-P" ЖШС</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Жамловчи бахолаш буйича топшириқлар туплами,</w:t>
            </w:r>
            <w:r>
              <w:br/>
            </w:r>
            <w:r>
              <w:rPr>
                <w:rFonts w:ascii="Times New Roman"/>
                <w:b w:val="false"/>
                <w:i w:val="false"/>
                <w:color w:val="000000"/>
                <w:sz w:val="20"/>
              </w:rPr>
              <w:t>
2-синф</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Акрамова,</w:t>
            </w:r>
            <w:r>
              <w:br/>
            </w:r>
            <w:r>
              <w:rPr>
                <w:rFonts w:ascii="Times New Roman"/>
                <w:b w:val="false"/>
                <w:i w:val="false"/>
                <w:color w:val="000000"/>
                <w:sz w:val="20"/>
              </w:rPr>
              <w:t>
Х. Арзикулова,</w:t>
            </w:r>
            <w:r>
              <w:br/>
            </w:r>
            <w:r>
              <w:rPr>
                <w:rFonts w:ascii="Times New Roman"/>
                <w:b w:val="false"/>
                <w:i w:val="false"/>
                <w:color w:val="000000"/>
                <w:sz w:val="20"/>
              </w:rPr>
              <w:t>
Д. Ахмадниязова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"CMART-P" ЖШС</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Жамловчи бахолаш буйича топшириқлар туплами,</w:t>
            </w:r>
            <w:r>
              <w:br/>
            </w:r>
            <w:r>
              <w:rPr>
                <w:rFonts w:ascii="Times New Roman"/>
                <w:b w:val="false"/>
                <w:i w:val="false"/>
                <w:color w:val="000000"/>
                <w:sz w:val="20"/>
              </w:rPr>
              <w:t>
3-синф</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Ахматниязова,</w:t>
            </w:r>
            <w:r>
              <w:br/>
            </w:r>
            <w:r>
              <w:rPr>
                <w:rFonts w:ascii="Times New Roman"/>
                <w:b w:val="false"/>
                <w:i w:val="false"/>
                <w:color w:val="000000"/>
                <w:sz w:val="20"/>
              </w:rPr>
              <w:t>
Ф. Эшанкулова,</w:t>
            </w:r>
            <w:r>
              <w:br/>
            </w:r>
            <w:r>
              <w:rPr>
                <w:rFonts w:ascii="Times New Roman"/>
                <w:b w:val="false"/>
                <w:i w:val="false"/>
                <w:color w:val="000000"/>
                <w:sz w:val="20"/>
              </w:rPr>
              <w:t>
Х. Арзикулова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"CMART-P" ЖШС</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ДунҰтаниш. Жамловчи бахолаш буйича топшириқлар туплами,</w:t>
            </w:r>
            <w:r>
              <w:br/>
            </w:r>
            <w:r>
              <w:rPr>
                <w:rFonts w:ascii="Times New Roman"/>
                <w:b w:val="false"/>
                <w:i w:val="false"/>
                <w:color w:val="000000"/>
                <w:sz w:val="20"/>
              </w:rPr>
              <w:t>
1-синф</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Акрамова,</w:t>
            </w:r>
            <w:r>
              <w:br/>
            </w:r>
            <w:r>
              <w:rPr>
                <w:rFonts w:ascii="Times New Roman"/>
                <w:b w:val="false"/>
                <w:i w:val="false"/>
                <w:color w:val="000000"/>
                <w:sz w:val="20"/>
              </w:rPr>
              <w:t>
М. Кошанова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"CMART-P" ЖШС</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ДунҰтаниш. Жамловчи бахолаш буйича топшириқлар туплами,</w:t>
            </w:r>
            <w:r>
              <w:br/>
            </w:r>
            <w:r>
              <w:rPr>
                <w:rFonts w:ascii="Times New Roman"/>
                <w:b w:val="false"/>
                <w:i w:val="false"/>
                <w:color w:val="000000"/>
                <w:sz w:val="20"/>
              </w:rPr>
              <w:t>
2-синф</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Акрамова,</w:t>
            </w:r>
            <w:r>
              <w:br/>
            </w:r>
            <w:r>
              <w:rPr>
                <w:rFonts w:ascii="Times New Roman"/>
                <w:b w:val="false"/>
                <w:i w:val="false"/>
                <w:color w:val="000000"/>
                <w:sz w:val="20"/>
              </w:rPr>
              <w:t>
Д. Ахматниязова,</w:t>
            </w:r>
            <w:r>
              <w:br/>
            </w:r>
            <w:r>
              <w:rPr>
                <w:rFonts w:ascii="Times New Roman"/>
                <w:b w:val="false"/>
                <w:i w:val="false"/>
                <w:color w:val="000000"/>
                <w:sz w:val="20"/>
              </w:rPr>
              <w:t>
С. Шукурова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"CMART-P" ЖШС</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ДунҰтаниш. Жамловчи бахолаш буйича топшириқлар туплами,</w:t>
            </w:r>
            <w:r>
              <w:br/>
            </w:r>
            <w:r>
              <w:rPr>
                <w:rFonts w:ascii="Times New Roman"/>
                <w:b w:val="false"/>
                <w:i w:val="false"/>
                <w:color w:val="000000"/>
                <w:sz w:val="20"/>
              </w:rPr>
              <w:t>
3-синф</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Акрамова, М. Кошанова, Д. Нишанбаева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"CMART-P" ЖШС</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Жамловчи бахолаш буйича топшириқлар туплами, 1-синф</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Акрамова,</w:t>
            </w:r>
            <w:r>
              <w:br/>
            </w:r>
            <w:r>
              <w:rPr>
                <w:rFonts w:ascii="Times New Roman"/>
                <w:b w:val="false"/>
                <w:i w:val="false"/>
                <w:color w:val="000000"/>
                <w:sz w:val="20"/>
              </w:rPr>
              <w:t>
М. Рахматуллаева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"CMART-P" ЖШС</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Жамловчи бахолаш буйича топшириқлар туплами, 2-синф</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Акрамова,</w:t>
            </w:r>
            <w:r>
              <w:br/>
            </w:r>
            <w:r>
              <w:rPr>
                <w:rFonts w:ascii="Times New Roman"/>
                <w:b w:val="false"/>
                <w:i w:val="false"/>
                <w:color w:val="000000"/>
                <w:sz w:val="20"/>
              </w:rPr>
              <w:t>
М. Рахматуллаева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"CMART-P" ЖШС</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Жамловчи бахолаш буйича топшириқлар туплами, 3-синф</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Акрамова,</w:t>
            </w:r>
            <w:r>
              <w:br/>
            </w:r>
            <w:r>
              <w:rPr>
                <w:rFonts w:ascii="Times New Roman"/>
                <w:b w:val="false"/>
                <w:i w:val="false"/>
                <w:color w:val="000000"/>
                <w:sz w:val="20"/>
              </w:rPr>
              <w:t>
М. Рахматуллаева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"CMART-P" ЖШС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 w:id="26"/>
    <w:p>
      <w:pPr>
        <w:spacing w:after="0"/>
        <w:ind w:left="0"/>
        <w:jc w:val="both"/>
      </w:pPr>
      <w:r>
        <w:rPr>
          <w:rFonts w:ascii="Times New Roman"/>
          <w:b w:val="false"/>
          <w:i w:val="false"/>
          <w:color w:val="000000"/>
          <w:sz w:val="28"/>
        </w:rPr>
        <w:t>
      "Тәрбие мен оқыту қазақ тілінде" деген бөлімде:</w:t>
      </w:r>
    </w:p>
    <w:bookmarkEnd w:id="26"/>
    <w:bookmarkStart w:name="z28" w:id="27"/>
    <w:p>
      <w:pPr>
        <w:spacing w:after="0"/>
        <w:ind w:left="0"/>
        <w:jc w:val="both"/>
      </w:pPr>
      <w:r>
        <w:rPr>
          <w:rFonts w:ascii="Times New Roman"/>
          <w:b w:val="false"/>
          <w:i w:val="false"/>
          <w:color w:val="000000"/>
          <w:sz w:val="28"/>
        </w:rPr>
        <w:t>
      "Қосымша әдебиет" деген кіші бөлімде:</w:t>
      </w:r>
    </w:p>
    <w:bookmarkEnd w:id="27"/>
    <w:bookmarkStart w:name="z29" w:id="28"/>
    <w:p>
      <w:pPr>
        <w:spacing w:after="0"/>
        <w:ind w:left="0"/>
        <w:jc w:val="both"/>
      </w:pPr>
      <w:r>
        <w:rPr>
          <w:rFonts w:ascii="Times New Roman"/>
          <w:b w:val="false"/>
          <w:i w:val="false"/>
          <w:color w:val="000000"/>
          <w:sz w:val="28"/>
        </w:rPr>
        <w:t>
      реттік нөмірі 75-жол мынадай редакцияда жазылсын: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7"/>
        <w:gridCol w:w="4558"/>
        <w:gridCol w:w="1304"/>
        <w:gridCol w:w="3471"/>
        <w:gridCol w:w="580"/>
      </w:tblGrid>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композиторлары және ұлттық музыкалық аспаптары.</w:t>
            </w:r>
            <w:r>
              <w:br/>
            </w:r>
            <w:r>
              <w:rPr>
                <w:rFonts w:ascii="Times New Roman"/>
                <w:b w:val="false"/>
                <w:i w:val="false"/>
                <w:color w:val="000000"/>
                <w:sz w:val="20"/>
              </w:rPr>
              <w:t>
Дидактикалық материал (2-6 жас)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 w:id="29"/>
    <w:p>
      <w:pPr>
        <w:spacing w:after="0"/>
        <w:ind w:left="0"/>
        <w:jc w:val="both"/>
      </w:pPr>
      <w:r>
        <w:rPr>
          <w:rFonts w:ascii="Times New Roman"/>
          <w:b w:val="false"/>
          <w:i w:val="false"/>
          <w:color w:val="000000"/>
          <w:sz w:val="28"/>
        </w:rPr>
        <w:t>
      "Тәрбие мен оқыту орыс тілінде" деген бөлімде:</w:t>
      </w:r>
    </w:p>
    <w:bookmarkEnd w:id="29"/>
    <w:bookmarkStart w:name="z31" w:id="30"/>
    <w:p>
      <w:pPr>
        <w:spacing w:after="0"/>
        <w:ind w:left="0"/>
        <w:jc w:val="both"/>
      </w:pPr>
      <w:r>
        <w:rPr>
          <w:rFonts w:ascii="Times New Roman"/>
          <w:b w:val="false"/>
          <w:i w:val="false"/>
          <w:color w:val="000000"/>
          <w:sz w:val="28"/>
        </w:rPr>
        <w:t>
      "Қосымша әдебиет" деген кіші бөлімде:</w:t>
      </w:r>
    </w:p>
    <w:bookmarkEnd w:id="30"/>
    <w:bookmarkStart w:name="z32" w:id="31"/>
    <w:p>
      <w:pPr>
        <w:spacing w:after="0"/>
        <w:ind w:left="0"/>
        <w:jc w:val="both"/>
      </w:pPr>
      <w:r>
        <w:rPr>
          <w:rFonts w:ascii="Times New Roman"/>
          <w:b w:val="false"/>
          <w:i w:val="false"/>
          <w:color w:val="000000"/>
          <w:sz w:val="28"/>
        </w:rPr>
        <w:t>
      реттік нөмірлері 99-101-жолдар мынадай редакцияда жазылсын: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5720"/>
        <w:gridCol w:w="1242"/>
        <w:gridCol w:w="2587"/>
        <w:gridCol w:w="432"/>
      </w:tblGrid>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Занимательная азбука. "Буквоград". Карточки.</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Поцепун Л.В.</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Занимательная азбука. "Буквоград". Методическое руководство.</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Поцепун Л.В.</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Занимательная азбука. "Буквоград". Рабочая тетрадь для детей 5-6 лет.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Поцепун Л.В.</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33" w:id="32"/>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Қазақстан Республикасының заңнамасында белгіленген тәртіппен:</w:t>
      </w:r>
    </w:p>
    <w:bookmarkEnd w:id="32"/>
    <w:bookmarkStart w:name="z34" w:id="3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3"/>
    <w:bookmarkStart w:name="z35" w:id="3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Білім және ғылым министрлігі интернет-ресурсында орналастыруды;</w:t>
      </w:r>
    </w:p>
    <w:bookmarkEnd w:id="34"/>
    <w:bookmarkStart w:name="z36" w:id="3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35"/>
    <w:bookmarkStart w:name="z37" w:id="36"/>
    <w:p>
      <w:pPr>
        <w:spacing w:after="0"/>
        <w:ind w:left="0"/>
        <w:jc w:val="both"/>
      </w:pPr>
      <w:r>
        <w:rPr>
          <w:rFonts w:ascii="Times New Roman"/>
          <w:b w:val="false"/>
          <w:i w:val="false"/>
          <w:color w:val="000000"/>
          <w:sz w:val="28"/>
        </w:rPr>
        <w:t>
      3. Облыстардың, Нұр-Сұлтан, Алматы және Шымкент қалаларының білім басқармалары осы бұйрықпен білім беру ұйымдарында пайдалануға рұқсат етілген оқу басылымдарын сатып алуды және жеткізуді қамтамасыз етсін.</w:t>
      </w:r>
    </w:p>
    <w:bookmarkEnd w:id="36"/>
    <w:bookmarkStart w:name="z38" w:id="3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вице-министріне жүктелсін.</w:t>
      </w:r>
    </w:p>
    <w:bookmarkEnd w:id="37"/>
    <w:bookmarkStart w:name="z39" w:id="3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Каринова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