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69c7" w14:textId="7696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24 тамыздағы № 880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7 қазандағы № 58 бұйрығы. Қазақстан Республикасының Әділет министрлігінде 2019 жылғы 11 қазанда № 19468 болып тіркелді. Күші жойылды - Қазақстан Республикасы Сауда және интеграция министрінің 2020 жылғы 14 қыркүйектегі № 197-НҚ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"Техникалық реттеу және метрология саласында мемлекеттік көрсетілетін қызмет регламенттерін бекіту туралы" Қазақстан Республикасы Инвестициялар және даму министрінің міндетін атқарушының 2015 жылғы 24 тамыздағы № 880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12120 болып тіркелген, 2015 жылғы 12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Бекітілсін:</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"Өлшем құралдарының типін бекіту туралы сертификат беру"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"Өлшем құралдарын метрологиялық аттестаттау туралы сертификат беру" мемлекеттік көрсетілетін қызмет регламенті;</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Туын және Қазақстан Республикасының Мемлекеттік Елтаңбасын дайындау жөніндегі қызметті жүзеге асыруға лицензия беру" мемлекеттік көрсетілетін қызмет регламенті;</w:t>
      </w:r>
    </w:p>
    <w:bookmarkEnd w:id="6"/>
    <w:bookmarkStart w:name="z8"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аумағында қолданылатын халықаралық, өңірлік стандарттарды және шет мемлекеттердің стандарттарын, шет мемлекеттердің ұйымдарының стандарттарын, техникалық-экономикалық ақпарат жіктеуіштерін стандарттау, сәйкестікті растау және аккредиттеу жөніндегі қағидаларын, нормалары мен ұсынымдарын есепке алу" мемлекеттік көрсетілетін қызмет регламенті;</w:t>
      </w:r>
    </w:p>
    <w:bookmarkEnd w:id="7"/>
    <w:bookmarkStart w:name="z9"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басқару органдарының метрологиялық қызметтерінің, жеке және заңды тұлғалардың қызметті жүзеге асыру жөніндегі нормативтік құжаттарды келісу" мемлекеттік көрсетілетін қызмет регламенті;</w:t>
      </w:r>
    </w:p>
    <w:bookmarkEnd w:id="8"/>
    <w:bookmarkStart w:name="z10"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 регламенті;</w:t>
      </w:r>
    </w:p>
    <w:bookmarkEnd w:id="9"/>
    <w:bookmarkStart w:name="z11"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өлшемдердің Мемлекеттік жүйесінің тізілімінде Тәуелсіз Мемлекеттер Достастығының елдерінде әзірленген және аттестатталған өлшемдерді орындау әдістемесін тіркеу" мемлекеттік көрсетілетін қызмет регламенті;</w:t>
      </w:r>
    </w:p>
    <w:bookmarkEnd w:id="10"/>
    <w:bookmarkStart w:name="z12" w:id="11"/>
    <w:p>
      <w:pPr>
        <w:spacing w:after="0"/>
        <w:ind w:left="0"/>
        <w:jc w:val="both"/>
      </w:pPr>
      <w:r>
        <w:rPr>
          <w:rFonts w:ascii="Times New Roman"/>
          <w:b w:val="false"/>
          <w:i w:val="false"/>
          <w:color w:val="000000"/>
          <w:sz w:val="28"/>
        </w:rPr>
        <w:t>
      8) осы бұйрыққа 8-қосымшаға сәйкес "Шетелде шығарылған стандарттық үлгіні қолдануға рұқсат ету" мемлекеттік көрсетілетін қызмет регламенті;</w:t>
      </w:r>
    </w:p>
    <w:bookmarkEnd w:id="11"/>
    <w:bookmarkStart w:name="z13" w:id="12"/>
    <w:p>
      <w:pPr>
        <w:spacing w:after="0"/>
        <w:ind w:left="0"/>
        <w:jc w:val="both"/>
      </w:pPr>
      <w:r>
        <w:rPr>
          <w:rFonts w:ascii="Times New Roman"/>
          <w:b w:val="false"/>
          <w:i w:val="false"/>
          <w:color w:val="000000"/>
          <w:sz w:val="28"/>
        </w:rPr>
        <w:t>
      9) осы бұйрыққа 9-қосымшаға сәйкес "Мемлекеттік стандарттық үлгіні бекіту" мемлекеттік көрсетілетін қызмет регламенті;</w:t>
      </w:r>
    </w:p>
    <w:bookmarkEnd w:id="12"/>
    <w:bookmarkStart w:name="z14" w:id="13"/>
    <w:p>
      <w:pPr>
        <w:spacing w:after="0"/>
        <w:ind w:left="0"/>
        <w:jc w:val="both"/>
      </w:pPr>
      <w:r>
        <w:rPr>
          <w:rFonts w:ascii="Times New Roman"/>
          <w:b w:val="false"/>
          <w:i w:val="false"/>
          <w:color w:val="000000"/>
          <w:sz w:val="28"/>
        </w:rPr>
        <w:t xml:space="preserve">
      көрсетілген бұйрықпен бекітілген "Өлшем құралдарының типін бекіту туралы сертификат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3"/>
    <w:bookmarkStart w:name="z15" w:id="14"/>
    <w:p>
      <w:pPr>
        <w:spacing w:after="0"/>
        <w:ind w:left="0"/>
        <w:jc w:val="both"/>
      </w:pPr>
      <w:r>
        <w:rPr>
          <w:rFonts w:ascii="Times New Roman"/>
          <w:b w:val="false"/>
          <w:i w:val="false"/>
          <w:color w:val="000000"/>
          <w:sz w:val="28"/>
        </w:rPr>
        <w:t xml:space="preserve">
      көрсетілген бұйрықпен бекітілген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4"/>
    <w:bookmarkStart w:name="z16"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бұйрыққа 8-қосымшамен толықтырылсын;</w:t>
      </w:r>
    </w:p>
    <w:bookmarkEnd w:id="15"/>
    <w:bookmarkStart w:name="z17"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бұйрыққа 9-қосымшамен толықтырылсын;</w:t>
      </w:r>
    </w:p>
    <w:bookmarkEnd w:id="16"/>
    <w:bookmarkStart w:name="z18" w:id="17"/>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 осы бұйрықты Қазақстан Республикасы Әділет министрлігінде мемлекеттік тіркеуді қамтамасыз етсін.</w:t>
      </w:r>
    </w:p>
    <w:bookmarkEnd w:id="17"/>
    <w:bookmarkStart w:name="z19"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8"/>
    <w:bookmarkStart w:name="z20"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58</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880</w:t>
            </w:r>
            <w:r>
              <w:br/>
            </w:r>
            <w:r>
              <w:rPr>
                <w:rFonts w:ascii="Times New Roman"/>
                <w:b w:val="false"/>
                <w:i w:val="false"/>
                <w:color w:val="000000"/>
                <w:sz w:val="20"/>
              </w:rPr>
              <w:t>бұйрығына 1-қосымша</w:t>
            </w:r>
          </w:p>
        </w:tc>
      </w:tr>
    </w:tbl>
    <w:bookmarkStart w:name="z22" w:id="20"/>
    <w:p>
      <w:pPr>
        <w:spacing w:after="0"/>
        <w:ind w:left="0"/>
        <w:jc w:val="left"/>
      </w:pPr>
      <w:r>
        <w:rPr>
          <w:rFonts w:ascii="Times New Roman"/>
          <w:b/>
          <w:i w:val="false"/>
          <w:color w:val="000000"/>
        </w:rPr>
        <w:t xml:space="preserve"> "Өлшем құралдарының типін бекіту туралы сертификат беру" мемлекеттік көрсетілетін қызмет регламенті</w:t>
      </w:r>
    </w:p>
    <w:bookmarkEnd w:id="20"/>
    <w:bookmarkStart w:name="z23" w:id="21"/>
    <w:p>
      <w:pPr>
        <w:spacing w:after="0"/>
        <w:ind w:left="0"/>
        <w:jc w:val="left"/>
      </w:pPr>
      <w:r>
        <w:rPr>
          <w:rFonts w:ascii="Times New Roman"/>
          <w:b/>
          <w:i w:val="false"/>
          <w:color w:val="000000"/>
        </w:rPr>
        <w:t xml:space="preserve"> 1-тарау. Жалпы ережелер</w:t>
      </w:r>
    </w:p>
    <w:bookmarkEnd w:id="21"/>
    <w:bookmarkStart w:name="z24" w:id="22"/>
    <w:p>
      <w:pPr>
        <w:spacing w:after="0"/>
        <w:ind w:left="0"/>
        <w:jc w:val="both"/>
      </w:pPr>
      <w:r>
        <w:rPr>
          <w:rFonts w:ascii="Times New Roman"/>
          <w:b w:val="false"/>
          <w:i w:val="false"/>
          <w:color w:val="000000"/>
          <w:sz w:val="28"/>
        </w:rPr>
        <w:t xml:space="preserve">
      1. "Өлшем құралдарының типін бекіту туралы сертификат беру" мемлекеттік көрсетілетін қызметті (бұдан әрі – мемлекеттік көрсетілетін қызмет) Қазақстан Республикасы Сауда және интеграция министрлігі Техникалық реттеу және метрология комитеті (бұдан әрі – көрсетілетін қызметті беруші) көрсетеді. </w:t>
      </w:r>
    </w:p>
    <w:bookmarkEnd w:id="22"/>
    <w:bookmarkStart w:name="z25" w:id="23"/>
    <w:p>
      <w:pPr>
        <w:spacing w:after="0"/>
        <w:ind w:left="0"/>
        <w:jc w:val="both"/>
      </w:pPr>
      <w:r>
        <w:rPr>
          <w:rFonts w:ascii="Times New Roman"/>
          <w:b w:val="false"/>
          <w:i w:val="false"/>
          <w:color w:val="000000"/>
          <w:sz w:val="28"/>
        </w:rPr>
        <w:t>
      Мемлекеттік көрсетілетін қызметтің өтінішін қабылдау және қызметті көрсету нәтижесін беру www.egov.kz "электрондық үкімет" веб-порталы (бұдан әрі – Портал) арқылы жүзеге асырылады.</w:t>
      </w:r>
    </w:p>
    <w:bookmarkEnd w:id="23"/>
    <w:bookmarkStart w:name="z26" w:id="24"/>
    <w:p>
      <w:pPr>
        <w:spacing w:after="0"/>
        <w:ind w:left="0"/>
        <w:jc w:val="both"/>
      </w:pPr>
      <w:r>
        <w:rPr>
          <w:rFonts w:ascii="Times New Roman"/>
          <w:b w:val="false"/>
          <w:i w:val="false"/>
          <w:color w:val="000000"/>
          <w:sz w:val="28"/>
        </w:rPr>
        <w:t>
      2. Мемлекеттік қызметті көрсету нысаны – электрондық.</w:t>
      </w:r>
    </w:p>
    <w:bookmarkEnd w:id="24"/>
    <w:bookmarkStart w:name="z27" w:id="25"/>
    <w:p>
      <w:pPr>
        <w:spacing w:after="0"/>
        <w:ind w:left="0"/>
        <w:jc w:val="both"/>
      </w:pPr>
      <w:r>
        <w:rPr>
          <w:rFonts w:ascii="Times New Roman"/>
          <w:b w:val="false"/>
          <w:i w:val="false"/>
          <w:color w:val="000000"/>
          <w:sz w:val="28"/>
        </w:rPr>
        <w:t>
      3. Мемлекеттік қызметті көрсету нәтижесі –өлшем құралдарының типін бекіту туралы сертификат немесе мемлекеттік қызметті көрсетуден бас тарту туралы дәлелді жауап.</w:t>
      </w:r>
    </w:p>
    <w:bookmarkEnd w:id="25"/>
    <w:bookmarkStart w:name="z28" w:id="26"/>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түрде. </w:t>
      </w:r>
    </w:p>
    <w:bookmarkEnd w:id="26"/>
    <w:bookmarkStart w:name="z29" w:id="2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
    <w:bookmarkStart w:name="z30" w:id="28"/>
    <w:p>
      <w:pPr>
        <w:spacing w:after="0"/>
        <w:ind w:left="0"/>
        <w:jc w:val="both"/>
      </w:pPr>
      <w:r>
        <w:rPr>
          <w:rFonts w:ascii="Times New Roman"/>
          <w:b w:val="false"/>
          <w:i w:val="false"/>
          <w:color w:val="000000"/>
          <w:sz w:val="28"/>
        </w:rPr>
        <w:t xml:space="preserve">
      4. Мемлекеттік қызмет көрсету рәсімдерін (іс-қимылдарын) бастау үшін негіздеме Қазақстан Республикасы Инвестициялар және даму министрінің міндетін атқарушының 2015 жылғы 26 маусымдағы № 730 бұйрығымен бекітілген (Нормативтік құқықтық актілерді мемлекеттік тіркеу тізілімінде № 11764 болып тіркелген) "Өлшем құралдарының типін бекіту туралы сертификат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көрсетілетін қызметті алушының берілген құжаттарымен (бұдан әрі – құжат) қоса өтінішінің болуы болып табылады.</w:t>
      </w:r>
    </w:p>
    <w:bookmarkEnd w:id="28"/>
    <w:bookmarkStart w:name="z31" w:id="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(іс-қимылдардың) мазмұны, оның орындалу ұзақтығы:</w:t>
      </w:r>
    </w:p>
    <w:bookmarkEnd w:id="29"/>
    <w:bookmarkStart w:name="z32" w:id="30"/>
    <w:p>
      <w:pPr>
        <w:spacing w:after="0"/>
        <w:ind w:left="0"/>
        <w:jc w:val="both"/>
      </w:pPr>
      <w:r>
        <w:rPr>
          <w:rFonts w:ascii="Times New Roman"/>
          <w:b w:val="false"/>
          <w:i w:val="false"/>
          <w:color w:val="000000"/>
          <w:sz w:val="28"/>
        </w:rPr>
        <w:t>
      1) көрсетілетін қызметті берушінің кеңсе қызметкері екі сағат ішінде өтінішті тіркейді және қызметті беруші басшысының орынбасарына (қызмет бағыттары бойынша жетекшілік ететін) береді;</w:t>
      </w:r>
    </w:p>
    <w:bookmarkEnd w:id="30"/>
    <w:bookmarkStart w:name="z33" w:id="31"/>
    <w:p>
      <w:pPr>
        <w:spacing w:after="0"/>
        <w:ind w:left="0"/>
        <w:jc w:val="both"/>
      </w:pPr>
      <w:r>
        <w:rPr>
          <w:rFonts w:ascii="Times New Roman"/>
          <w:b w:val="false"/>
          <w:i w:val="false"/>
          <w:color w:val="000000"/>
          <w:sz w:val="28"/>
        </w:rPr>
        <w:t>
      2) қызметті беруші басшысының орынбасары (қызмет бағыттары бойынша жетекшілік ететін) бір сағат ішінде өтінішті көрсетілетін қызметті берушінің құрылымдық бөлімшесіне жібереді;</w:t>
      </w:r>
    </w:p>
    <w:bookmarkEnd w:id="31"/>
    <w:bookmarkStart w:name="z34" w:id="32"/>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келіп түскен өтінішті бір сағат ішінде жауапты орындаушыға береді;</w:t>
      </w:r>
    </w:p>
    <w:bookmarkEnd w:id="32"/>
    <w:bookmarkStart w:name="z35" w:id="33"/>
    <w:p>
      <w:pPr>
        <w:spacing w:after="0"/>
        <w:ind w:left="0"/>
        <w:jc w:val="both"/>
      </w:pPr>
      <w:r>
        <w:rPr>
          <w:rFonts w:ascii="Times New Roman"/>
          <w:b w:val="false"/>
          <w:i w:val="false"/>
          <w:color w:val="000000"/>
          <w:sz w:val="28"/>
        </w:rPr>
        <w:t>
      4) көрсетілетін қызметті берушінің жауапты орындаушысы өтінішке метрологиялық сараптама жүргізеді:</w:t>
      </w:r>
    </w:p>
    <w:bookmarkEnd w:id="33"/>
    <w:bookmarkStart w:name="z36" w:id="34"/>
    <w:p>
      <w:pPr>
        <w:spacing w:after="0"/>
        <w:ind w:left="0"/>
        <w:jc w:val="both"/>
      </w:pPr>
      <w:r>
        <w:rPr>
          <w:rFonts w:ascii="Times New Roman"/>
          <w:b w:val="false"/>
          <w:i w:val="false"/>
          <w:color w:val="000000"/>
          <w:sz w:val="28"/>
        </w:rPr>
        <w:t>
      ұсынылған құжаттардың толық болмау фактісі анықталған жағдайда, бір жұмыс күні ішінде көрсетілетін қызметті берушінің кеңсе қызметкеріне өтінішті одан әрі қараудан жазбаша түрде дәлелді бас тарту жібереді;</w:t>
      </w:r>
    </w:p>
    <w:bookmarkEnd w:id="34"/>
    <w:bookmarkStart w:name="z37" w:id="35"/>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алынған құжаттарды қарайды және қарау нәтижелерін көрсетілетін қызметті берушінің кеңсе қызметкеріне береді;</w:t>
      </w:r>
    </w:p>
    <w:bookmarkEnd w:id="35"/>
    <w:bookmarkStart w:name="z38" w:id="36"/>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36"/>
    <w:bookmarkStart w:name="z39" w:id="37"/>
    <w:p>
      <w:pPr>
        <w:spacing w:after="0"/>
        <w:ind w:left="0"/>
        <w:jc w:val="both"/>
      </w:pPr>
      <w:r>
        <w:rPr>
          <w:rFonts w:ascii="Times New Roman"/>
          <w:b w:val="false"/>
          <w:i w:val="false"/>
          <w:color w:val="000000"/>
          <w:sz w:val="28"/>
        </w:rPr>
        <w:t>
      6) мемлекеттік қызмет көрсету нәтижесін көрсетілетін қызметті берушінің жауапты құрылымдық бөлімшесінің басшысымен бір сағат ішінде келісу;</w:t>
      </w:r>
    </w:p>
    <w:bookmarkEnd w:id="37"/>
    <w:bookmarkStart w:name="z40" w:id="38"/>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мемлекеттік қызмет көрсету нәтижесіне қол қоюы және оны екі сағат ішінде Порталға жолдайды.</w:t>
      </w:r>
    </w:p>
    <w:bookmarkEnd w:id="38"/>
    <w:bookmarkStart w:name="z41" w:id="39"/>
    <w:p>
      <w:pPr>
        <w:spacing w:after="0"/>
        <w:ind w:left="0"/>
        <w:jc w:val="both"/>
      </w:pPr>
      <w:r>
        <w:rPr>
          <w:rFonts w:ascii="Times New Roman"/>
          <w:b w:val="false"/>
          <w:i w:val="false"/>
          <w:color w:val="000000"/>
          <w:sz w:val="28"/>
        </w:rPr>
        <w:t>
      6. Мемлекеттік қызметті көрсету бойынша рәсімдер (іс-қимылдар) нәтижесі мынадай рәсімдерді (іс-қимылдарды) орындауды бастау үшін негіз болады:</w:t>
      </w:r>
    </w:p>
    <w:bookmarkEnd w:id="39"/>
    <w:bookmarkStart w:name="z42" w:id="40"/>
    <w:p>
      <w:pPr>
        <w:spacing w:after="0"/>
        <w:ind w:left="0"/>
        <w:jc w:val="both"/>
      </w:pPr>
      <w:r>
        <w:rPr>
          <w:rFonts w:ascii="Times New Roman"/>
          <w:b w:val="false"/>
          <w:i w:val="false"/>
          <w:color w:val="000000"/>
          <w:sz w:val="28"/>
        </w:rPr>
        <w:t>
      1) көрсетілетін қызметті берушінің кеңсе қызметкерінің өтінішті Порталда тіркеуі;</w:t>
      </w:r>
    </w:p>
    <w:bookmarkEnd w:id="40"/>
    <w:bookmarkStart w:name="z43" w:id="41"/>
    <w:p>
      <w:pPr>
        <w:spacing w:after="0"/>
        <w:ind w:left="0"/>
        <w:jc w:val="both"/>
      </w:pPr>
      <w:r>
        <w:rPr>
          <w:rFonts w:ascii="Times New Roman"/>
          <w:b w:val="false"/>
          <w:i w:val="false"/>
          <w:color w:val="000000"/>
          <w:sz w:val="28"/>
        </w:rPr>
        <w:t>
      2) көрсетілетін қызметті беруші басшысы орынбасарының (қызмет бағыттары бойынша жетекшілік ететін) Порталда қарары;</w:t>
      </w:r>
    </w:p>
    <w:bookmarkEnd w:id="41"/>
    <w:bookmarkStart w:name="z44" w:id="42"/>
    <w:p>
      <w:pPr>
        <w:spacing w:after="0"/>
        <w:ind w:left="0"/>
        <w:jc w:val="both"/>
      </w:pPr>
      <w:r>
        <w:rPr>
          <w:rFonts w:ascii="Times New Roman"/>
          <w:b w:val="false"/>
          <w:i w:val="false"/>
          <w:color w:val="000000"/>
          <w:sz w:val="28"/>
        </w:rPr>
        <w:t>
      3) Порталдағы көрсетілетін қызметті берушінің жауапты құрылымдық бөлімшесі басшысының Порталда қарары;</w:t>
      </w:r>
    </w:p>
    <w:bookmarkEnd w:id="42"/>
    <w:bookmarkStart w:name="z45" w:id="43"/>
    <w:p>
      <w:pPr>
        <w:spacing w:after="0"/>
        <w:ind w:left="0"/>
        <w:jc w:val="both"/>
      </w:pPr>
      <w:r>
        <w:rPr>
          <w:rFonts w:ascii="Times New Roman"/>
          <w:b w:val="false"/>
          <w:i w:val="false"/>
          <w:color w:val="000000"/>
          <w:sz w:val="28"/>
        </w:rPr>
        <w:t>
      4) көрсетілетін қызметті берушінің жауапты орындаушысы өтінішке метрологиялық сараптама жүргізеді;</w:t>
      </w:r>
    </w:p>
    <w:bookmarkEnd w:id="43"/>
    <w:bookmarkStart w:name="z46" w:id="44"/>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кеңсе қызметкеріне бір жұмыс күні ішінде өтінішті одан әрі қараудан жазбаша түрде дәлелді бас тарту жіберіледі;</w:t>
      </w:r>
    </w:p>
    <w:bookmarkEnd w:id="44"/>
    <w:bookmarkStart w:name="z47" w:id="45"/>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алынған құжаттарды қарайды және қарау нәтижелерін көрсетілетін қызметті берушінің кеңсе қызметкеріне береді;</w:t>
      </w:r>
    </w:p>
    <w:bookmarkEnd w:id="45"/>
    <w:bookmarkStart w:name="z48" w:id="46"/>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46"/>
    <w:bookmarkStart w:name="z49" w:id="47"/>
    <w:p>
      <w:pPr>
        <w:spacing w:after="0"/>
        <w:ind w:left="0"/>
        <w:jc w:val="both"/>
      </w:pPr>
      <w:r>
        <w:rPr>
          <w:rFonts w:ascii="Times New Roman"/>
          <w:b w:val="false"/>
          <w:i w:val="false"/>
          <w:color w:val="000000"/>
          <w:sz w:val="28"/>
        </w:rPr>
        <w:t>
      6) Порталда мемлекеттік қызмет көрсету нәтижесін көрсетілетін қызметті берушінің жауапты құрылымдық бөлімшесінің басшысымен келісу;</w:t>
      </w:r>
    </w:p>
    <w:bookmarkEnd w:id="47"/>
    <w:bookmarkStart w:name="z50" w:id="48"/>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Порталда мемлекеттік қызмет көрсету нәтижесіне қол қоюы.</w:t>
      </w:r>
    </w:p>
    <w:bookmarkEnd w:id="48"/>
    <w:bookmarkStart w:name="z51" w:id="49"/>
    <w:p>
      <w:pPr>
        <w:spacing w:after="0"/>
        <w:ind w:left="0"/>
        <w:jc w:val="both"/>
      </w:pPr>
      <w:r>
        <w:rPr>
          <w:rFonts w:ascii="Times New Roman"/>
          <w:b w:val="false"/>
          <w:i w:val="false"/>
          <w:color w:val="000000"/>
          <w:sz w:val="28"/>
        </w:rPr>
        <w:t>
      8) Порталда мемлекеттік қызметті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 және көрсетілетін қызметті алушының "жеке кабинетінде"сақталады.</w:t>
      </w:r>
    </w:p>
    <w:bookmarkEnd w:id="49"/>
    <w:bookmarkStart w:name="z52" w:id="50"/>
    <w:p>
      <w:pPr>
        <w:spacing w:after="0"/>
        <w:ind w:left="0"/>
        <w:jc w:val="left"/>
      </w:pPr>
      <w:r>
        <w:rPr>
          <w:rFonts w:ascii="Times New Roman"/>
          <w:b/>
          <w:i w:val="false"/>
          <w:color w:val="000000"/>
        </w:rPr>
        <w:t xml:space="preserve"> 3-тарау.Мемлекеттік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0"/>
    <w:bookmarkStart w:name="z53" w:id="5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51"/>
    <w:bookmarkStart w:name="z54" w:id="52"/>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52"/>
    <w:bookmarkStart w:name="z55" w:id="53"/>
    <w:p>
      <w:pPr>
        <w:spacing w:after="0"/>
        <w:ind w:left="0"/>
        <w:jc w:val="both"/>
      </w:pPr>
      <w:r>
        <w:rPr>
          <w:rFonts w:ascii="Times New Roman"/>
          <w:b w:val="false"/>
          <w:i w:val="false"/>
          <w:color w:val="000000"/>
          <w:sz w:val="28"/>
        </w:rPr>
        <w:t xml:space="preserve">
      2) көрсетілетін қызметті беруші басшысының орынбасары (қызмет бағыттары бойынша жетекшілік ететін); </w:t>
      </w:r>
    </w:p>
    <w:bookmarkEnd w:id="53"/>
    <w:bookmarkStart w:name="z56" w:id="54"/>
    <w:p>
      <w:pPr>
        <w:spacing w:after="0"/>
        <w:ind w:left="0"/>
        <w:jc w:val="both"/>
      </w:pPr>
      <w:r>
        <w:rPr>
          <w:rFonts w:ascii="Times New Roman"/>
          <w:b w:val="false"/>
          <w:i w:val="false"/>
          <w:color w:val="000000"/>
          <w:sz w:val="28"/>
        </w:rPr>
        <w:t xml:space="preserve">
      3) көрсетілетін қызметті берушінің құрылымдық бөлімшесі; </w:t>
      </w:r>
    </w:p>
    <w:bookmarkEnd w:id="54"/>
    <w:bookmarkStart w:name="z57" w:id="55"/>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w:t>
      </w:r>
    </w:p>
    <w:bookmarkEnd w:id="55"/>
    <w:bookmarkStart w:name="z58" w:id="56"/>
    <w:p>
      <w:pPr>
        <w:spacing w:after="0"/>
        <w:ind w:left="0"/>
        <w:jc w:val="both"/>
      </w:pPr>
      <w:r>
        <w:rPr>
          <w:rFonts w:ascii="Times New Roman"/>
          <w:b w:val="false"/>
          <w:i w:val="false"/>
          <w:color w:val="000000"/>
          <w:sz w:val="28"/>
        </w:rPr>
        <w:t xml:space="preserve">
      5) көрсетілетін қызметті берушінің жауапты орындаушысы. </w:t>
      </w:r>
    </w:p>
    <w:bookmarkEnd w:id="56"/>
    <w:bookmarkStart w:name="z59" w:id="57"/>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реттілігін сипаттау:</w:t>
      </w:r>
    </w:p>
    <w:bookmarkEnd w:id="57"/>
    <w:bookmarkStart w:name="z60" w:id="58"/>
    <w:p>
      <w:pPr>
        <w:spacing w:after="0"/>
        <w:ind w:left="0"/>
        <w:jc w:val="both"/>
      </w:pPr>
      <w:r>
        <w:rPr>
          <w:rFonts w:ascii="Times New Roman"/>
          <w:b w:val="false"/>
          <w:i w:val="false"/>
          <w:color w:val="000000"/>
          <w:sz w:val="28"/>
        </w:rPr>
        <w:t>
      1) көрсетілетін қызметті берушінің кеңсе қызметкері екі сағат ішінде өтінішті тіркейді және келіп түскен өтінішті көрсетілетін қызметті беруші басшысының орынбасарына (қызмет бағыттары бойынша жетекшілік ететін) береді;</w:t>
      </w:r>
    </w:p>
    <w:bookmarkEnd w:id="58"/>
    <w:bookmarkStart w:name="z61" w:id="59"/>
    <w:p>
      <w:pPr>
        <w:spacing w:after="0"/>
        <w:ind w:left="0"/>
        <w:jc w:val="both"/>
      </w:pPr>
      <w:r>
        <w:rPr>
          <w:rFonts w:ascii="Times New Roman"/>
          <w:b w:val="false"/>
          <w:i w:val="false"/>
          <w:color w:val="000000"/>
          <w:sz w:val="28"/>
        </w:rPr>
        <w:t>
      2) қызметті беруші басшысының орынбасары (қызмет бағыттары бойынша жетекшілік ететін) бір сағат ішінде өтінішті көрсетілетін қызметті берушінің құрылымдық бөлімшесіне жібереді;</w:t>
      </w:r>
    </w:p>
    <w:bookmarkEnd w:id="59"/>
    <w:bookmarkStart w:name="z62" w:id="60"/>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түскен өтінімді жауапты орындаушыға бір сағат ішінде береді;</w:t>
      </w:r>
    </w:p>
    <w:bookmarkEnd w:id="60"/>
    <w:bookmarkStart w:name="z63" w:id="61"/>
    <w:p>
      <w:pPr>
        <w:spacing w:after="0"/>
        <w:ind w:left="0"/>
        <w:jc w:val="both"/>
      </w:pPr>
      <w:r>
        <w:rPr>
          <w:rFonts w:ascii="Times New Roman"/>
          <w:b w:val="false"/>
          <w:i w:val="false"/>
          <w:color w:val="000000"/>
          <w:sz w:val="28"/>
        </w:rPr>
        <w:t xml:space="preserve">
      4) көрсетілетін қызметті берушінің жауапты орындаушысы өтінішке метрологиялық сараптама жүргізеді: </w:t>
      </w:r>
    </w:p>
    <w:bookmarkEnd w:id="61"/>
    <w:bookmarkStart w:name="z64" w:id="62"/>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кеңсе қызметкеріне бір жұмыс күні ішінде өтінішті одан әрі қараудан жазбаша түрде дәлелді бас тарту жіберіледі;</w:t>
      </w:r>
    </w:p>
    <w:bookmarkEnd w:id="62"/>
    <w:bookmarkStart w:name="z65" w:id="63"/>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алынған құжаттарды қарайды және қарау нәтижелерін көрсетілетін қызметті берушінің кеңсе қызметкеріне береді;</w:t>
      </w:r>
    </w:p>
    <w:bookmarkEnd w:id="63"/>
    <w:bookmarkStart w:name="z66" w:id="64"/>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64"/>
    <w:bookmarkStart w:name="z67" w:id="65"/>
    <w:p>
      <w:pPr>
        <w:spacing w:after="0"/>
        <w:ind w:left="0"/>
        <w:jc w:val="both"/>
      </w:pPr>
      <w:r>
        <w:rPr>
          <w:rFonts w:ascii="Times New Roman"/>
          <w:b w:val="false"/>
          <w:i w:val="false"/>
          <w:color w:val="000000"/>
          <w:sz w:val="28"/>
        </w:rPr>
        <w:t>
      6) Порталда мемлекеттік қызмет көрсету нәтижесін көрсетілетін қызметті берушінің жауапты құрылымдық бөлімшесінің басшысымен келісу;</w:t>
      </w:r>
    </w:p>
    <w:bookmarkEnd w:id="65"/>
    <w:bookmarkStart w:name="z68" w:id="66"/>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мемлекеттік қызмет көрсету нәтижесіне қол қоюы және оны екі сағат ішінде Порталға жібереді.</w:t>
      </w:r>
    </w:p>
    <w:bookmarkEnd w:id="66"/>
    <w:bookmarkStart w:name="z69" w:id="67"/>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 пайдалану тәртібін сипаттау</w:t>
      </w:r>
    </w:p>
    <w:bookmarkEnd w:id="67"/>
    <w:bookmarkStart w:name="z70" w:id="68"/>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берушінің және көрсетілетін қызметті алушының жүгіну тәртібі және рәсімдердің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 диаграммасында көрсетілген.</w:t>
      </w:r>
    </w:p>
    <w:bookmarkEnd w:id="68"/>
    <w:bookmarkStart w:name="z71" w:id="69"/>
    <w:p>
      <w:pPr>
        <w:spacing w:after="0"/>
        <w:ind w:left="0"/>
        <w:jc w:val="both"/>
      </w:pPr>
      <w:r>
        <w:rPr>
          <w:rFonts w:ascii="Times New Roman"/>
          <w:b w:val="false"/>
          <w:i w:val="false"/>
          <w:color w:val="000000"/>
          <w:sz w:val="28"/>
        </w:rPr>
        <w:t>
      Көрсетілетін қызметті алушы арқылы қадамдық іс-қимылдар мынадай түрде жүзеге асырылады:</w:t>
      </w:r>
    </w:p>
    <w:bookmarkEnd w:id="69"/>
    <w:bookmarkStart w:name="z72" w:id="70"/>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сақталған өзінің электрондық цифрлық қолтаңбасының тіркеу куәлігінің көмегімен жүзеге асырады (потралда тіркелмеген қызметті алушылар үшін жүзеге асырылады);</w:t>
      </w:r>
    </w:p>
    <w:bookmarkEnd w:id="70"/>
    <w:bookmarkStart w:name="z73" w:id="71"/>
    <w:p>
      <w:pPr>
        <w:spacing w:after="0"/>
        <w:ind w:left="0"/>
        <w:jc w:val="both"/>
      </w:pPr>
      <w:r>
        <w:rPr>
          <w:rFonts w:ascii="Times New Roman"/>
          <w:b w:val="false"/>
          <w:i w:val="false"/>
          <w:color w:val="000000"/>
          <w:sz w:val="28"/>
        </w:rPr>
        <w:t xml:space="preserve">
      2) 1 – процесс – көрсетілетін қызметті алушының компьютерінің интернет-браузерінде ЭЦҚ тіркеу куәлігін бекіту, мемлекеттік қызметті алу үшін көрсетілетін қызметті алушының Порталда парольді енгізу үдерісі (авторизациялау үдерісі); </w:t>
      </w:r>
    </w:p>
    <w:bookmarkEnd w:id="71"/>
    <w:bookmarkStart w:name="z74" w:id="72"/>
    <w:p>
      <w:pPr>
        <w:spacing w:after="0"/>
        <w:ind w:left="0"/>
        <w:jc w:val="both"/>
      </w:pPr>
      <w:r>
        <w:rPr>
          <w:rFonts w:ascii="Times New Roman"/>
          <w:b w:val="false"/>
          <w:i w:val="false"/>
          <w:color w:val="000000"/>
          <w:sz w:val="28"/>
        </w:rPr>
        <w:t>
      3) 1-шарт – логин (жеке сәйкестендіру нөмірі/бизнес сәйкестендіру нөмірі) (бұдан әрі – ЖСН/БСН) және пароль арқылы көрсетілетін қызметті алушының деректерінің дұрыстығын Порталда тексеру;</w:t>
      </w:r>
    </w:p>
    <w:bookmarkEnd w:id="72"/>
    <w:bookmarkStart w:name="z75" w:id="7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болған жағдайда, Порталда авторландырудан бас тарту туралы хабарламаны қалыптастыру;</w:t>
      </w:r>
    </w:p>
    <w:bookmarkEnd w:id="73"/>
    <w:bookmarkStart w:name="z76" w:id="74"/>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алу үшін сұрау нысанын экранға шығаруы (деректерді енгізу) көрсету және оның құрылымы мен форматтық талаптарын ескере отырып, сұрау нысанына қажетті құжаттарды электрондық түрде бекіте отырып, көрсетілетін қызметті алушының нысанды толтыруы;</w:t>
      </w:r>
    </w:p>
    <w:bookmarkEnd w:id="74"/>
    <w:bookmarkStart w:name="z77" w:id="75"/>
    <w:p>
      <w:pPr>
        <w:spacing w:after="0"/>
        <w:ind w:left="0"/>
        <w:jc w:val="both"/>
      </w:pPr>
      <w:r>
        <w:rPr>
          <w:rFonts w:ascii="Times New Roman"/>
          <w:b w:val="false"/>
          <w:i w:val="false"/>
          <w:color w:val="000000"/>
          <w:sz w:val="28"/>
        </w:rPr>
        <w:t>
      6) 4-процесс – көрсетілетін қызметті алушының сұрауын куәландыру (қол қою) үшін ЭЦҚ тіркеу куәлігін таңдауы;</w:t>
      </w:r>
    </w:p>
    <w:bookmarkEnd w:id="75"/>
    <w:bookmarkStart w:name="z78" w:id="76"/>
    <w:p>
      <w:pPr>
        <w:spacing w:after="0"/>
        <w:ind w:left="0"/>
        <w:jc w:val="both"/>
      </w:pPr>
      <w:r>
        <w:rPr>
          <w:rFonts w:ascii="Times New Roman"/>
          <w:b w:val="false"/>
          <w:i w:val="false"/>
          <w:color w:val="000000"/>
          <w:sz w:val="28"/>
        </w:rPr>
        <w:t>
      7) 2-шарт – Порталда ЭЦҚ тіркеу куәлігінің қолданылу мерзімін және қайтарып алынған (күші жойылған) тіркеу куәліктерінің тізімінде болмауын, сондай-ақ сұрауда көрсетілген ЖСН/БСН және ЭЦҚ тіркеу куәлігінде көрсетілген ЖСН/БСН арасындағы сәйкестендіру деректерінің сәйкес келуін тексеру;</w:t>
      </w:r>
    </w:p>
    <w:bookmarkEnd w:id="76"/>
    <w:bookmarkStart w:name="z79" w:id="77"/>
    <w:p>
      <w:pPr>
        <w:spacing w:after="0"/>
        <w:ind w:left="0"/>
        <w:jc w:val="both"/>
      </w:pPr>
      <w:r>
        <w:rPr>
          <w:rFonts w:ascii="Times New Roman"/>
          <w:b w:val="false"/>
          <w:i w:val="false"/>
          <w:color w:val="000000"/>
          <w:sz w:val="28"/>
        </w:rPr>
        <w:t>
      8) 5-процесс – көрсетілетін қызметті алушының ЭЦҚ дұрыстығы расталмаған жағдайда, сұратылған қызметтен бас тарту туралы хабарламаны қалыптастыру;</w:t>
      </w:r>
    </w:p>
    <w:bookmarkEnd w:id="77"/>
    <w:bookmarkStart w:name="z80" w:id="78"/>
    <w:p>
      <w:pPr>
        <w:spacing w:after="0"/>
        <w:ind w:left="0"/>
        <w:jc w:val="both"/>
      </w:pPr>
      <w:r>
        <w:rPr>
          <w:rFonts w:ascii="Times New Roman"/>
          <w:b w:val="false"/>
          <w:i w:val="false"/>
          <w:color w:val="000000"/>
          <w:sz w:val="28"/>
        </w:rPr>
        <w:t>
      9) 6-процесс – көрсетілетін қызметті алушының ЭЦҚ арқылы қызметті көрсетуге сұраудың толтырылған нысанын (енгізілген деректерді) куәландыруы (қол қоюы);</w:t>
      </w:r>
    </w:p>
    <w:bookmarkEnd w:id="78"/>
    <w:bookmarkStart w:name="z81" w:id="79"/>
    <w:p>
      <w:pPr>
        <w:spacing w:after="0"/>
        <w:ind w:left="0"/>
        <w:jc w:val="both"/>
      </w:pPr>
      <w:r>
        <w:rPr>
          <w:rFonts w:ascii="Times New Roman"/>
          <w:b w:val="false"/>
          <w:i w:val="false"/>
          <w:color w:val="000000"/>
          <w:sz w:val="28"/>
        </w:rPr>
        <w:t>
      10) 7-процесс – "Е-лицензиялау"мемлекеттік дерекқордың ақпараттық жүйесінде (бұдан әрі – "Е-лицензиялау" МДҚ АЖ) электрондық құжатты (көрсетілетін қызметті алушының сұрауын) тіркеу және "Е-лицензиялау" МҚД АЖ-да сұрауды өңдеу;</w:t>
      </w:r>
    </w:p>
    <w:bookmarkEnd w:id="79"/>
    <w:bookmarkStart w:name="z82" w:id="80"/>
    <w:p>
      <w:pPr>
        <w:spacing w:after="0"/>
        <w:ind w:left="0"/>
        <w:jc w:val="both"/>
      </w:pPr>
      <w:r>
        <w:rPr>
          <w:rFonts w:ascii="Times New Roman"/>
          <w:b w:val="false"/>
          <w:i w:val="false"/>
          <w:color w:val="000000"/>
          <w:sz w:val="28"/>
        </w:rPr>
        <w:t>
      11) 3 шарт – рұқсат беру үшін көрсетілетін қызметті берушінің көрсетілетін қызметті алушы құжаттарының Қазақстан Республикасының қолданыстағы заңнамасына сәйкестігін тексеруі;</w:t>
      </w:r>
    </w:p>
    <w:bookmarkEnd w:id="80"/>
    <w:bookmarkStart w:name="z83" w:id="81"/>
    <w:p>
      <w:pPr>
        <w:spacing w:after="0"/>
        <w:ind w:left="0"/>
        <w:jc w:val="both"/>
      </w:pPr>
      <w:r>
        <w:rPr>
          <w:rFonts w:ascii="Times New Roman"/>
          <w:b w:val="false"/>
          <w:i w:val="false"/>
          <w:color w:val="000000"/>
          <w:sz w:val="28"/>
        </w:rPr>
        <w:t>
      12) 8-процесс – "Е-лицензиялау" МДҚ АЖ-да көрсетілетін қызметті алушының деректерінде бұзушылықтар болған жағдайда, сұратылған қызметті көрсетуден бас тарту туралы хабарламаны қалыптастыру;</w:t>
      </w:r>
    </w:p>
    <w:bookmarkEnd w:id="81"/>
    <w:bookmarkStart w:name="z84" w:id="82"/>
    <w:p>
      <w:pPr>
        <w:spacing w:after="0"/>
        <w:ind w:left="0"/>
        <w:jc w:val="both"/>
      </w:pPr>
      <w:r>
        <w:rPr>
          <w:rFonts w:ascii="Times New Roman"/>
          <w:b w:val="false"/>
          <w:i w:val="false"/>
          <w:color w:val="000000"/>
          <w:sz w:val="28"/>
        </w:rPr>
        <w:t>
      13) 9-процесс – көрсетілетін қызметті алушының Порталда қалыптастырған көрсетілетін қызмет нәтижесін (рұқсатты) алуы. Электрондық құжат көрсетілетін қызметті берушінің уәкілетті тұлғасының ЭЦҚ-сын пайдалана отырып қалыптастырылады.</w:t>
      </w:r>
    </w:p>
    <w:bookmarkEnd w:id="82"/>
    <w:bookmarkStart w:name="z85" w:id="83"/>
    <w:p>
      <w:pPr>
        <w:spacing w:after="0"/>
        <w:ind w:left="0"/>
        <w:jc w:val="both"/>
      </w:pPr>
      <w:r>
        <w:rPr>
          <w:rFonts w:ascii="Times New Roman"/>
          <w:b w:val="false"/>
          <w:i w:val="false"/>
          <w:color w:val="000000"/>
          <w:sz w:val="28"/>
        </w:rPr>
        <w:t xml:space="preserve">
      10. "Өлшем құралдарының типін бекіту туралы сертификат беру" мемлекеттік қызметті көрсету процесінде көрсетілетін қызметті берушінің құрылымдық бөлімшелерінің (қызметкерлерінің) өзара іс-қимылдарының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бизнес-процесінің анықтамалығында келтірілген.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туралы сертификат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87" w:id="84"/>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 диаграммасы</w:t>
      </w:r>
    </w:p>
    <w:bookmarkEnd w:id="84"/>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туралы сертификат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89" w:id="85"/>
    <w:p>
      <w:pPr>
        <w:spacing w:after="0"/>
        <w:ind w:left="0"/>
        <w:jc w:val="left"/>
      </w:pPr>
      <w:r>
        <w:rPr>
          <w:rFonts w:ascii="Times New Roman"/>
          <w:b/>
          <w:i w:val="false"/>
          <w:color w:val="000000"/>
        </w:rPr>
        <w:t xml:space="preserve"> "Өлшем құралдарының типін бекіту туралы сертификат беру" мемлекеттік қызметті көрсету бизнес-процестерінің анықтамалығы</w:t>
      </w:r>
    </w:p>
    <w:bookmarkEnd w:id="85"/>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880</w:t>
            </w:r>
            <w:r>
              <w:br/>
            </w:r>
            <w:r>
              <w:rPr>
                <w:rFonts w:ascii="Times New Roman"/>
                <w:b w:val="false"/>
                <w:i w:val="false"/>
                <w:color w:val="000000"/>
                <w:sz w:val="20"/>
              </w:rPr>
              <w:t>бұйрығына 6-қосымша</w:t>
            </w:r>
          </w:p>
        </w:tc>
      </w:tr>
    </w:tbl>
    <w:bookmarkStart w:name="z91" w:id="86"/>
    <w:p>
      <w:pPr>
        <w:spacing w:after="0"/>
        <w:ind w:left="0"/>
        <w:jc w:val="left"/>
      </w:pPr>
      <w:r>
        <w:rPr>
          <w:rFonts w:ascii="Times New Roman"/>
          <w:b/>
          <w:i w:val="false"/>
          <w:color w:val="000000"/>
        </w:rPr>
        <w:t xml:space="preserve"> "Сәйкестікті растау, аккредиттеу,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 регламенті</w:t>
      </w:r>
    </w:p>
    <w:bookmarkEnd w:id="86"/>
    <w:bookmarkStart w:name="z92" w:id="87"/>
    <w:p>
      <w:pPr>
        <w:spacing w:after="0"/>
        <w:ind w:left="0"/>
        <w:jc w:val="left"/>
      </w:pPr>
      <w:r>
        <w:rPr>
          <w:rFonts w:ascii="Times New Roman"/>
          <w:b/>
          <w:i w:val="false"/>
          <w:color w:val="000000"/>
        </w:rPr>
        <w:t xml:space="preserve"> 1-тарау. Жалпы ережелер</w:t>
      </w:r>
    </w:p>
    <w:bookmarkEnd w:id="87"/>
    <w:bookmarkStart w:name="z93" w:id="88"/>
    <w:p>
      <w:pPr>
        <w:spacing w:after="0"/>
        <w:ind w:left="0"/>
        <w:jc w:val="both"/>
      </w:pPr>
      <w:r>
        <w:rPr>
          <w:rFonts w:ascii="Times New Roman"/>
          <w:b w:val="false"/>
          <w:i w:val="false"/>
          <w:color w:val="000000"/>
          <w:sz w:val="28"/>
        </w:rPr>
        <w:t>
      1. "Сәйкестікті растау, аккредиттеу, тауардың шығарылған елін, ЕЭО тауарының немесе шетел тауарының мәртебесін айқындау жөніндегі сарапшы-аудиторды аттестаттау" мемлекеттік көрсетілетін қызмет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88"/>
    <w:bookmarkStart w:name="z94" w:id="89"/>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"электрондық үкімет" www.egov.kz веб-порталы (бұдан әрі – Портал) арқылы жүзеге асырылады.</w:t>
      </w:r>
    </w:p>
    <w:bookmarkEnd w:id="89"/>
    <w:bookmarkStart w:name="z95" w:id="90"/>
    <w:p>
      <w:pPr>
        <w:spacing w:after="0"/>
        <w:ind w:left="0"/>
        <w:jc w:val="both"/>
      </w:pPr>
      <w:r>
        <w:rPr>
          <w:rFonts w:ascii="Times New Roman"/>
          <w:b w:val="false"/>
          <w:i w:val="false"/>
          <w:color w:val="000000"/>
          <w:sz w:val="28"/>
        </w:rPr>
        <w:t>
      2. Мемлекеттік қызметті көрсету нысаны – электрондық.</w:t>
      </w:r>
    </w:p>
    <w:bookmarkEnd w:id="90"/>
    <w:bookmarkStart w:name="z96" w:id="91"/>
    <w:p>
      <w:pPr>
        <w:spacing w:after="0"/>
        <w:ind w:left="0"/>
        <w:jc w:val="both"/>
      </w:pPr>
      <w:r>
        <w:rPr>
          <w:rFonts w:ascii="Times New Roman"/>
          <w:b w:val="false"/>
          <w:i w:val="false"/>
          <w:color w:val="000000"/>
          <w:sz w:val="28"/>
        </w:rPr>
        <w:t>
      3. Мемлекеттік қызметті көрсету нәтижесі – сәйкестікті растау, аккредиттеу, тауардың шығарылған елін, ЕЭО тауарының немесе шетел тауарының мәртебесін айқындау жөніндегі сарапшы-аудитордың аттестаты (бұдан әрі – аттестат) не сарапшы-аудитор ретінде аттестаттаудан дәлелді бас тартуы.</w:t>
      </w:r>
    </w:p>
    <w:bookmarkEnd w:id="91"/>
    <w:bookmarkStart w:name="z97" w:id="92"/>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92"/>
    <w:bookmarkStart w:name="z98" w:id="9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3"/>
    <w:bookmarkStart w:name="z99" w:id="94"/>
    <w:p>
      <w:pPr>
        <w:spacing w:after="0"/>
        <w:ind w:left="0"/>
        <w:jc w:val="both"/>
      </w:pPr>
      <w:r>
        <w:rPr>
          <w:rFonts w:ascii="Times New Roman"/>
          <w:b w:val="false"/>
          <w:i w:val="false"/>
          <w:color w:val="000000"/>
          <w:sz w:val="28"/>
        </w:rPr>
        <w:t xml:space="preserve">
      4. Мемлекеттік қызмет көрсету рәсімдерін (іс-қимылдарын) бастау үшін негіздеме көрсетілетін қызметті алушының (бұдан әрі-өтінім)Қазақстан Республикасы Инвестициялар және даму министрінің міндетін атқарушының 2015 жылғы 26 маусымдағы № 730 бұйрығымен бекітілген (Нормативтік құқықтық актілерді мемлекеттік тіркеу тізілімінде № 11764 болып тіркелген), "Сәйкестікті растау, аккредиттеу, тауардың шығарылған елін, ЕЭОтауарының немесе шетел тауарының мәртебесін айқындау жөніндегі сарапшы-аудиторды аттестаттау"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берілген электронды сұрау беру болып табылады.</w:t>
      </w:r>
    </w:p>
    <w:bookmarkEnd w:id="94"/>
    <w:bookmarkStart w:name="z100" w:id="9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рәсімдердің (іс-қимылдардың) мазмұны, оның орындалу ұзақтығы:</w:t>
      </w:r>
    </w:p>
    <w:bookmarkEnd w:id="95"/>
    <w:bookmarkStart w:name="z101" w:id="96"/>
    <w:p>
      <w:pPr>
        <w:spacing w:after="0"/>
        <w:ind w:left="0"/>
        <w:jc w:val="both"/>
      </w:pPr>
      <w:r>
        <w:rPr>
          <w:rFonts w:ascii="Times New Roman"/>
          <w:b w:val="false"/>
          <w:i w:val="false"/>
          <w:color w:val="000000"/>
          <w:sz w:val="28"/>
        </w:rPr>
        <w:t>
      1) көрсетілетін қызметті берушінің кеңсе қызметкері екі сағат ішінде өтінішті тіркейді және қызметті беруші басшысының орынбасарына (қызмет бағыттары бойынша жетекшілік ететін) береді;</w:t>
      </w:r>
    </w:p>
    <w:bookmarkEnd w:id="96"/>
    <w:bookmarkStart w:name="z102" w:id="97"/>
    <w:p>
      <w:pPr>
        <w:spacing w:after="0"/>
        <w:ind w:left="0"/>
        <w:jc w:val="both"/>
      </w:pPr>
      <w:r>
        <w:rPr>
          <w:rFonts w:ascii="Times New Roman"/>
          <w:b w:val="false"/>
          <w:i w:val="false"/>
          <w:color w:val="000000"/>
          <w:sz w:val="28"/>
        </w:rPr>
        <w:t>
      2) қызметті беруші басшысының орынбасары (қызмет бағыттары бойынша жетекшілік ететін) бір сағат ішінде өтінішті көрсетілетін қызметті берушінің құрылымдық бөлімшесіне жібереді;</w:t>
      </w:r>
    </w:p>
    <w:bookmarkEnd w:id="97"/>
    <w:bookmarkStart w:name="z103" w:id="98"/>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келіп түскен өтінішті бір сағат ішінде жауапты орындаушыға береді;</w:t>
      </w:r>
    </w:p>
    <w:bookmarkEnd w:id="98"/>
    <w:bookmarkStart w:name="z104" w:id="99"/>
    <w:p>
      <w:pPr>
        <w:spacing w:after="0"/>
        <w:ind w:left="0"/>
        <w:jc w:val="both"/>
      </w:pPr>
      <w:r>
        <w:rPr>
          <w:rFonts w:ascii="Times New Roman"/>
          <w:b w:val="false"/>
          <w:i w:val="false"/>
          <w:color w:val="000000"/>
          <w:sz w:val="28"/>
        </w:rPr>
        <w:t>
      4) көрсетілетін қызметті берушінің жауапты орындаушысы өтінішке метрологиялық сараптама жүргізеді:</w:t>
      </w:r>
    </w:p>
    <w:bookmarkEnd w:id="99"/>
    <w:bookmarkStart w:name="z105" w:id="100"/>
    <w:p>
      <w:pPr>
        <w:spacing w:after="0"/>
        <w:ind w:left="0"/>
        <w:jc w:val="both"/>
      </w:pPr>
      <w:r>
        <w:rPr>
          <w:rFonts w:ascii="Times New Roman"/>
          <w:b w:val="false"/>
          <w:i w:val="false"/>
          <w:color w:val="000000"/>
          <w:sz w:val="28"/>
        </w:rPr>
        <w:t>
      ұсынылған құжаттардың толық болмау фактісі анықталған жағдайда, бір жұмыс күні ішінде көрсетілетін қызметті берушінің кеңсе қызметкеріне өтінішті одан әрі қараудан жазбаша түрде дәлелді бас тарту жібереді;</w:t>
      </w:r>
    </w:p>
    <w:bookmarkEnd w:id="100"/>
    <w:bookmarkStart w:name="z106" w:id="101"/>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бес жұмыс күні ішінде алынған құжаттарды қарайды және қарау нәтижелерін көрсетілетін қызметті берушінің кеңсе қызметкеріне береді;</w:t>
      </w:r>
    </w:p>
    <w:bookmarkEnd w:id="101"/>
    <w:bookmarkStart w:name="z107" w:id="102"/>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102"/>
    <w:bookmarkStart w:name="z108" w:id="103"/>
    <w:p>
      <w:pPr>
        <w:spacing w:after="0"/>
        <w:ind w:left="0"/>
        <w:jc w:val="both"/>
      </w:pPr>
      <w:r>
        <w:rPr>
          <w:rFonts w:ascii="Times New Roman"/>
          <w:b w:val="false"/>
          <w:i w:val="false"/>
          <w:color w:val="000000"/>
          <w:sz w:val="28"/>
        </w:rPr>
        <w:t>
      6) мемлекеттік қызмет көрсету нәтижесін көрсетілетін қызметті берушінің жауапты құрылымдық бөлімшесінің басшысымен бір сағат ішінде келісу;</w:t>
      </w:r>
    </w:p>
    <w:bookmarkEnd w:id="103"/>
    <w:bookmarkStart w:name="z109" w:id="104"/>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мемлекеттік қызмет көрсету нәтижесіне қол қоюы және оны екі сағат ішінде Порталға жолдайды.</w:t>
      </w:r>
    </w:p>
    <w:bookmarkEnd w:id="104"/>
    <w:bookmarkStart w:name="z110" w:id="105"/>
    <w:p>
      <w:pPr>
        <w:spacing w:after="0"/>
        <w:ind w:left="0"/>
        <w:jc w:val="both"/>
      </w:pPr>
      <w:r>
        <w:rPr>
          <w:rFonts w:ascii="Times New Roman"/>
          <w:b w:val="false"/>
          <w:i w:val="false"/>
          <w:color w:val="000000"/>
          <w:sz w:val="28"/>
        </w:rPr>
        <w:t xml:space="preserve">
      Стандартта, сондай-ақ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10513 болып тіркелген) көзделген бас тарту үшін негіздердің бірі болған жағдайда жауапты орындаушы көрсетілетін қызметті берушінің кеңсе қызметкеріне жазбаша дәлелді бас тартуды береді.</w:t>
      </w:r>
    </w:p>
    <w:bookmarkEnd w:id="105"/>
    <w:bookmarkStart w:name="z111" w:id="106"/>
    <w:p>
      <w:pPr>
        <w:spacing w:after="0"/>
        <w:ind w:left="0"/>
        <w:jc w:val="both"/>
      </w:pPr>
      <w:r>
        <w:rPr>
          <w:rFonts w:ascii="Times New Roman"/>
          <w:b w:val="false"/>
          <w:i w:val="false"/>
          <w:color w:val="000000"/>
          <w:sz w:val="28"/>
        </w:rPr>
        <w:t>
      6. Мемлекеттік қызметті көрсету бойынша рәсімдер (іс-қимылдар) нәтижесі мынадай рәсімдерді (іс-қимылдарды) орындауды бастау үшін негіз болады:</w:t>
      </w:r>
    </w:p>
    <w:bookmarkEnd w:id="106"/>
    <w:bookmarkStart w:name="z112" w:id="107"/>
    <w:p>
      <w:pPr>
        <w:spacing w:after="0"/>
        <w:ind w:left="0"/>
        <w:jc w:val="both"/>
      </w:pPr>
      <w:r>
        <w:rPr>
          <w:rFonts w:ascii="Times New Roman"/>
          <w:b w:val="false"/>
          <w:i w:val="false"/>
          <w:color w:val="000000"/>
          <w:sz w:val="28"/>
        </w:rPr>
        <w:t>
      1) қызметті берушінің кеңсе қызметкерімен Порталда өтінішті тіркеу;</w:t>
      </w:r>
    </w:p>
    <w:bookmarkEnd w:id="107"/>
    <w:bookmarkStart w:name="z113" w:id="108"/>
    <w:p>
      <w:pPr>
        <w:spacing w:after="0"/>
        <w:ind w:left="0"/>
        <w:jc w:val="both"/>
      </w:pPr>
      <w:r>
        <w:rPr>
          <w:rFonts w:ascii="Times New Roman"/>
          <w:b w:val="false"/>
          <w:i w:val="false"/>
          <w:color w:val="000000"/>
          <w:sz w:val="28"/>
        </w:rPr>
        <w:t>
      2) қызметті беруші басшысы орынбасарының (қызмет бағыттары бойынша жетекшілік ететін) қарары;</w:t>
      </w:r>
    </w:p>
    <w:bookmarkEnd w:id="108"/>
    <w:bookmarkStart w:name="z114" w:id="109"/>
    <w:p>
      <w:pPr>
        <w:spacing w:after="0"/>
        <w:ind w:left="0"/>
        <w:jc w:val="both"/>
      </w:pPr>
      <w:r>
        <w:rPr>
          <w:rFonts w:ascii="Times New Roman"/>
          <w:b w:val="false"/>
          <w:i w:val="false"/>
          <w:color w:val="000000"/>
          <w:sz w:val="28"/>
        </w:rPr>
        <w:t>
      3) Порталдағы көрсетілетін қызметті берушінің жауапты құрылымдық бөлімшесі басшысының қарары;</w:t>
      </w:r>
    </w:p>
    <w:bookmarkEnd w:id="109"/>
    <w:bookmarkStart w:name="z115" w:id="110"/>
    <w:p>
      <w:pPr>
        <w:spacing w:after="0"/>
        <w:ind w:left="0"/>
        <w:jc w:val="both"/>
      </w:pPr>
      <w:r>
        <w:rPr>
          <w:rFonts w:ascii="Times New Roman"/>
          <w:b w:val="false"/>
          <w:i w:val="false"/>
          <w:color w:val="000000"/>
          <w:sz w:val="28"/>
        </w:rPr>
        <w:t>
      4) жауапты орындаушының құжаттардың толықтығын тексеруі:</w:t>
      </w:r>
    </w:p>
    <w:bookmarkEnd w:id="110"/>
    <w:bookmarkStart w:name="z116" w:id="111"/>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кеңсе қызметкеріне бір жұмыс күні ішінде өтінішті одан әрі қараудан жазбаша дәлелді бас тартуды береді;</w:t>
      </w:r>
    </w:p>
    <w:bookmarkEnd w:id="111"/>
    <w:bookmarkStart w:name="z117" w:id="112"/>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алынған құжаттарды қарайды және қарау нәтижелерін көрсетілетін қызметті берушінің кеңсе қызметкеріне береді;</w:t>
      </w:r>
    </w:p>
    <w:bookmarkEnd w:id="112"/>
    <w:bookmarkStart w:name="z118" w:id="113"/>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113"/>
    <w:bookmarkStart w:name="z119" w:id="114"/>
    <w:p>
      <w:pPr>
        <w:spacing w:after="0"/>
        <w:ind w:left="0"/>
        <w:jc w:val="both"/>
      </w:pPr>
      <w:r>
        <w:rPr>
          <w:rFonts w:ascii="Times New Roman"/>
          <w:b w:val="false"/>
          <w:i w:val="false"/>
          <w:color w:val="000000"/>
          <w:sz w:val="28"/>
        </w:rPr>
        <w:t>
      6) Порталда мемлекеттік қызмет көрсету нәтижесін көрсетілетін қызметті берушінің жауапты құрылымдық бөлімшесінің басшысымен келісу;</w:t>
      </w:r>
    </w:p>
    <w:bookmarkEnd w:id="114"/>
    <w:bookmarkStart w:name="z120" w:id="115"/>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Порталда мемлекеттік қызмет көрсету нәтижесіне қол қою.</w:t>
      </w:r>
    </w:p>
    <w:bookmarkEnd w:id="115"/>
    <w:bookmarkStart w:name="z121" w:id="116"/>
    <w:p>
      <w:pPr>
        <w:spacing w:after="0"/>
        <w:ind w:left="0"/>
        <w:jc w:val="both"/>
      </w:pPr>
      <w:r>
        <w:rPr>
          <w:rFonts w:ascii="Times New Roman"/>
          <w:b w:val="false"/>
          <w:i w:val="false"/>
          <w:color w:val="000000"/>
          <w:sz w:val="28"/>
        </w:rPr>
        <w:t>
      8) Портал арқылы жүгінген кезде мемлекеттік көрсетілетін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кабинетіне" жіберіледі.</w:t>
      </w:r>
    </w:p>
    <w:bookmarkEnd w:id="116"/>
    <w:bookmarkStart w:name="z122" w:id="117"/>
    <w:p>
      <w:pPr>
        <w:spacing w:after="0"/>
        <w:ind w:left="0"/>
        <w:jc w:val="left"/>
      </w:pPr>
      <w:r>
        <w:rPr>
          <w:rFonts w:ascii="Times New Roman"/>
          <w:b/>
          <w:i w:val="false"/>
          <w:color w:val="000000"/>
        </w:rPr>
        <w:t xml:space="preserve"> 3-тарау.Мемлекеттік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7"/>
    <w:bookmarkStart w:name="z123" w:id="11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18"/>
    <w:bookmarkStart w:name="z124" w:id="119"/>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19"/>
    <w:bookmarkStart w:name="z125" w:id="120"/>
    <w:p>
      <w:pPr>
        <w:spacing w:after="0"/>
        <w:ind w:left="0"/>
        <w:jc w:val="both"/>
      </w:pPr>
      <w:r>
        <w:rPr>
          <w:rFonts w:ascii="Times New Roman"/>
          <w:b w:val="false"/>
          <w:i w:val="false"/>
          <w:color w:val="000000"/>
          <w:sz w:val="28"/>
        </w:rPr>
        <w:t xml:space="preserve">
      2) қызметті беруші басшысының орынбасары (қызмет бағыттары бойынша жетекшілік ететін); </w:t>
      </w:r>
    </w:p>
    <w:bookmarkEnd w:id="120"/>
    <w:bookmarkStart w:name="z126" w:id="121"/>
    <w:p>
      <w:pPr>
        <w:spacing w:after="0"/>
        <w:ind w:left="0"/>
        <w:jc w:val="both"/>
      </w:pPr>
      <w:r>
        <w:rPr>
          <w:rFonts w:ascii="Times New Roman"/>
          <w:b w:val="false"/>
          <w:i w:val="false"/>
          <w:color w:val="000000"/>
          <w:sz w:val="28"/>
        </w:rPr>
        <w:t xml:space="preserve">
      3) көрсетілетін қызметті берушінің құрылымдық бөлімшесі; </w:t>
      </w:r>
    </w:p>
    <w:bookmarkEnd w:id="121"/>
    <w:bookmarkStart w:name="z127" w:id="122"/>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w:t>
      </w:r>
    </w:p>
    <w:bookmarkEnd w:id="122"/>
    <w:bookmarkStart w:name="z128" w:id="123"/>
    <w:p>
      <w:pPr>
        <w:spacing w:after="0"/>
        <w:ind w:left="0"/>
        <w:jc w:val="both"/>
      </w:pPr>
      <w:r>
        <w:rPr>
          <w:rFonts w:ascii="Times New Roman"/>
          <w:b w:val="false"/>
          <w:i w:val="false"/>
          <w:color w:val="000000"/>
          <w:sz w:val="28"/>
        </w:rPr>
        <w:t xml:space="preserve">
      5) көрсетілетін қызметті берушінің жауапты орындаушысы. </w:t>
      </w:r>
    </w:p>
    <w:bookmarkEnd w:id="123"/>
    <w:bookmarkStart w:name="z129" w:id="124"/>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реттілігін сипаттау:</w:t>
      </w:r>
    </w:p>
    <w:bookmarkEnd w:id="124"/>
    <w:bookmarkStart w:name="z130" w:id="125"/>
    <w:p>
      <w:pPr>
        <w:spacing w:after="0"/>
        <w:ind w:left="0"/>
        <w:jc w:val="both"/>
      </w:pPr>
      <w:r>
        <w:rPr>
          <w:rFonts w:ascii="Times New Roman"/>
          <w:b w:val="false"/>
          <w:i w:val="false"/>
          <w:color w:val="000000"/>
          <w:sz w:val="28"/>
        </w:rPr>
        <w:t>
      1) көрсетілетін қызметті берушінің кеңсе қызметкері екі сағат ішінде өтінішті тіркейді және келіп түскен өтінішті көрсетілетін қызметті беруші басшысының орынбасарына (қызмет бағыттары бойынша жетекшілік ететін) береді;</w:t>
      </w:r>
    </w:p>
    <w:bookmarkEnd w:id="125"/>
    <w:bookmarkStart w:name="z131" w:id="126"/>
    <w:p>
      <w:pPr>
        <w:spacing w:after="0"/>
        <w:ind w:left="0"/>
        <w:jc w:val="both"/>
      </w:pPr>
      <w:r>
        <w:rPr>
          <w:rFonts w:ascii="Times New Roman"/>
          <w:b w:val="false"/>
          <w:i w:val="false"/>
          <w:color w:val="000000"/>
          <w:sz w:val="28"/>
        </w:rPr>
        <w:t>
      2) қызметті беруші басшысының орынбасары (қызмет бағыттары бойынша жетекшілік ететін) бір сағат ішінде өтінішті көрсетілетін қызметті берушінің құрылымдық бөлімшесіне жібереді;</w:t>
      </w:r>
    </w:p>
    <w:bookmarkEnd w:id="126"/>
    <w:bookmarkStart w:name="z132" w:id="127"/>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түскен өтінімді жауапты орындаушыға бір сағат ішінде береді;</w:t>
      </w:r>
    </w:p>
    <w:bookmarkEnd w:id="127"/>
    <w:bookmarkStart w:name="z133" w:id="128"/>
    <w:p>
      <w:pPr>
        <w:spacing w:after="0"/>
        <w:ind w:left="0"/>
        <w:jc w:val="both"/>
      </w:pPr>
      <w:r>
        <w:rPr>
          <w:rFonts w:ascii="Times New Roman"/>
          <w:b w:val="false"/>
          <w:i w:val="false"/>
          <w:color w:val="000000"/>
          <w:sz w:val="28"/>
        </w:rPr>
        <w:t xml:space="preserve">
      4) көрсетілетін қызметті берушінің жауапты орындаушысы өтінішке метрологиялық сараптама жүргізеді: </w:t>
      </w:r>
    </w:p>
    <w:bookmarkEnd w:id="128"/>
    <w:bookmarkStart w:name="z134" w:id="129"/>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кеңсе қызметкеріне бір жұмыс күні ішінде өтінішті одан әрі қараудан жазбаша түрде дәлелді бас тарту жіберіледі;</w:t>
      </w:r>
    </w:p>
    <w:bookmarkEnd w:id="129"/>
    <w:bookmarkStart w:name="z135" w:id="130"/>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алынған құжаттарды қарайды және қарау нәтижелерін көрсетілетін қызметті берушінің кеңсе қызметкеріне береді;</w:t>
      </w:r>
    </w:p>
    <w:bookmarkEnd w:id="130"/>
    <w:bookmarkStart w:name="z136" w:id="131"/>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131"/>
    <w:bookmarkStart w:name="z137" w:id="132"/>
    <w:p>
      <w:pPr>
        <w:spacing w:after="0"/>
        <w:ind w:left="0"/>
        <w:jc w:val="both"/>
      </w:pPr>
      <w:r>
        <w:rPr>
          <w:rFonts w:ascii="Times New Roman"/>
          <w:b w:val="false"/>
          <w:i w:val="false"/>
          <w:color w:val="000000"/>
          <w:sz w:val="28"/>
        </w:rPr>
        <w:t>
      6) Порталда мемлекеттік қызмет көрсету нәтижесін көрсетілетін қызметті берушінің жауапты құрылымдық бөлімшесінің басшысымен келісу;</w:t>
      </w:r>
    </w:p>
    <w:bookmarkEnd w:id="132"/>
    <w:bookmarkStart w:name="z138" w:id="133"/>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мемлекеттік қызмет көрсету нәтижесіне қол қоюы және оны екі сағат ішінде Порталға жібереді.</w:t>
      </w:r>
    </w:p>
    <w:bookmarkEnd w:id="133"/>
    <w:bookmarkStart w:name="z139" w:id="134"/>
    <w:p>
      <w:pPr>
        <w:spacing w:after="0"/>
        <w:ind w:left="0"/>
        <w:jc w:val="both"/>
      </w:pPr>
      <w:r>
        <w:rPr>
          <w:rFonts w:ascii="Times New Roman"/>
          <w:b w:val="false"/>
          <w:i w:val="false"/>
          <w:color w:val="000000"/>
          <w:sz w:val="28"/>
        </w:rPr>
        <w:t xml:space="preserve">
      Стандартта, сондай-ақ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10513 болып тіркелген) көзделген бас тарту үшін негіздердің бірі болған жағдайда жауапты орындаушы көрсетілетін қызметті берушінің кеңсе қызметкеріне жазбаша дәлелді бас тартуды береді.</w:t>
      </w:r>
    </w:p>
    <w:bookmarkEnd w:id="134"/>
    <w:bookmarkStart w:name="z140" w:id="135"/>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 пайдалану тәртібін сипаттау</w:t>
      </w:r>
    </w:p>
    <w:bookmarkEnd w:id="135"/>
    <w:bookmarkStart w:name="z141" w:id="136"/>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берушінің және көрсетілетін қызметті алушының жүгіну тәртібі және рәсімдердің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 диаграммасында көрсетілген.</w:t>
      </w:r>
    </w:p>
    <w:bookmarkEnd w:id="136"/>
    <w:bookmarkStart w:name="z142" w:id="137"/>
    <w:p>
      <w:pPr>
        <w:spacing w:after="0"/>
        <w:ind w:left="0"/>
        <w:jc w:val="both"/>
      </w:pPr>
      <w:r>
        <w:rPr>
          <w:rFonts w:ascii="Times New Roman"/>
          <w:b w:val="false"/>
          <w:i w:val="false"/>
          <w:color w:val="000000"/>
          <w:sz w:val="28"/>
        </w:rPr>
        <w:t>
      Көрсетілетін қызметті алушы арқылы қадамдық іс-қимылдар мынадай түрде жүзеге асырылады:</w:t>
      </w:r>
    </w:p>
    <w:bookmarkEnd w:id="137"/>
    <w:bookmarkStart w:name="z143" w:id="138"/>
    <w:p>
      <w:pPr>
        <w:spacing w:after="0"/>
        <w:ind w:left="0"/>
        <w:jc w:val="both"/>
      </w:pPr>
      <w:r>
        <w:rPr>
          <w:rFonts w:ascii="Times New Roman"/>
          <w:b w:val="false"/>
          <w:i w:val="false"/>
          <w:color w:val="000000"/>
          <w:sz w:val="28"/>
        </w:rPr>
        <w:t>
      1) көрсетілетін қызметті алушы Порталда тіркеуді компьютерінің интернет-браузерінде сақталған өзінің электрондық цифрлық қолтаңбасының (бұдан әрі – ЭЦҚ) тіркеу куәлігінің көмегімен жүзеге асырады (Порталда тіркелмеген қызметті алушылар үшін жүзеге асырылады);</w:t>
      </w:r>
    </w:p>
    <w:bookmarkEnd w:id="138"/>
    <w:bookmarkStart w:name="z144" w:id="139"/>
    <w:p>
      <w:pPr>
        <w:spacing w:after="0"/>
        <w:ind w:left="0"/>
        <w:jc w:val="both"/>
      </w:pPr>
      <w:r>
        <w:rPr>
          <w:rFonts w:ascii="Times New Roman"/>
          <w:b w:val="false"/>
          <w:i w:val="false"/>
          <w:color w:val="000000"/>
          <w:sz w:val="28"/>
        </w:rPr>
        <w:t>
      2) 1-процесс – қызметті алушының ЭЦҚ тіркеу куәлігін компьютердің интернет-браузеріне бекітуі, мемлекеттік қызметті алу үшін қызметті алушының Порталға парольді енгізу процесі (авторландыру процесі);</w:t>
      </w:r>
    </w:p>
    <w:bookmarkEnd w:id="139"/>
    <w:bookmarkStart w:name="z145" w:id="140"/>
    <w:p>
      <w:pPr>
        <w:spacing w:after="0"/>
        <w:ind w:left="0"/>
        <w:jc w:val="both"/>
      </w:pPr>
      <w:r>
        <w:rPr>
          <w:rFonts w:ascii="Times New Roman"/>
          <w:b w:val="false"/>
          <w:i w:val="false"/>
          <w:color w:val="000000"/>
          <w:sz w:val="28"/>
        </w:rPr>
        <w:t>
      3) 1-шарт – логин (жеке сәйкестендіру нөмірі/бизнес сәйкестендіру нөмірі) (бұдан әрі – ЖСН/БСН) және пароль арқылы көрсетілетін қызметті алушының деректерінің дұрыстығын Порталда тексеру;</w:t>
      </w:r>
    </w:p>
    <w:bookmarkEnd w:id="140"/>
    <w:bookmarkStart w:name="z146" w:id="141"/>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болған жағдайда, Порталда авторландырудан бас тарту туралы хабарламаны қалыптастыру;</w:t>
      </w:r>
    </w:p>
    <w:bookmarkEnd w:id="141"/>
    <w:bookmarkStart w:name="z147" w:id="142"/>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алу үшін сұрау нысанын экранға шығаруы (деректерді енгізу) көрсету және оның құрылымы мен форматтық талаптарын ескере отырып, сұрау нысанына қажетті құжаттарды электрондық түрде бекіте отырып, көрсетілетін қызметті алушының нысанды толтыруы;</w:t>
      </w:r>
    </w:p>
    <w:bookmarkEnd w:id="142"/>
    <w:bookmarkStart w:name="z148" w:id="143"/>
    <w:p>
      <w:pPr>
        <w:spacing w:after="0"/>
        <w:ind w:left="0"/>
        <w:jc w:val="both"/>
      </w:pPr>
      <w:r>
        <w:rPr>
          <w:rFonts w:ascii="Times New Roman"/>
          <w:b w:val="false"/>
          <w:i w:val="false"/>
          <w:color w:val="000000"/>
          <w:sz w:val="28"/>
        </w:rPr>
        <w:t>
      6) 4-процесс – көрсетілетін қызметті алушының сұрауын куәландыру (қол қою) үшін ЭЦҚ тіркеу куәлігін таңдауы;</w:t>
      </w:r>
    </w:p>
    <w:bookmarkEnd w:id="143"/>
    <w:bookmarkStart w:name="z149" w:id="144"/>
    <w:p>
      <w:pPr>
        <w:spacing w:after="0"/>
        <w:ind w:left="0"/>
        <w:jc w:val="both"/>
      </w:pPr>
      <w:r>
        <w:rPr>
          <w:rFonts w:ascii="Times New Roman"/>
          <w:b w:val="false"/>
          <w:i w:val="false"/>
          <w:color w:val="000000"/>
          <w:sz w:val="28"/>
        </w:rPr>
        <w:t>
      7) 2-шарт – Порталда ЭЦҚ тіркеу куәлігінің қолданылу мерзімін және қайтарып алынған (күші жойылған) тіркеу куәліктерінің тізімінде болмауын, сондай-ақ сұрауда көрсетілген ЖСН/БСН және ЭЦҚ тіркеу куәлігінде көрсетілген ЖСН/БСН арасындағы сәйкестендіру деректерінің сәйкес келуін тексеру;</w:t>
      </w:r>
    </w:p>
    <w:bookmarkEnd w:id="144"/>
    <w:bookmarkStart w:name="z150" w:id="145"/>
    <w:p>
      <w:pPr>
        <w:spacing w:after="0"/>
        <w:ind w:left="0"/>
        <w:jc w:val="both"/>
      </w:pPr>
      <w:r>
        <w:rPr>
          <w:rFonts w:ascii="Times New Roman"/>
          <w:b w:val="false"/>
          <w:i w:val="false"/>
          <w:color w:val="000000"/>
          <w:sz w:val="28"/>
        </w:rPr>
        <w:t>
      8) 5-процесс – көрсетілетін қызметті алушының ЭЦҚ дұрыстығы расталмаған жағдайда, сұратылған қызметтен бас тарту туралы хабарламаны қалыптастыру;</w:t>
      </w:r>
    </w:p>
    <w:bookmarkEnd w:id="145"/>
    <w:bookmarkStart w:name="z151" w:id="146"/>
    <w:p>
      <w:pPr>
        <w:spacing w:after="0"/>
        <w:ind w:left="0"/>
        <w:jc w:val="both"/>
      </w:pPr>
      <w:r>
        <w:rPr>
          <w:rFonts w:ascii="Times New Roman"/>
          <w:b w:val="false"/>
          <w:i w:val="false"/>
          <w:color w:val="000000"/>
          <w:sz w:val="28"/>
        </w:rPr>
        <w:t>
      9) 6-процесс – көрсетілетін қызметті алушының ЭЦҚ арқылы қызметті көрсетуге сұраудың толтырылған нысанын (енгізілген деректерді) куәландыруы (қол қоюы);</w:t>
      </w:r>
    </w:p>
    <w:bookmarkEnd w:id="146"/>
    <w:bookmarkStart w:name="z152" w:id="147"/>
    <w:p>
      <w:pPr>
        <w:spacing w:after="0"/>
        <w:ind w:left="0"/>
        <w:jc w:val="both"/>
      </w:pPr>
      <w:r>
        <w:rPr>
          <w:rFonts w:ascii="Times New Roman"/>
          <w:b w:val="false"/>
          <w:i w:val="false"/>
          <w:color w:val="000000"/>
          <w:sz w:val="28"/>
        </w:rPr>
        <w:t>
      10) 7-процесс – "Е-лицензиялау"мемлекеттік дерекқордың ақпараттық жүйесінде (бұдан әрі – "Е-лицензиялау" МДҚ АЖ) электрондық құжатты (көрсетілетін қызметті алушының сұрауын) тіркеу және "Е-лицензиялау" МҚД АЖ-да сұрауды өңдеу;</w:t>
      </w:r>
    </w:p>
    <w:bookmarkEnd w:id="147"/>
    <w:bookmarkStart w:name="z153" w:id="148"/>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құжаттарын Қазақстан Республикасының қолданыстағы заңнамасына сәйкестігін тексеруі;</w:t>
      </w:r>
    </w:p>
    <w:bookmarkEnd w:id="148"/>
    <w:bookmarkStart w:name="z154" w:id="149"/>
    <w:p>
      <w:pPr>
        <w:spacing w:after="0"/>
        <w:ind w:left="0"/>
        <w:jc w:val="both"/>
      </w:pPr>
      <w:r>
        <w:rPr>
          <w:rFonts w:ascii="Times New Roman"/>
          <w:b w:val="false"/>
          <w:i w:val="false"/>
          <w:color w:val="000000"/>
          <w:sz w:val="28"/>
        </w:rPr>
        <w:t>
      12) 8-процесс – "Е-лицензиялау" МДҚ АЖ-да көрсетілетін қызметті алушының деректерінде бұзушылықтар болған жағдайда, сұратылған қызметті көрсетуден бас тарту туралы хабарламаны қалыптастыру;</w:t>
      </w:r>
    </w:p>
    <w:bookmarkEnd w:id="149"/>
    <w:bookmarkStart w:name="z155" w:id="150"/>
    <w:p>
      <w:pPr>
        <w:spacing w:after="0"/>
        <w:ind w:left="0"/>
        <w:jc w:val="both"/>
      </w:pPr>
      <w:r>
        <w:rPr>
          <w:rFonts w:ascii="Times New Roman"/>
          <w:b w:val="false"/>
          <w:i w:val="false"/>
          <w:color w:val="000000"/>
          <w:sz w:val="28"/>
        </w:rPr>
        <w:t>
      13) 9-процесс – көрсетілетін қызметті алушының Порталда қалыптастырған көрсетілетін қызмет нәтижесін (рұқсатты) алуы. Электрондық құжат көрсетілетін қызметті берушінің уәкілетті тұлғасының ЭЦҚ-сын пайдалана отырып қалыптастырылады.</w:t>
      </w:r>
    </w:p>
    <w:bookmarkEnd w:id="150"/>
    <w:bookmarkStart w:name="z156" w:id="151"/>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қызмет көрсетудің бизнес-процестерінің анықтамалығында көрсетілген.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w:t>
            </w:r>
            <w:r>
              <w:br/>
            </w:r>
            <w:r>
              <w:rPr>
                <w:rFonts w:ascii="Times New Roman"/>
                <w:b w:val="false"/>
                <w:i w:val="false"/>
                <w:color w:val="000000"/>
                <w:sz w:val="20"/>
              </w:rPr>
              <w:t>аккредиттеу,</w:t>
            </w:r>
            <w:r>
              <w:br/>
            </w:r>
            <w:r>
              <w:rPr>
                <w:rFonts w:ascii="Times New Roman"/>
                <w:b w:val="false"/>
                <w:i w:val="false"/>
                <w:color w:val="000000"/>
                <w:sz w:val="20"/>
              </w:rPr>
              <w:t>тауардың шығарылған елін, ЕЭО</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w:t>
            </w:r>
            <w:r>
              <w:br/>
            </w:r>
            <w:r>
              <w:rPr>
                <w:rFonts w:ascii="Times New Roman"/>
                <w:b w:val="false"/>
                <w:i w:val="false"/>
                <w:color w:val="000000"/>
                <w:sz w:val="20"/>
              </w:rPr>
              <w:t>айқындаужөніндегі сарапшы-</w:t>
            </w:r>
            <w:r>
              <w:br/>
            </w:r>
            <w:r>
              <w:rPr>
                <w:rFonts w:ascii="Times New Roman"/>
                <w:b w:val="false"/>
                <w:i w:val="false"/>
                <w:color w:val="000000"/>
                <w:sz w:val="20"/>
              </w:rPr>
              <w:t>аудитордыаттестаттау"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w:t>
            </w:r>
            <w:r>
              <w:br/>
            </w:r>
            <w:r>
              <w:rPr>
                <w:rFonts w:ascii="Times New Roman"/>
                <w:b w:val="false"/>
                <w:i w:val="false"/>
                <w:color w:val="000000"/>
                <w:sz w:val="20"/>
              </w:rPr>
              <w:t>аккредиттеу,</w:t>
            </w:r>
            <w:r>
              <w:br/>
            </w:r>
            <w:r>
              <w:rPr>
                <w:rFonts w:ascii="Times New Roman"/>
                <w:b w:val="false"/>
                <w:i w:val="false"/>
                <w:color w:val="000000"/>
                <w:sz w:val="20"/>
              </w:rPr>
              <w:t>тауардың шығарылған елін, ЕЭО</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59" w:id="152"/>
    <w:p>
      <w:pPr>
        <w:spacing w:after="0"/>
        <w:ind w:left="0"/>
        <w:jc w:val="left"/>
      </w:pPr>
      <w:r>
        <w:rPr>
          <w:rFonts w:ascii="Times New Roman"/>
          <w:b/>
          <w:i w:val="false"/>
          <w:color w:val="000000"/>
        </w:rPr>
        <w:t xml:space="preserve"> "Сәйкестікті растау, аккредиттеу, тауардың шығарылған елін, ЕЭО тауарының немесе шетел тауарының мәртебесін айқындау жөніндегі сарапшы-аудиторды аттестаттау" мемлекеттік көрсетілетін қызмет бизнес-процестерінің анықтамалығы </w:t>
      </w:r>
    </w:p>
    <w:bookmarkEnd w:id="152"/>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58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880 бұйрығына</w:t>
            </w:r>
            <w:r>
              <w:br/>
            </w:r>
            <w:r>
              <w:rPr>
                <w:rFonts w:ascii="Times New Roman"/>
                <w:b w:val="false"/>
                <w:i w:val="false"/>
                <w:color w:val="000000"/>
                <w:sz w:val="20"/>
              </w:rPr>
              <w:t>8-қосымша</w:t>
            </w:r>
          </w:p>
        </w:tc>
      </w:tr>
    </w:tbl>
    <w:bookmarkStart w:name="z161" w:id="153"/>
    <w:p>
      <w:pPr>
        <w:spacing w:after="0"/>
        <w:ind w:left="0"/>
        <w:jc w:val="left"/>
      </w:pPr>
      <w:r>
        <w:rPr>
          <w:rFonts w:ascii="Times New Roman"/>
          <w:b/>
          <w:i w:val="false"/>
          <w:color w:val="000000"/>
        </w:rPr>
        <w:t xml:space="preserve"> "Шетелде шығарылған стандартты үлгіні қолдануға рұқсат беру" мемлекеттік көрсетілетін қызмет регламенті</w:t>
      </w:r>
    </w:p>
    <w:bookmarkEnd w:id="153"/>
    <w:bookmarkStart w:name="z162" w:id="154"/>
    <w:p>
      <w:pPr>
        <w:spacing w:after="0"/>
        <w:ind w:left="0"/>
        <w:jc w:val="left"/>
      </w:pPr>
      <w:r>
        <w:rPr>
          <w:rFonts w:ascii="Times New Roman"/>
          <w:b/>
          <w:i w:val="false"/>
          <w:color w:val="000000"/>
        </w:rPr>
        <w:t xml:space="preserve"> 1-тарау. Жалпы ереже</w:t>
      </w:r>
    </w:p>
    <w:bookmarkEnd w:id="154"/>
    <w:bookmarkStart w:name="z163" w:id="155"/>
    <w:p>
      <w:pPr>
        <w:spacing w:after="0"/>
        <w:ind w:left="0"/>
        <w:jc w:val="both"/>
      </w:pPr>
      <w:r>
        <w:rPr>
          <w:rFonts w:ascii="Times New Roman"/>
          <w:b w:val="false"/>
          <w:i w:val="false"/>
          <w:color w:val="000000"/>
          <w:sz w:val="28"/>
        </w:rPr>
        <w:t>
      1. "Шетелде шығарылған стандартты үлгіні қолдануға рұқсат беру" мемлекеттік қызметі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қызмет беруші) арқылы жүзеге асырылады.</w:t>
      </w:r>
    </w:p>
    <w:bookmarkEnd w:id="155"/>
    <w:bookmarkStart w:name="z164" w:id="156"/>
    <w:p>
      <w:pPr>
        <w:spacing w:after="0"/>
        <w:ind w:left="0"/>
        <w:jc w:val="both"/>
      </w:pPr>
      <w:r>
        <w:rPr>
          <w:rFonts w:ascii="Times New Roman"/>
          <w:b w:val="false"/>
          <w:i w:val="false"/>
          <w:color w:val="000000"/>
          <w:sz w:val="28"/>
        </w:rPr>
        <w:t>
      Өтінішті қабылдау және мемлекеттік қызмет нәтижесін беру "электрондық үкімет" www.egov.kz веб-порталы (бұдан әрі - Портал) арқылы жүзеге асырылады.</w:t>
      </w:r>
    </w:p>
    <w:bookmarkEnd w:id="156"/>
    <w:bookmarkStart w:name="z165" w:id="157"/>
    <w:p>
      <w:pPr>
        <w:spacing w:after="0"/>
        <w:ind w:left="0"/>
        <w:jc w:val="both"/>
      </w:pPr>
      <w:r>
        <w:rPr>
          <w:rFonts w:ascii="Times New Roman"/>
          <w:b w:val="false"/>
          <w:i w:val="false"/>
          <w:color w:val="000000"/>
          <w:sz w:val="28"/>
        </w:rPr>
        <w:t>
      Мемлекеттік қызмет көрсету нәтижесін беру Портал арқылы жүзеге асырылады.</w:t>
      </w:r>
    </w:p>
    <w:bookmarkEnd w:id="157"/>
    <w:bookmarkStart w:name="z166" w:id="158"/>
    <w:p>
      <w:pPr>
        <w:spacing w:after="0"/>
        <w:ind w:left="0"/>
        <w:jc w:val="both"/>
      </w:pPr>
      <w:r>
        <w:rPr>
          <w:rFonts w:ascii="Times New Roman"/>
          <w:b w:val="false"/>
          <w:i w:val="false"/>
          <w:color w:val="000000"/>
          <w:sz w:val="28"/>
        </w:rPr>
        <w:t>
      2. Көрсетілетін мемлекеттік қызметтің нысаны электрондық болып табылады.</w:t>
      </w:r>
    </w:p>
    <w:bookmarkEnd w:id="158"/>
    <w:bookmarkStart w:name="z167" w:id="159"/>
    <w:p>
      <w:pPr>
        <w:spacing w:after="0"/>
        <w:ind w:left="0"/>
        <w:jc w:val="both"/>
      </w:pPr>
      <w:r>
        <w:rPr>
          <w:rFonts w:ascii="Times New Roman"/>
          <w:b w:val="false"/>
          <w:i w:val="false"/>
          <w:color w:val="000000"/>
          <w:sz w:val="28"/>
        </w:rPr>
        <w:t>
      3. Мемлекеттік қызметті көрсету нәтижесі – шетелде шығарылған стандартты үлгіні қолдануға арналған куәлік немесе мемлекеттік қызметті көрсетуден бас тарту туралы негізделген жауап.</w:t>
      </w:r>
    </w:p>
    <w:bookmarkEnd w:id="159"/>
    <w:bookmarkStart w:name="z168" w:id="160"/>
    <w:p>
      <w:pPr>
        <w:spacing w:after="0"/>
        <w:ind w:left="0"/>
        <w:jc w:val="both"/>
      </w:pPr>
      <w:r>
        <w:rPr>
          <w:rFonts w:ascii="Times New Roman"/>
          <w:b w:val="false"/>
          <w:i w:val="false"/>
          <w:color w:val="000000"/>
          <w:sz w:val="28"/>
        </w:rPr>
        <w:t>
      Мемлекеттік қызметтердің нәтижесін ұсыну нысаны: электрондық.</w:t>
      </w:r>
    </w:p>
    <w:bookmarkEnd w:id="160"/>
    <w:bookmarkStart w:name="z169" w:id="16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1"/>
    <w:bookmarkStart w:name="z170" w:id="162"/>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міндетін атқарушының 2015 жылғы 26 маусымдағы № 730 бұйрығымен бекітілген "Шетелдік шығарылымның стандартты үлгісін қолдануға рұқсат беру" мемлекеттік көрсетілетін қызмет стандартының (нормативтік құқықтық актілерді мемлекеттік тіркеу тізілімінде № 11764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қоса берілген құжаттары (бұдан әрі – құжат) бар өтініші Мемлекеттік қызмет көрсету рәсімін (іс-қимылын) бастау үшін негіз болып табылады.</w:t>
      </w:r>
    </w:p>
    <w:bookmarkEnd w:id="162"/>
    <w:bookmarkStart w:name="z171" w:id="16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63"/>
    <w:bookmarkStart w:name="z172" w:id="164"/>
    <w:p>
      <w:pPr>
        <w:spacing w:after="0"/>
        <w:ind w:left="0"/>
        <w:jc w:val="both"/>
      </w:pPr>
      <w:r>
        <w:rPr>
          <w:rFonts w:ascii="Times New Roman"/>
          <w:b w:val="false"/>
          <w:i w:val="false"/>
          <w:color w:val="000000"/>
          <w:sz w:val="28"/>
        </w:rPr>
        <w:t>
      1) көрсетілетін қызметті берушінің кеңсе қызметкері екі сағат ішінде өтінішті тіркейді және қызметті беруші басшысының орынбасарына (қызмет бағыттары бойынша жетекшілік ететін) береді;</w:t>
      </w:r>
    </w:p>
    <w:bookmarkEnd w:id="164"/>
    <w:bookmarkStart w:name="z173" w:id="165"/>
    <w:p>
      <w:pPr>
        <w:spacing w:after="0"/>
        <w:ind w:left="0"/>
        <w:jc w:val="both"/>
      </w:pPr>
      <w:r>
        <w:rPr>
          <w:rFonts w:ascii="Times New Roman"/>
          <w:b w:val="false"/>
          <w:i w:val="false"/>
          <w:color w:val="000000"/>
          <w:sz w:val="28"/>
        </w:rPr>
        <w:t>
      2) қызметті беруші басшысының орынбасары (қызмет бағыттары бойынша жетекшілік ететін) бір сағат ішінде өтінішті көрсетілетін қызметті берушінің құрылымдық бөлімшесіне жібереді;</w:t>
      </w:r>
    </w:p>
    <w:bookmarkEnd w:id="165"/>
    <w:bookmarkStart w:name="z174" w:id="166"/>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келіп түскен өтінішті бір сағат ішінде жауапты орындаушыға береді;</w:t>
      </w:r>
    </w:p>
    <w:bookmarkEnd w:id="166"/>
    <w:bookmarkStart w:name="z175" w:id="167"/>
    <w:p>
      <w:pPr>
        <w:spacing w:after="0"/>
        <w:ind w:left="0"/>
        <w:jc w:val="both"/>
      </w:pPr>
      <w:r>
        <w:rPr>
          <w:rFonts w:ascii="Times New Roman"/>
          <w:b w:val="false"/>
          <w:i w:val="false"/>
          <w:color w:val="000000"/>
          <w:sz w:val="28"/>
        </w:rPr>
        <w:t>
      4) көрсетілетін қызметті берушінің жауапты орындаушысы өтінішке метрологиялық сараптама жүргізеді:</w:t>
      </w:r>
    </w:p>
    <w:bookmarkEnd w:id="167"/>
    <w:bookmarkStart w:name="z176" w:id="168"/>
    <w:p>
      <w:pPr>
        <w:spacing w:after="0"/>
        <w:ind w:left="0"/>
        <w:jc w:val="both"/>
      </w:pPr>
      <w:r>
        <w:rPr>
          <w:rFonts w:ascii="Times New Roman"/>
          <w:b w:val="false"/>
          <w:i w:val="false"/>
          <w:color w:val="000000"/>
          <w:sz w:val="28"/>
        </w:rPr>
        <w:t>
      ұсынылған құжаттардың толық болмау фактісі анықталған жағдайда, бір жұмыс күні ішінде көрсетілетін қызметті алушыға өтінішті одан әрі қараудан жазбаша түрде дәлелді бас тарту жібереді;</w:t>
      </w:r>
    </w:p>
    <w:bookmarkEnd w:id="168"/>
    <w:bookmarkStart w:name="z177" w:id="169"/>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алынған құжаттарды қарайды және қарау нәтижелерін көрсетілетін қызметті берушінің кеңсе қызметкеріне береді;</w:t>
      </w:r>
    </w:p>
    <w:bookmarkEnd w:id="169"/>
    <w:bookmarkStart w:name="z178" w:id="170"/>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170"/>
    <w:bookmarkStart w:name="z179" w:id="171"/>
    <w:p>
      <w:pPr>
        <w:spacing w:after="0"/>
        <w:ind w:left="0"/>
        <w:jc w:val="both"/>
      </w:pPr>
      <w:r>
        <w:rPr>
          <w:rFonts w:ascii="Times New Roman"/>
          <w:b w:val="false"/>
          <w:i w:val="false"/>
          <w:color w:val="000000"/>
          <w:sz w:val="28"/>
        </w:rPr>
        <w:t>
      6) мемлекеттік қызмет көрсету нәтижесін көрсетілетін қызметті берушінің жауапты құрылымдық бөлімшесінің басшысымен бір сағат ішінде келісу;</w:t>
      </w:r>
    </w:p>
    <w:bookmarkEnd w:id="171"/>
    <w:bookmarkStart w:name="z180" w:id="172"/>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мемлекеттік қызмет көрсету нәтижесіне қол қоюы және оны екі сағат ішінде Порталға жолдайды.</w:t>
      </w:r>
    </w:p>
    <w:bookmarkEnd w:id="172"/>
    <w:bookmarkStart w:name="z181" w:id="173"/>
    <w:p>
      <w:pPr>
        <w:spacing w:after="0"/>
        <w:ind w:left="0"/>
        <w:jc w:val="both"/>
      </w:pPr>
      <w:r>
        <w:rPr>
          <w:rFonts w:ascii="Times New Roman"/>
          <w:b w:val="false"/>
          <w:i w:val="false"/>
          <w:color w:val="000000"/>
          <w:sz w:val="28"/>
        </w:rPr>
        <w:t>
      6. Мемлекеттік қызметті көрсету бойынша рәсімдер (іс-қимылдар) нәтижесі мынадай рәсімдерді (іс-қимылдарды) орындауды бастау үшін негіз болады:</w:t>
      </w:r>
    </w:p>
    <w:bookmarkEnd w:id="173"/>
    <w:bookmarkStart w:name="z182" w:id="174"/>
    <w:p>
      <w:pPr>
        <w:spacing w:after="0"/>
        <w:ind w:left="0"/>
        <w:jc w:val="both"/>
      </w:pPr>
      <w:r>
        <w:rPr>
          <w:rFonts w:ascii="Times New Roman"/>
          <w:b w:val="false"/>
          <w:i w:val="false"/>
          <w:color w:val="000000"/>
          <w:sz w:val="28"/>
        </w:rPr>
        <w:t>
      1) көрсетілетін қызметті берушінің кеңсе қызметкерінің өтінішті Порталда тіркеуі;</w:t>
      </w:r>
    </w:p>
    <w:bookmarkEnd w:id="174"/>
    <w:bookmarkStart w:name="z183" w:id="175"/>
    <w:p>
      <w:pPr>
        <w:spacing w:after="0"/>
        <w:ind w:left="0"/>
        <w:jc w:val="both"/>
      </w:pPr>
      <w:r>
        <w:rPr>
          <w:rFonts w:ascii="Times New Roman"/>
          <w:b w:val="false"/>
          <w:i w:val="false"/>
          <w:color w:val="000000"/>
          <w:sz w:val="28"/>
        </w:rPr>
        <w:t>
      2) көрсетілетін қызметті беруші басшысы орынбасарының (қызмет бағыттары бойынша жетекшілік ететін) Порталда қарары;</w:t>
      </w:r>
    </w:p>
    <w:bookmarkEnd w:id="175"/>
    <w:bookmarkStart w:name="z184" w:id="176"/>
    <w:p>
      <w:pPr>
        <w:spacing w:after="0"/>
        <w:ind w:left="0"/>
        <w:jc w:val="both"/>
      </w:pPr>
      <w:r>
        <w:rPr>
          <w:rFonts w:ascii="Times New Roman"/>
          <w:b w:val="false"/>
          <w:i w:val="false"/>
          <w:color w:val="000000"/>
          <w:sz w:val="28"/>
        </w:rPr>
        <w:t>
      3) Порталдағы көрсетілетін қызметті берушінің жауапты құрылымдық бөлімшесі басшысының қарары;</w:t>
      </w:r>
    </w:p>
    <w:bookmarkEnd w:id="176"/>
    <w:bookmarkStart w:name="z185" w:id="177"/>
    <w:p>
      <w:pPr>
        <w:spacing w:after="0"/>
        <w:ind w:left="0"/>
        <w:jc w:val="both"/>
      </w:pPr>
      <w:r>
        <w:rPr>
          <w:rFonts w:ascii="Times New Roman"/>
          <w:b w:val="false"/>
          <w:i w:val="false"/>
          <w:color w:val="000000"/>
          <w:sz w:val="28"/>
        </w:rPr>
        <w:t>
      4) көрсетілетін қызметті берушінің жауапты орындаушысы өтінішке метрологиялық сараптама жүргізеді;</w:t>
      </w:r>
    </w:p>
    <w:bookmarkEnd w:id="177"/>
    <w:bookmarkStart w:name="z186" w:id="178"/>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алушыға бір жұмыс күні ішінде өтінішті одан әрі қараудан жазбаша түрде дәлелді бас тарту жіберіледі;</w:t>
      </w:r>
    </w:p>
    <w:bookmarkEnd w:id="178"/>
    <w:bookmarkStart w:name="z187" w:id="179"/>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алынған құжаттарды қарайды және қарау нәтижелерін көрсетілетін қызметті берушінің кеңсе қызметкеріне береді;</w:t>
      </w:r>
    </w:p>
    <w:bookmarkEnd w:id="179"/>
    <w:bookmarkStart w:name="z188" w:id="180"/>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180"/>
    <w:bookmarkStart w:name="z189" w:id="181"/>
    <w:p>
      <w:pPr>
        <w:spacing w:after="0"/>
        <w:ind w:left="0"/>
        <w:jc w:val="both"/>
      </w:pPr>
      <w:r>
        <w:rPr>
          <w:rFonts w:ascii="Times New Roman"/>
          <w:b w:val="false"/>
          <w:i w:val="false"/>
          <w:color w:val="000000"/>
          <w:sz w:val="28"/>
        </w:rPr>
        <w:t>
      6) Порталда мемлекеттік қызмет көрсету нәтижесін көрсетілетін қызметті берушінің жауапты құрылымдық бөлімшесінің басшысымен келісу;</w:t>
      </w:r>
    </w:p>
    <w:bookmarkEnd w:id="181"/>
    <w:bookmarkStart w:name="z190" w:id="182"/>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Порталда мемлекеттік қызмет көрсету нәтижесіне қол қоюы.</w:t>
      </w:r>
    </w:p>
    <w:bookmarkEnd w:id="182"/>
    <w:bookmarkStart w:name="z191" w:id="18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3"/>
    <w:bookmarkStart w:name="z192" w:id="18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тізімі:</w:t>
      </w:r>
    </w:p>
    <w:bookmarkEnd w:id="184"/>
    <w:bookmarkStart w:name="z193" w:id="185"/>
    <w:p>
      <w:pPr>
        <w:spacing w:after="0"/>
        <w:ind w:left="0"/>
        <w:jc w:val="both"/>
      </w:pPr>
      <w:r>
        <w:rPr>
          <w:rFonts w:ascii="Times New Roman"/>
          <w:b w:val="false"/>
          <w:i w:val="false"/>
          <w:color w:val="000000"/>
          <w:sz w:val="28"/>
        </w:rPr>
        <w:t>
      1) көрсетілетін қызметті берушінің кеңсе қызметкері;</w:t>
      </w:r>
    </w:p>
    <w:bookmarkEnd w:id="185"/>
    <w:bookmarkStart w:name="z194" w:id="186"/>
    <w:p>
      <w:pPr>
        <w:spacing w:after="0"/>
        <w:ind w:left="0"/>
        <w:jc w:val="both"/>
      </w:pPr>
      <w:r>
        <w:rPr>
          <w:rFonts w:ascii="Times New Roman"/>
          <w:b w:val="false"/>
          <w:i w:val="false"/>
          <w:color w:val="000000"/>
          <w:sz w:val="28"/>
        </w:rPr>
        <w:t>
      2) көрсетілетін қызметті беруші басшысының орынбасары (қызмет бағыттары бойынша жетекшілік ететін);</w:t>
      </w:r>
    </w:p>
    <w:bookmarkEnd w:id="186"/>
    <w:bookmarkStart w:name="z195" w:id="187"/>
    <w:p>
      <w:pPr>
        <w:spacing w:after="0"/>
        <w:ind w:left="0"/>
        <w:jc w:val="both"/>
      </w:pPr>
      <w:r>
        <w:rPr>
          <w:rFonts w:ascii="Times New Roman"/>
          <w:b w:val="false"/>
          <w:i w:val="false"/>
          <w:color w:val="000000"/>
          <w:sz w:val="28"/>
        </w:rPr>
        <w:t>
      3) көрсетілетін қызметті берушінің құрылымдық бөлімшесі;</w:t>
      </w:r>
    </w:p>
    <w:bookmarkEnd w:id="187"/>
    <w:bookmarkStart w:name="z196" w:id="188"/>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w:t>
      </w:r>
    </w:p>
    <w:bookmarkEnd w:id="188"/>
    <w:bookmarkStart w:name="z197" w:id="189"/>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189"/>
    <w:bookmarkStart w:name="z198" w:id="190"/>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190"/>
    <w:bookmarkStart w:name="z199" w:id="191"/>
    <w:p>
      <w:pPr>
        <w:spacing w:after="0"/>
        <w:ind w:left="0"/>
        <w:jc w:val="both"/>
      </w:pPr>
      <w:r>
        <w:rPr>
          <w:rFonts w:ascii="Times New Roman"/>
          <w:b w:val="false"/>
          <w:i w:val="false"/>
          <w:color w:val="000000"/>
          <w:sz w:val="28"/>
        </w:rPr>
        <w:t>
      1) көрсетілетін қызметті берушінің кеңсе қызметкері екі сағат ішінде өтінішті тіркейді және келіп түскен өтінішті көрсетілетін қызметті беруші басшысының орынбасарына (қызмет бағыттары бойынша жетекшілік ететін) береді;</w:t>
      </w:r>
    </w:p>
    <w:bookmarkEnd w:id="191"/>
    <w:bookmarkStart w:name="z200" w:id="192"/>
    <w:p>
      <w:pPr>
        <w:spacing w:after="0"/>
        <w:ind w:left="0"/>
        <w:jc w:val="both"/>
      </w:pPr>
      <w:r>
        <w:rPr>
          <w:rFonts w:ascii="Times New Roman"/>
          <w:b w:val="false"/>
          <w:i w:val="false"/>
          <w:color w:val="000000"/>
          <w:sz w:val="28"/>
        </w:rPr>
        <w:t>
      2) қызметті беруші басшысының орынбасары (қызмет бағыттары бойынша жетекшілік ететін) бір сағат ішінде өтінішті көрсетілетін қызметті берушінің құрылымдық бөлімшесіне жібереді;</w:t>
      </w:r>
    </w:p>
    <w:bookmarkEnd w:id="192"/>
    <w:bookmarkStart w:name="z201" w:id="193"/>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түскен өтінімді жауапты орындаушыға бір сағат ішінде береді;</w:t>
      </w:r>
    </w:p>
    <w:bookmarkEnd w:id="193"/>
    <w:bookmarkStart w:name="z202" w:id="194"/>
    <w:p>
      <w:pPr>
        <w:spacing w:after="0"/>
        <w:ind w:left="0"/>
        <w:jc w:val="both"/>
      </w:pPr>
      <w:r>
        <w:rPr>
          <w:rFonts w:ascii="Times New Roman"/>
          <w:b w:val="false"/>
          <w:i w:val="false"/>
          <w:color w:val="000000"/>
          <w:sz w:val="28"/>
        </w:rPr>
        <w:t xml:space="preserve">
      4) көрсетілетін қызметті берушінің жауапты орындаушысы өтінішке метрологиялық сараптама жүргізеді: </w:t>
      </w:r>
    </w:p>
    <w:bookmarkEnd w:id="194"/>
    <w:bookmarkStart w:name="z203" w:id="195"/>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кеңсе қызметкеріне бір жұмыс күні ішінде өтінішті одан әрі қараудан жазбаша түрде дәлелді бас тарту жіберіледі;</w:t>
      </w:r>
    </w:p>
    <w:bookmarkEnd w:id="195"/>
    <w:bookmarkStart w:name="z204" w:id="196"/>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алынған құжаттарды қарайды және қарау нәтижелерін көрсетілетін қызметті берушінің кеңсе қызметкеріне береді;</w:t>
      </w:r>
    </w:p>
    <w:bookmarkEnd w:id="196"/>
    <w:bookmarkStart w:name="z205" w:id="197"/>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197"/>
    <w:bookmarkStart w:name="z206" w:id="198"/>
    <w:p>
      <w:pPr>
        <w:spacing w:after="0"/>
        <w:ind w:left="0"/>
        <w:jc w:val="both"/>
      </w:pPr>
      <w:r>
        <w:rPr>
          <w:rFonts w:ascii="Times New Roman"/>
          <w:b w:val="false"/>
          <w:i w:val="false"/>
          <w:color w:val="000000"/>
          <w:sz w:val="28"/>
        </w:rPr>
        <w:t>
      6) Порталда мемлекеттік қызмет көрсету нәтижесін көрсетілетін қызметті берушінің жауапты құрылымдық бөлімшесінің басшысымен келісу;</w:t>
      </w:r>
    </w:p>
    <w:bookmarkEnd w:id="198"/>
    <w:bookmarkStart w:name="z207" w:id="199"/>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мемлекеттік қызмет көрсету нәтижесіне қол қоюы және оны екі сағат ішінде Порталға жібереді.</w:t>
      </w:r>
    </w:p>
    <w:bookmarkEnd w:id="199"/>
    <w:bookmarkStart w:name="z208" w:id="200"/>
    <w:p>
      <w:pPr>
        <w:spacing w:after="0"/>
        <w:ind w:left="0"/>
        <w:jc w:val="both"/>
      </w:pPr>
      <w:r>
        <w:rPr>
          <w:rFonts w:ascii="Times New Roman"/>
          <w:b w:val="false"/>
          <w:i w:val="false"/>
          <w:color w:val="000000"/>
          <w:sz w:val="28"/>
        </w:rPr>
        <w:t>
      8) Порталда мемлекеттік қызметті көрсету нәтижесі қызметті берушінің уәкілетті тұлғасының электрондық цифрлық қолтаңбасымен (бұдан әрі - ЭЦҚ) қол қойылған электрондық құжат түрінде қызмет алушының "жеке кабинетіне" жіберіледі және сақталады.</w:t>
      </w:r>
    </w:p>
    <w:bookmarkEnd w:id="200"/>
    <w:bookmarkStart w:name="z209" w:id="201"/>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 пайдалану тәртібін сипаттау</w:t>
      </w:r>
    </w:p>
    <w:bookmarkEnd w:id="201"/>
    <w:bookmarkStart w:name="z210" w:id="202"/>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берушінің және көрсетілетін қызметті алушының жүгіну тәртібі және рәсімдердің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 диаграммасында көрсетілген.</w:t>
      </w:r>
    </w:p>
    <w:bookmarkEnd w:id="202"/>
    <w:bookmarkStart w:name="z211" w:id="203"/>
    <w:p>
      <w:pPr>
        <w:spacing w:after="0"/>
        <w:ind w:left="0"/>
        <w:jc w:val="both"/>
      </w:pPr>
      <w:r>
        <w:rPr>
          <w:rFonts w:ascii="Times New Roman"/>
          <w:b w:val="false"/>
          <w:i w:val="false"/>
          <w:color w:val="000000"/>
          <w:sz w:val="28"/>
        </w:rPr>
        <w:t>
      Көрсетілетін қызметті алушы арқылы қадамдық іс-қимылдар мынадай түрде жүзеге асырылады:</w:t>
      </w:r>
    </w:p>
    <w:bookmarkEnd w:id="203"/>
    <w:bookmarkStart w:name="z212" w:id="204"/>
    <w:p>
      <w:pPr>
        <w:spacing w:after="0"/>
        <w:ind w:left="0"/>
        <w:jc w:val="both"/>
      </w:pPr>
      <w:r>
        <w:rPr>
          <w:rFonts w:ascii="Times New Roman"/>
          <w:b w:val="false"/>
          <w:i w:val="false"/>
          <w:color w:val="000000"/>
          <w:sz w:val="28"/>
        </w:rPr>
        <w:t>
      1) көрсетілетін қызметті алушы Порталда тіркеуді компьютерінің интернет-браузерінде сақталған өзінің электрондық цифрлық қолтаңбасының (бұдан әрі – ЭЦҚ) тіркеу куәлігінің көмегімен жүзеге асырады (Порталда тіркелмеген қызметті алушылар үшін жүзеге асырылады);</w:t>
      </w:r>
    </w:p>
    <w:bookmarkEnd w:id="204"/>
    <w:bookmarkStart w:name="z213" w:id="205"/>
    <w:p>
      <w:pPr>
        <w:spacing w:after="0"/>
        <w:ind w:left="0"/>
        <w:jc w:val="both"/>
      </w:pPr>
      <w:r>
        <w:rPr>
          <w:rFonts w:ascii="Times New Roman"/>
          <w:b w:val="false"/>
          <w:i w:val="false"/>
          <w:color w:val="000000"/>
          <w:sz w:val="28"/>
        </w:rPr>
        <w:t>
      2) 1-процесс – қызметті алушының ЭЦҚ тіркеу куәлігін компьютердің интернет-браузеріне бекітуі, мемлекеттік қызметті алу үшін қызметті алушының Порталға парольді енгізу процесі (авторландыру процесі);</w:t>
      </w:r>
    </w:p>
    <w:bookmarkEnd w:id="205"/>
    <w:bookmarkStart w:name="z214" w:id="206"/>
    <w:p>
      <w:pPr>
        <w:spacing w:after="0"/>
        <w:ind w:left="0"/>
        <w:jc w:val="both"/>
      </w:pPr>
      <w:r>
        <w:rPr>
          <w:rFonts w:ascii="Times New Roman"/>
          <w:b w:val="false"/>
          <w:i w:val="false"/>
          <w:color w:val="000000"/>
          <w:sz w:val="28"/>
        </w:rPr>
        <w:t>
      3) 1-шарт – логин (жеке сәйкестендіру нөмірі/бизнес сәйкестендіру нөмірі) (бұдан әрі – ЖСН/БСН) және пароль арқылы көрсетілетін қызметті алушының деректерінің дұрыстығын Порталда тексеру;</w:t>
      </w:r>
    </w:p>
    <w:bookmarkEnd w:id="206"/>
    <w:bookmarkStart w:name="z215" w:id="20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болған жағдайда, Порталда авторландырудан бас тарту туралы хабарламаны қалыптастыру;</w:t>
      </w:r>
    </w:p>
    <w:bookmarkEnd w:id="207"/>
    <w:bookmarkStart w:name="z216" w:id="20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алу үшін сұрау нысанын экранға шығаруы (деректерді енгізу) көрсету және оның құрылымы мен форматтық талаптарын ескере отырып, сұрау нысанына қажетті құжаттарды электрондық түрде бекіте отырып, көрсетілетін қызметті алушының нысанды толтыруы;</w:t>
      </w:r>
    </w:p>
    <w:bookmarkEnd w:id="208"/>
    <w:bookmarkStart w:name="z217" w:id="209"/>
    <w:p>
      <w:pPr>
        <w:spacing w:after="0"/>
        <w:ind w:left="0"/>
        <w:jc w:val="both"/>
      </w:pPr>
      <w:r>
        <w:rPr>
          <w:rFonts w:ascii="Times New Roman"/>
          <w:b w:val="false"/>
          <w:i w:val="false"/>
          <w:color w:val="000000"/>
          <w:sz w:val="28"/>
        </w:rPr>
        <w:t>
      6) 4-процесс – көрсетілетін қызметті алушының сұрауын куәландыру (қол қою) үшін ЭЦҚ тіркеу куәлігін таңдауы;</w:t>
      </w:r>
    </w:p>
    <w:bookmarkEnd w:id="209"/>
    <w:bookmarkStart w:name="z218" w:id="210"/>
    <w:p>
      <w:pPr>
        <w:spacing w:after="0"/>
        <w:ind w:left="0"/>
        <w:jc w:val="both"/>
      </w:pPr>
      <w:r>
        <w:rPr>
          <w:rFonts w:ascii="Times New Roman"/>
          <w:b w:val="false"/>
          <w:i w:val="false"/>
          <w:color w:val="000000"/>
          <w:sz w:val="28"/>
        </w:rPr>
        <w:t>
      7) 2-шарт – Порталда ЭЦҚ тіркеу куәлігінің қолданылу мерзімін және қайтарып алынған (күші жойылған) тіркеу куәліктерінің тізімінде болмауын, сондай-ақ сұрауда көрсетілген ЖСН/БСН және ЭЦҚ тіркеу куәлігінде көрсетілген ЖСН/БСН арасындағы сәйкестендіру деректерінің сәйкес келуін тексеру;</w:t>
      </w:r>
    </w:p>
    <w:bookmarkEnd w:id="210"/>
    <w:bookmarkStart w:name="z219" w:id="211"/>
    <w:p>
      <w:pPr>
        <w:spacing w:after="0"/>
        <w:ind w:left="0"/>
        <w:jc w:val="both"/>
      </w:pPr>
      <w:r>
        <w:rPr>
          <w:rFonts w:ascii="Times New Roman"/>
          <w:b w:val="false"/>
          <w:i w:val="false"/>
          <w:color w:val="000000"/>
          <w:sz w:val="28"/>
        </w:rPr>
        <w:t>
      8) 5-процесс – көрсетілетін қызметті алушының ЭЦҚ дұрыстығы расталмаған жағдайда, сұратылған қызметтен бас тарту туралы хабарламаны қалыптастыру;</w:t>
      </w:r>
    </w:p>
    <w:bookmarkEnd w:id="211"/>
    <w:bookmarkStart w:name="z220" w:id="212"/>
    <w:p>
      <w:pPr>
        <w:spacing w:after="0"/>
        <w:ind w:left="0"/>
        <w:jc w:val="both"/>
      </w:pPr>
      <w:r>
        <w:rPr>
          <w:rFonts w:ascii="Times New Roman"/>
          <w:b w:val="false"/>
          <w:i w:val="false"/>
          <w:color w:val="000000"/>
          <w:sz w:val="28"/>
        </w:rPr>
        <w:t>
      9) 6-процесс – көрсетілетін қызметті алушының ЭЦҚ арқылы қызметті көрсетуге сұраудың толтырылған нысанын (енгізілген деректерді) куәландыруы (қол қоюы);</w:t>
      </w:r>
    </w:p>
    <w:bookmarkEnd w:id="212"/>
    <w:bookmarkStart w:name="z221" w:id="213"/>
    <w:p>
      <w:pPr>
        <w:spacing w:after="0"/>
        <w:ind w:left="0"/>
        <w:jc w:val="both"/>
      </w:pPr>
      <w:r>
        <w:rPr>
          <w:rFonts w:ascii="Times New Roman"/>
          <w:b w:val="false"/>
          <w:i w:val="false"/>
          <w:color w:val="000000"/>
          <w:sz w:val="28"/>
        </w:rPr>
        <w:t>
      10) 7-процесс – "Е-лицензиялау"мемлекеттік дерекқордың ақпараттық жүйесінде (бұдан әрі – "Е-лицензиялау" МДҚ АЖ) электрондық құжатты (көрсетілетін қызметті алушының сұрауын) тіркеу және "Е-лицензиялау" МҚД АЖ-да сұрауды өңдеу;</w:t>
      </w:r>
    </w:p>
    <w:bookmarkEnd w:id="213"/>
    <w:bookmarkStart w:name="z222" w:id="214"/>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құжаттарын Қазақстан Республикасының қолданыстағы заңнамасына сәйкестігін тексеруі;</w:t>
      </w:r>
    </w:p>
    <w:bookmarkEnd w:id="214"/>
    <w:bookmarkStart w:name="z223" w:id="215"/>
    <w:p>
      <w:pPr>
        <w:spacing w:after="0"/>
        <w:ind w:left="0"/>
        <w:jc w:val="both"/>
      </w:pPr>
      <w:r>
        <w:rPr>
          <w:rFonts w:ascii="Times New Roman"/>
          <w:b w:val="false"/>
          <w:i w:val="false"/>
          <w:color w:val="000000"/>
          <w:sz w:val="28"/>
        </w:rPr>
        <w:t>
      12) 8-процесс – "Е-лицензиялау" МДҚ АЖ-да көрсетілетін қызметті алушының деректерінде бұзушылықтар болған жағдайда, сұратылған қызметті көрсетуден бас тарту туралы хабарламаны қалыптастыру;</w:t>
      </w:r>
    </w:p>
    <w:bookmarkEnd w:id="215"/>
    <w:bookmarkStart w:name="z224" w:id="216"/>
    <w:p>
      <w:pPr>
        <w:spacing w:after="0"/>
        <w:ind w:left="0"/>
        <w:jc w:val="both"/>
      </w:pPr>
      <w:r>
        <w:rPr>
          <w:rFonts w:ascii="Times New Roman"/>
          <w:b w:val="false"/>
          <w:i w:val="false"/>
          <w:color w:val="000000"/>
          <w:sz w:val="28"/>
        </w:rPr>
        <w:t>
      13) 9-процесс – көрсетілетін қызметті алушының Порталда қалыптастырған көрсетілетін қызмет нәтижесін (рұқсатты) алуы. Электрондық құжат көрсетілетін қызметті берушінің уәкілетті тұлғасының ЭЦҚ-сын пайдалана отырып қалыптастырылады.</w:t>
      </w:r>
    </w:p>
    <w:bookmarkEnd w:id="216"/>
    <w:bookmarkStart w:name="z225" w:id="217"/>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 (қызметкерлері)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"Шетелде шығарылған стандартты үлгіні қолдануға рұқсат беру" мемлекеттік қызмет көрсету бизнес-процестерінің анықтамалығында көрсетілген.</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шығарылған</w:t>
            </w:r>
            <w:r>
              <w:br/>
            </w:r>
            <w:r>
              <w:rPr>
                <w:rFonts w:ascii="Times New Roman"/>
                <w:b w:val="false"/>
                <w:i w:val="false"/>
                <w:color w:val="000000"/>
                <w:sz w:val="20"/>
              </w:rPr>
              <w:t>стандартты үлгіні қолдануға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шығарылған</w:t>
            </w:r>
            <w:r>
              <w:br/>
            </w:r>
            <w:r>
              <w:rPr>
                <w:rFonts w:ascii="Times New Roman"/>
                <w:b w:val="false"/>
                <w:i w:val="false"/>
                <w:color w:val="000000"/>
                <w:sz w:val="20"/>
              </w:rPr>
              <w:t>стандартты үлгіні қолдануға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28" w:id="218"/>
    <w:p>
      <w:pPr>
        <w:spacing w:after="0"/>
        <w:ind w:left="0"/>
        <w:jc w:val="left"/>
      </w:pPr>
      <w:r>
        <w:rPr>
          <w:rFonts w:ascii="Times New Roman"/>
          <w:b/>
          <w:i w:val="false"/>
          <w:color w:val="000000"/>
        </w:rPr>
        <w:t xml:space="preserve"> "Шетелде шығарылған стандартты үлгіні қолдануға рұқсат беру" мемлекеттік қызмет көрсету бизнес-процестерінің анықтамалығы</w:t>
      </w:r>
    </w:p>
    <w:bookmarkEnd w:id="218"/>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58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880 бұйрығына</w:t>
            </w:r>
            <w:r>
              <w:br/>
            </w:r>
            <w:r>
              <w:rPr>
                <w:rFonts w:ascii="Times New Roman"/>
                <w:b w:val="false"/>
                <w:i w:val="false"/>
                <w:color w:val="000000"/>
                <w:sz w:val="20"/>
              </w:rPr>
              <w:t>9-қосымша</w:t>
            </w:r>
          </w:p>
        </w:tc>
      </w:tr>
    </w:tbl>
    <w:bookmarkStart w:name="z230" w:id="219"/>
    <w:p>
      <w:pPr>
        <w:spacing w:after="0"/>
        <w:ind w:left="0"/>
        <w:jc w:val="left"/>
      </w:pPr>
      <w:r>
        <w:rPr>
          <w:rFonts w:ascii="Times New Roman"/>
          <w:b/>
          <w:i w:val="false"/>
          <w:color w:val="000000"/>
        </w:rPr>
        <w:t xml:space="preserve"> "Мемлекеттік стандартты үлгіні бекіту" мемлекеттік көрсетілетін қызмет регламенті</w:t>
      </w:r>
    </w:p>
    <w:bookmarkEnd w:id="219"/>
    <w:bookmarkStart w:name="z231" w:id="220"/>
    <w:p>
      <w:pPr>
        <w:spacing w:after="0"/>
        <w:ind w:left="0"/>
        <w:jc w:val="left"/>
      </w:pPr>
      <w:r>
        <w:rPr>
          <w:rFonts w:ascii="Times New Roman"/>
          <w:b/>
          <w:i w:val="false"/>
          <w:color w:val="000000"/>
        </w:rPr>
        <w:t xml:space="preserve"> 1-тарау. Жалпы ереже</w:t>
      </w:r>
    </w:p>
    <w:bookmarkEnd w:id="220"/>
    <w:bookmarkStart w:name="z232" w:id="221"/>
    <w:p>
      <w:pPr>
        <w:spacing w:after="0"/>
        <w:ind w:left="0"/>
        <w:jc w:val="both"/>
      </w:pPr>
      <w:r>
        <w:rPr>
          <w:rFonts w:ascii="Times New Roman"/>
          <w:b w:val="false"/>
          <w:i w:val="false"/>
          <w:color w:val="000000"/>
          <w:sz w:val="28"/>
        </w:rPr>
        <w:t>
      1. "Мемлекеттік стандартты үлгіні бекіту" мемлекеттік көрсетілетін қызметті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221"/>
    <w:bookmarkStart w:name="z233" w:id="222"/>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"электрондық үкімет" веб-порталы www.egov.kz (бұдан әрі – Портал) арқылы жүзеге асырылады.</w:t>
      </w:r>
    </w:p>
    <w:bookmarkEnd w:id="222"/>
    <w:bookmarkStart w:name="z234" w:id="223"/>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bookmarkEnd w:id="223"/>
    <w:bookmarkStart w:name="z235" w:id="224"/>
    <w:p>
      <w:pPr>
        <w:spacing w:after="0"/>
        <w:ind w:left="0"/>
        <w:jc w:val="both"/>
      </w:pPr>
      <w:r>
        <w:rPr>
          <w:rFonts w:ascii="Times New Roman"/>
          <w:b w:val="false"/>
          <w:i w:val="false"/>
          <w:color w:val="000000"/>
          <w:sz w:val="28"/>
        </w:rPr>
        <w:t>
      2. Көрсетілетін мемлекеттік қызмет нысаны – электрондық.</w:t>
      </w:r>
    </w:p>
    <w:bookmarkEnd w:id="224"/>
    <w:bookmarkStart w:name="z236" w:id="225"/>
    <w:p>
      <w:pPr>
        <w:spacing w:after="0"/>
        <w:ind w:left="0"/>
        <w:jc w:val="both"/>
      </w:pPr>
      <w:r>
        <w:rPr>
          <w:rFonts w:ascii="Times New Roman"/>
          <w:b w:val="false"/>
          <w:i w:val="false"/>
          <w:color w:val="000000"/>
          <w:sz w:val="28"/>
        </w:rPr>
        <w:t>
      3. Мемлекеттік қызметті көрсету нәтижесі – мемлекеттік стандартты үлгідегі типін бекіту туралы сертификат немесе мемлекеттік қызметті көрсетуден бас тарту туралы дәлелді жауап.</w:t>
      </w:r>
    </w:p>
    <w:bookmarkEnd w:id="225"/>
    <w:bookmarkStart w:name="z237" w:id="226"/>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226"/>
    <w:bookmarkStart w:name="z238" w:id="22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7"/>
    <w:bookmarkStart w:name="z239" w:id="228"/>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міндетін атқарушының 2015 жылғы 26 маусымдағы № 730 бұйрығымен бекітілген "Шетелдік шығарылымның стандартты үлгісін қолдануға рұқсат беру" мемлекеттік көрсетілетін қызмет стандартының (нормативтік құқықтық актілерді мемлекеттік тіркеу тізілімінде № 11764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қоса берілген құжаттары (бұдан әрі – құжат) бар өтініші Мемлекеттік қызмет көрсету рәсімін (іс-қимылын) бастау үшін негіз болып табылады.</w:t>
      </w:r>
    </w:p>
    <w:bookmarkEnd w:id="228"/>
    <w:bookmarkStart w:name="z240" w:id="2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29"/>
    <w:bookmarkStart w:name="z241" w:id="230"/>
    <w:p>
      <w:pPr>
        <w:spacing w:after="0"/>
        <w:ind w:left="0"/>
        <w:jc w:val="both"/>
      </w:pPr>
      <w:r>
        <w:rPr>
          <w:rFonts w:ascii="Times New Roman"/>
          <w:b w:val="false"/>
          <w:i w:val="false"/>
          <w:color w:val="000000"/>
          <w:sz w:val="28"/>
        </w:rPr>
        <w:t>
      1) көрсетілетін қызметті берушінің кеңсе қызметкері екі сағат ішінде өтінішті тіркейді және қызметті беруші басшысының орынбасарына (қызмет бағыттары бойынша жетекшілік ететін) береді;</w:t>
      </w:r>
    </w:p>
    <w:bookmarkEnd w:id="230"/>
    <w:bookmarkStart w:name="z242" w:id="231"/>
    <w:p>
      <w:pPr>
        <w:spacing w:after="0"/>
        <w:ind w:left="0"/>
        <w:jc w:val="both"/>
      </w:pPr>
      <w:r>
        <w:rPr>
          <w:rFonts w:ascii="Times New Roman"/>
          <w:b w:val="false"/>
          <w:i w:val="false"/>
          <w:color w:val="000000"/>
          <w:sz w:val="28"/>
        </w:rPr>
        <w:t>
      2) қызметті беруші басшысының орынбасары (қызмет бағыттары бойынша жетекшілік ететін) бір сағат ішінде өтінішті көрсетілетін қызметті берушінің құрылымдық бөлімшесіне жібереді;</w:t>
      </w:r>
    </w:p>
    <w:bookmarkEnd w:id="231"/>
    <w:bookmarkStart w:name="z243" w:id="232"/>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келіп түскен өтінішті бір сағат ішінде жауапты орындаушыға береді;</w:t>
      </w:r>
    </w:p>
    <w:bookmarkEnd w:id="232"/>
    <w:bookmarkStart w:name="z244" w:id="233"/>
    <w:p>
      <w:pPr>
        <w:spacing w:after="0"/>
        <w:ind w:left="0"/>
        <w:jc w:val="both"/>
      </w:pPr>
      <w:r>
        <w:rPr>
          <w:rFonts w:ascii="Times New Roman"/>
          <w:b w:val="false"/>
          <w:i w:val="false"/>
          <w:color w:val="000000"/>
          <w:sz w:val="28"/>
        </w:rPr>
        <w:t>
      4) көрсетілетін қызметті берушінің жауапты орындаушысы өтінішке метрологиялық сараптама жүргізеді:</w:t>
      </w:r>
    </w:p>
    <w:bookmarkEnd w:id="233"/>
    <w:bookmarkStart w:name="z245" w:id="234"/>
    <w:p>
      <w:pPr>
        <w:spacing w:after="0"/>
        <w:ind w:left="0"/>
        <w:jc w:val="both"/>
      </w:pPr>
      <w:r>
        <w:rPr>
          <w:rFonts w:ascii="Times New Roman"/>
          <w:b w:val="false"/>
          <w:i w:val="false"/>
          <w:color w:val="000000"/>
          <w:sz w:val="28"/>
        </w:rPr>
        <w:t>
      ұсынылған құжаттардың толық болмау фактісі анықталған жағдайда, бір жұмыс күні ішінде көрсетілетін қызметті берушінің кеңсе қызметкеріне өтінішті одан әрі қараудан жазбаша түрде дәлелді бас тарту жібереді;</w:t>
      </w:r>
    </w:p>
    <w:bookmarkEnd w:id="234"/>
    <w:bookmarkStart w:name="z246" w:id="235"/>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алынған құжаттарды қарайды және қарау нәтижелерін көрсетілетін қызметті берушінің кеңсе қызметкеріне береді;</w:t>
      </w:r>
    </w:p>
    <w:bookmarkEnd w:id="235"/>
    <w:bookmarkStart w:name="z247" w:id="236"/>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236"/>
    <w:bookmarkStart w:name="z248" w:id="237"/>
    <w:p>
      <w:pPr>
        <w:spacing w:after="0"/>
        <w:ind w:left="0"/>
        <w:jc w:val="both"/>
      </w:pPr>
      <w:r>
        <w:rPr>
          <w:rFonts w:ascii="Times New Roman"/>
          <w:b w:val="false"/>
          <w:i w:val="false"/>
          <w:color w:val="000000"/>
          <w:sz w:val="28"/>
        </w:rPr>
        <w:t>
      6) мемлекеттік қызмет көрсету нәтижесін көрсетілетін қызметті берушінің жауапты құрылымдық бөлімшесінің басшысымен бір сағат ішінде келісу;</w:t>
      </w:r>
    </w:p>
    <w:bookmarkEnd w:id="237"/>
    <w:bookmarkStart w:name="z249" w:id="238"/>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мемлекеттік қызмет көрсету нәтижесіне қол қоюы және оны екі сағат ішінде Порталға жолдайды.</w:t>
      </w:r>
    </w:p>
    <w:bookmarkEnd w:id="238"/>
    <w:bookmarkStart w:name="z250" w:id="239"/>
    <w:p>
      <w:pPr>
        <w:spacing w:after="0"/>
        <w:ind w:left="0"/>
        <w:jc w:val="both"/>
      </w:pPr>
      <w:r>
        <w:rPr>
          <w:rFonts w:ascii="Times New Roman"/>
          <w:b w:val="false"/>
          <w:i w:val="false"/>
          <w:color w:val="000000"/>
          <w:sz w:val="28"/>
        </w:rPr>
        <w:t>
      6. Мемлекеттік қызметті көрсету бойынша рәсімдер (іс-қимылдар) нәтижесі мынадай рәсімдерді (іс-қимылдарды) орындауды бастау үшін негіз болады:</w:t>
      </w:r>
    </w:p>
    <w:bookmarkEnd w:id="239"/>
    <w:bookmarkStart w:name="z251" w:id="240"/>
    <w:p>
      <w:pPr>
        <w:spacing w:after="0"/>
        <w:ind w:left="0"/>
        <w:jc w:val="both"/>
      </w:pPr>
      <w:r>
        <w:rPr>
          <w:rFonts w:ascii="Times New Roman"/>
          <w:b w:val="false"/>
          <w:i w:val="false"/>
          <w:color w:val="000000"/>
          <w:sz w:val="28"/>
        </w:rPr>
        <w:t>
      1) көрсетілетін қызметті берушінің кеңсе қызметкерінің өтінішті Порталда тіркеуі;</w:t>
      </w:r>
    </w:p>
    <w:bookmarkEnd w:id="240"/>
    <w:bookmarkStart w:name="z252" w:id="241"/>
    <w:p>
      <w:pPr>
        <w:spacing w:after="0"/>
        <w:ind w:left="0"/>
        <w:jc w:val="both"/>
      </w:pPr>
      <w:r>
        <w:rPr>
          <w:rFonts w:ascii="Times New Roman"/>
          <w:b w:val="false"/>
          <w:i w:val="false"/>
          <w:color w:val="000000"/>
          <w:sz w:val="28"/>
        </w:rPr>
        <w:t>
      2) көрсетілетін қызметті беруші басшысы орынбасарының (қызмет бағыттары бойынша жетекшілік ететін) Порталда қарары;</w:t>
      </w:r>
    </w:p>
    <w:bookmarkEnd w:id="241"/>
    <w:bookmarkStart w:name="z253" w:id="242"/>
    <w:p>
      <w:pPr>
        <w:spacing w:after="0"/>
        <w:ind w:left="0"/>
        <w:jc w:val="both"/>
      </w:pPr>
      <w:r>
        <w:rPr>
          <w:rFonts w:ascii="Times New Roman"/>
          <w:b w:val="false"/>
          <w:i w:val="false"/>
          <w:color w:val="000000"/>
          <w:sz w:val="28"/>
        </w:rPr>
        <w:t>
      3) Порталдағы көрсетілетін қызметті берушінің жауапты құрылымдық бөлімшесі басшысының қарары;</w:t>
      </w:r>
    </w:p>
    <w:bookmarkEnd w:id="242"/>
    <w:bookmarkStart w:name="z254" w:id="243"/>
    <w:p>
      <w:pPr>
        <w:spacing w:after="0"/>
        <w:ind w:left="0"/>
        <w:jc w:val="both"/>
      </w:pPr>
      <w:r>
        <w:rPr>
          <w:rFonts w:ascii="Times New Roman"/>
          <w:b w:val="false"/>
          <w:i w:val="false"/>
          <w:color w:val="000000"/>
          <w:sz w:val="28"/>
        </w:rPr>
        <w:t>
      4) көрсетілетін қызметті берушінің жауапты орындаушысы өтінішке метрологиялық сараптама жүргізеді;</w:t>
      </w:r>
    </w:p>
    <w:bookmarkEnd w:id="243"/>
    <w:bookmarkStart w:name="z255" w:id="244"/>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алушыға бір жұмыс күні ішінде өтінішті одан әрі қараудан жазбаша түрде дәлелді бас тарту жіберіледі;</w:t>
      </w:r>
    </w:p>
    <w:bookmarkEnd w:id="244"/>
    <w:bookmarkStart w:name="z256" w:id="245"/>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берушінің кеңсе қызметкеріне құжаттарды қарайды және қарау нәтижелерін көрсетілетін қызметті берушінің кеңсе қызметкеріне береді;</w:t>
      </w:r>
    </w:p>
    <w:bookmarkEnd w:id="245"/>
    <w:bookmarkStart w:name="z257" w:id="246"/>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246"/>
    <w:bookmarkStart w:name="z258" w:id="247"/>
    <w:p>
      <w:pPr>
        <w:spacing w:after="0"/>
        <w:ind w:left="0"/>
        <w:jc w:val="both"/>
      </w:pPr>
      <w:r>
        <w:rPr>
          <w:rFonts w:ascii="Times New Roman"/>
          <w:b w:val="false"/>
          <w:i w:val="false"/>
          <w:color w:val="000000"/>
          <w:sz w:val="28"/>
        </w:rPr>
        <w:t>
      6) Порталда мемлекеттік қызмет көрсету нәтижесін көрсетілетін қызметті берушінің жауапты құрылымдық бөлімшесінің басшысымен келісу;</w:t>
      </w:r>
    </w:p>
    <w:bookmarkEnd w:id="247"/>
    <w:bookmarkStart w:name="z259" w:id="248"/>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Порталда мемлекеттік қызмет көрсету нәтижесіне қол қоюы.</w:t>
      </w:r>
    </w:p>
    <w:bookmarkEnd w:id="248"/>
    <w:bookmarkStart w:name="z260" w:id="249"/>
    <w:p>
      <w:pPr>
        <w:spacing w:after="0"/>
        <w:ind w:left="0"/>
        <w:jc w:val="both"/>
      </w:pPr>
      <w:r>
        <w:rPr>
          <w:rFonts w:ascii="Times New Roman"/>
          <w:b w:val="false"/>
          <w:i w:val="false"/>
          <w:color w:val="000000"/>
          <w:sz w:val="28"/>
        </w:rPr>
        <w:t>
      8)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 және сақталады.</w:t>
      </w:r>
    </w:p>
    <w:bookmarkEnd w:id="249"/>
    <w:bookmarkStart w:name="z261" w:id="25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0"/>
    <w:bookmarkStart w:name="z262" w:id="25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тізімі:</w:t>
      </w:r>
    </w:p>
    <w:bookmarkEnd w:id="251"/>
    <w:bookmarkStart w:name="z263" w:id="252"/>
    <w:p>
      <w:pPr>
        <w:spacing w:after="0"/>
        <w:ind w:left="0"/>
        <w:jc w:val="both"/>
      </w:pPr>
      <w:r>
        <w:rPr>
          <w:rFonts w:ascii="Times New Roman"/>
          <w:b w:val="false"/>
          <w:i w:val="false"/>
          <w:color w:val="000000"/>
          <w:sz w:val="28"/>
        </w:rPr>
        <w:t>
      1) көрсетілетін қызметті берушінің кеңсе қызметкері;</w:t>
      </w:r>
    </w:p>
    <w:bookmarkEnd w:id="252"/>
    <w:bookmarkStart w:name="z264" w:id="253"/>
    <w:p>
      <w:pPr>
        <w:spacing w:after="0"/>
        <w:ind w:left="0"/>
        <w:jc w:val="both"/>
      </w:pPr>
      <w:r>
        <w:rPr>
          <w:rFonts w:ascii="Times New Roman"/>
          <w:b w:val="false"/>
          <w:i w:val="false"/>
          <w:color w:val="000000"/>
          <w:sz w:val="28"/>
        </w:rPr>
        <w:t>
      2) көрсетілетін қызметті беруші басшысының орынбасары (қызмет бағыттары бойынша жетекшілік ететін);</w:t>
      </w:r>
    </w:p>
    <w:bookmarkEnd w:id="253"/>
    <w:bookmarkStart w:name="z265" w:id="254"/>
    <w:p>
      <w:pPr>
        <w:spacing w:after="0"/>
        <w:ind w:left="0"/>
        <w:jc w:val="both"/>
      </w:pPr>
      <w:r>
        <w:rPr>
          <w:rFonts w:ascii="Times New Roman"/>
          <w:b w:val="false"/>
          <w:i w:val="false"/>
          <w:color w:val="000000"/>
          <w:sz w:val="28"/>
        </w:rPr>
        <w:t>
      3) көрсетілетін қызметті берушінің құрылымдық бөлімшесі;</w:t>
      </w:r>
    </w:p>
    <w:bookmarkEnd w:id="254"/>
    <w:bookmarkStart w:name="z266" w:id="255"/>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w:t>
      </w:r>
    </w:p>
    <w:bookmarkEnd w:id="255"/>
    <w:bookmarkStart w:name="z267" w:id="256"/>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256"/>
    <w:bookmarkStart w:name="z268" w:id="257"/>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257"/>
    <w:bookmarkStart w:name="z269" w:id="258"/>
    <w:p>
      <w:pPr>
        <w:spacing w:after="0"/>
        <w:ind w:left="0"/>
        <w:jc w:val="both"/>
      </w:pPr>
      <w:r>
        <w:rPr>
          <w:rFonts w:ascii="Times New Roman"/>
          <w:b w:val="false"/>
          <w:i w:val="false"/>
          <w:color w:val="000000"/>
          <w:sz w:val="28"/>
        </w:rPr>
        <w:t>
      1) көрсетілетін қызметті берушінің кеңсе қызметкері екі сағат ішінде өтінішті тіркейді және келіп түскен өтінішті көрсетілетін қызметті беруші басшысының орынбасарына (қызмет бағыттары бойынша жетекшілік ететін) береді;</w:t>
      </w:r>
    </w:p>
    <w:bookmarkEnd w:id="258"/>
    <w:bookmarkStart w:name="z270" w:id="259"/>
    <w:p>
      <w:pPr>
        <w:spacing w:after="0"/>
        <w:ind w:left="0"/>
        <w:jc w:val="both"/>
      </w:pPr>
      <w:r>
        <w:rPr>
          <w:rFonts w:ascii="Times New Roman"/>
          <w:b w:val="false"/>
          <w:i w:val="false"/>
          <w:color w:val="000000"/>
          <w:sz w:val="28"/>
        </w:rPr>
        <w:t>
      2) қызметті беруші басшысының орынбасары (қызмет бағыттары бойынша жетекшілік ететін) бір сағат ішінде өтінішті көрсетілетін қызметті берушінің құрылымдық бөлімшесіне жібереді;</w:t>
      </w:r>
    </w:p>
    <w:bookmarkEnd w:id="259"/>
    <w:bookmarkStart w:name="z271" w:id="260"/>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түскен өтінімді жауапты орындаушыға бір сағат ішінде береді;</w:t>
      </w:r>
    </w:p>
    <w:bookmarkEnd w:id="260"/>
    <w:bookmarkStart w:name="z272" w:id="261"/>
    <w:p>
      <w:pPr>
        <w:spacing w:after="0"/>
        <w:ind w:left="0"/>
        <w:jc w:val="both"/>
      </w:pPr>
      <w:r>
        <w:rPr>
          <w:rFonts w:ascii="Times New Roman"/>
          <w:b w:val="false"/>
          <w:i w:val="false"/>
          <w:color w:val="000000"/>
          <w:sz w:val="28"/>
        </w:rPr>
        <w:t xml:space="preserve">
      4) көрсетілетін қызметті берушінің жауапты орындаушысы өтінішке метрологиялық сараптама жүргізеді: </w:t>
      </w:r>
    </w:p>
    <w:bookmarkEnd w:id="261"/>
    <w:bookmarkStart w:name="z273" w:id="262"/>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кеңсе қызметкеріне бір жұмыс күні ішінде өтінішті одан әрі қараудан жазбаша түрде дәлелді бас тарту жіберіледі;</w:t>
      </w:r>
    </w:p>
    <w:bookmarkEnd w:id="262"/>
    <w:bookmarkStart w:name="z274" w:id="263"/>
    <w:p>
      <w:pPr>
        <w:spacing w:after="0"/>
        <w:ind w:left="0"/>
        <w:jc w:val="both"/>
      </w:pPr>
      <w:r>
        <w:rPr>
          <w:rFonts w:ascii="Times New Roman"/>
          <w:b w:val="false"/>
          <w:i w:val="false"/>
          <w:color w:val="000000"/>
          <w:sz w:val="28"/>
        </w:rPr>
        <w:t>
      ұсынылған құжаттар стандарттың талаптарына сәйкес келген жағдайда тоғыз жұмыс күні ішінде алынған құжаттарды қарайды және қарау нәтижелерін көрсетілетін қызметті берушінің кеңсе қызметкеріне береді;</w:t>
      </w:r>
    </w:p>
    <w:bookmarkEnd w:id="263"/>
    <w:bookmarkStart w:name="z275" w:id="264"/>
    <w:p>
      <w:pPr>
        <w:spacing w:after="0"/>
        <w:ind w:left="0"/>
        <w:jc w:val="both"/>
      </w:pPr>
      <w:r>
        <w:rPr>
          <w:rFonts w:ascii="Times New Roman"/>
          <w:b w:val="false"/>
          <w:i w:val="false"/>
          <w:color w:val="000000"/>
          <w:sz w:val="28"/>
        </w:rPr>
        <w:t>
      5) көрсетілетін қызметті берушінің кеңсе қызметкері Порталда мемлекеттік қызмет көрсету нәтижесін ресімдейді және оны бір сағат ішінде жауапты құрылымдық бөлімшенің басшысымен келісуге жібереді;</w:t>
      </w:r>
    </w:p>
    <w:bookmarkEnd w:id="264"/>
    <w:bookmarkStart w:name="z276" w:id="265"/>
    <w:p>
      <w:pPr>
        <w:spacing w:after="0"/>
        <w:ind w:left="0"/>
        <w:jc w:val="both"/>
      </w:pPr>
      <w:r>
        <w:rPr>
          <w:rFonts w:ascii="Times New Roman"/>
          <w:b w:val="false"/>
          <w:i w:val="false"/>
          <w:color w:val="000000"/>
          <w:sz w:val="28"/>
        </w:rPr>
        <w:t>
      6) Порталда мемлекеттік қызмет көрсету нәтижесін көрсетілетін қызметті берушінің жауапты құрылымдық бөлімшесінің басшысымен келісу;</w:t>
      </w:r>
    </w:p>
    <w:bookmarkEnd w:id="265"/>
    <w:bookmarkStart w:name="z277" w:id="266"/>
    <w:p>
      <w:pPr>
        <w:spacing w:after="0"/>
        <w:ind w:left="0"/>
        <w:jc w:val="both"/>
      </w:pPr>
      <w:r>
        <w:rPr>
          <w:rFonts w:ascii="Times New Roman"/>
          <w:b w:val="false"/>
          <w:i w:val="false"/>
          <w:color w:val="000000"/>
          <w:sz w:val="28"/>
        </w:rPr>
        <w:t>
      7) көрсетілетін қызметті беруші басшысы орынбасарының (қызмет бағыттары бойынша жетекшілік ететін) мемлекеттік қызмет көрсету нәтижесіне қол қоюы және оны екі сағат ішінде Порталға жібереді.</w:t>
      </w:r>
    </w:p>
    <w:bookmarkEnd w:id="266"/>
    <w:bookmarkStart w:name="z278" w:id="267"/>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 пайдалану тәртібін сипаттау</w:t>
      </w:r>
    </w:p>
    <w:bookmarkEnd w:id="267"/>
    <w:bookmarkStart w:name="z279" w:id="268"/>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берушінің және көрсетілетін қызметті алушының жүгіну тәртібі және рәсімдердің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 диаграммасында көрсетілген.</w:t>
      </w:r>
    </w:p>
    <w:bookmarkEnd w:id="268"/>
    <w:bookmarkStart w:name="z280" w:id="269"/>
    <w:p>
      <w:pPr>
        <w:spacing w:after="0"/>
        <w:ind w:left="0"/>
        <w:jc w:val="both"/>
      </w:pPr>
      <w:r>
        <w:rPr>
          <w:rFonts w:ascii="Times New Roman"/>
          <w:b w:val="false"/>
          <w:i w:val="false"/>
          <w:color w:val="000000"/>
          <w:sz w:val="28"/>
        </w:rPr>
        <w:t>
      Көрсетілетін қызметті алушы арқылы қадамдық іс-қимылдар мынадай түрде жүзеге асырылады:</w:t>
      </w:r>
    </w:p>
    <w:bookmarkEnd w:id="269"/>
    <w:bookmarkStart w:name="z281" w:id="270"/>
    <w:p>
      <w:pPr>
        <w:spacing w:after="0"/>
        <w:ind w:left="0"/>
        <w:jc w:val="both"/>
      </w:pPr>
      <w:r>
        <w:rPr>
          <w:rFonts w:ascii="Times New Roman"/>
          <w:b w:val="false"/>
          <w:i w:val="false"/>
          <w:color w:val="000000"/>
          <w:sz w:val="28"/>
        </w:rPr>
        <w:t>
      1) көрсетілетін қызметті алушы Порталда тіркеуді компьютерінің интернет-браузерінде сақталған өзінің электрондық цифрлық қолтаңбасының (бұдан әрі – ЭЦҚ) тіркеу куәлігінің көмегімен жүзеге асырады (Порталда тіркелмеген қызметті алушылар үшін жүзеге асырылады);</w:t>
      </w:r>
    </w:p>
    <w:bookmarkEnd w:id="270"/>
    <w:bookmarkStart w:name="z282" w:id="271"/>
    <w:p>
      <w:pPr>
        <w:spacing w:after="0"/>
        <w:ind w:left="0"/>
        <w:jc w:val="both"/>
      </w:pPr>
      <w:r>
        <w:rPr>
          <w:rFonts w:ascii="Times New Roman"/>
          <w:b w:val="false"/>
          <w:i w:val="false"/>
          <w:color w:val="000000"/>
          <w:sz w:val="28"/>
        </w:rPr>
        <w:t>
      2) 1-процесс – қызметті алушының ЭЦҚ тіркеу куәлігін компьютердің интернет-браузеріне бекітуі, мемлекеттік қызметті алу үшін қызметті алушының Порталға парольді енгізу процесі (авторландыру процесі);</w:t>
      </w:r>
    </w:p>
    <w:bookmarkEnd w:id="271"/>
    <w:bookmarkStart w:name="z283" w:id="272"/>
    <w:p>
      <w:pPr>
        <w:spacing w:after="0"/>
        <w:ind w:left="0"/>
        <w:jc w:val="both"/>
      </w:pPr>
      <w:r>
        <w:rPr>
          <w:rFonts w:ascii="Times New Roman"/>
          <w:b w:val="false"/>
          <w:i w:val="false"/>
          <w:color w:val="000000"/>
          <w:sz w:val="28"/>
        </w:rPr>
        <w:t>
      3) 1-шарт – логин (жеке сәйкестендіру нөмірі/бизнес сәйкестендіру нөмірі) (бұдан әрі – ЖСН/БСН) және пароль арқылы көрсетілетін қызметті алушының деректерінің дұрыстығын Порталда тексеру;</w:t>
      </w:r>
    </w:p>
    <w:bookmarkEnd w:id="272"/>
    <w:bookmarkStart w:name="z284" w:id="27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болған жағдайда, Порталда авторландырудан бас тарту туралы хабарламаны қалыптастыру;</w:t>
      </w:r>
    </w:p>
    <w:bookmarkEnd w:id="273"/>
    <w:bookmarkStart w:name="z285" w:id="274"/>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алу үшін сұрау нысанын экранға шығаруы (деректерді енгізу) көрсету және оның құрылымы мен форматтық талаптарын ескере отырып, сұрау нысанына қажетті құжаттарды электрондық түрде бекіте отырып, көрсетілетін қызметті алушының нысанды толтыруы;</w:t>
      </w:r>
    </w:p>
    <w:bookmarkEnd w:id="274"/>
    <w:bookmarkStart w:name="z286" w:id="275"/>
    <w:p>
      <w:pPr>
        <w:spacing w:after="0"/>
        <w:ind w:left="0"/>
        <w:jc w:val="both"/>
      </w:pPr>
      <w:r>
        <w:rPr>
          <w:rFonts w:ascii="Times New Roman"/>
          <w:b w:val="false"/>
          <w:i w:val="false"/>
          <w:color w:val="000000"/>
          <w:sz w:val="28"/>
        </w:rPr>
        <w:t>
      6) 4-процесс – көрсетілетін қызметті алушының сұрауын куәландыру (қол қою) үшін ЭЦҚ тіркеу куәлігін таңдауы;</w:t>
      </w:r>
    </w:p>
    <w:bookmarkEnd w:id="275"/>
    <w:bookmarkStart w:name="z287" w:id="276"/>
    <w:p>
      <w:pPr>
        <w:spacing w:after="0"/>
        <w:ind w:left="0"/>
        <w:jc w:val="both"/>
      </w:pPr>
      <w:r>
        <w:rPr>
          <w:rFonts w:ascii="Times New Roman"/>
          <w:b w:val="false"/>
          <w:i w:val="false"/>
          <w:color w:val="000000"/>
          <w:sz w:val="28"/>
        </w:rPr>
        <w:t>
      7) 2-шарт – Порталда ЭЦҚ тіркеу куәлігінің қолданылу мерзімін және қайтарып алынған (күші жойылған) тіркеу куәліктерінің тізімінде болмауын, сондай-ақ сұрауда көрсетілген ЖСН/БСН және ЭЦҚ тіркеу куәлігінде көрсетілген ЖСН/БСН арасындағы сәйкестендіру деректерінің сәйкес келуін тексеру;</w:t>
      </w:r>
    </w:p>
    <w:bookmarkEnd w:id="276"/>
    <w:bookmarkStart w:name="z288" w:id="277"/>
    <w:p>
      <w:pPr>
        <w:spacing w:after="0"/>
        <w:ind w:left="0"/>
        <w:jc w:val="both"/>
      </w:pPr>
      <w:r>
        <w:rPr>
          <w:rFonts w:ascii="Times New Roman"/>
          <w:b w:val="false"/>
          <w:i w:val="false"/>
          <w:color w:val="000000"/>
          <w:sz w:val="28"/>
        </w:rPr>
        <w:t>
      8) 5-процесс – көрсетілетін қызметті алушының ЭЦҚ дұрыстығы расталмаған жағдайда, сұратылған қызметтен бас тарту туралы хабарламаны қалыптастыру;</w:t>
      </w:r>
    </w:p>
    <w:bookmarkEnd w:id="277"/>
    <w:bookmarkStart w:name="z289" w:id="278"/>
    <w:p>
      <w:pPr>
        <w:spacing w:after="0"/>
        <w:ind w:left="0"/>
        <w:jc w:val="both"/>
      </w:pPr>
      <w:r>
        <w:rPr>
          <w:rFonts w:ascii="Times New Roman"/>
          <w:b w:val="false"/>
          <w:i w:val="false"/>
          <w:color w:val="000000"/>
          <w:sz w:val="28"/>
        </w:rPr>
        <w:t>
      9) 6-процесс – көрсетілетін қызметті алушының ЭЦҚ арқылы қызметті көрсетуге сұраудың толтырылған нысанын (енгізілген деректерді) куәландыруы (қол қоюы);</w:t>
      </w:r>
    </w:p>
    <w:bookmarkEnd w:id="278"/>
    <w:bookmarkStart w:name="z290" w:id="279"/>
    <w:p>
      <w:pPr>
        <w:spacing w:after="0"/>
        <w:ind w:left="0"/>
        <w:jc w:val="both"/>
      </w:pPr>
      <w:r>
        <w:rPr>
          <w:rFonts w:ascii="Times New Roman"/>
          <w:b w:val="false"/>
          <w:i w:val="false"/>
          <w:color w:val="000000"/>
          <w:sz w:val="28"/>
        </w:rPr>
        <w:t>
      10) 7-процесс – "Е-лицензиялау"мемлекеттік дерекқордың ақпараттық жүйесінде (бұдан әрі – "Е-лицензиялау" МДҚ АЖ) электрондық құжатты (көрсетілетін қызметті алушының сұрауын) тіркеу және "Е-лицензиялау" МҚД АЖ-да сұрауды өңдеу;</w:t>
      </w:r>
    </w:p>
    <w:bookmarkEnd w:id="279"/>
    <w:bookmarkStart w:name="z291" w:id="280"/>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құжаттарын Қазақстан Республикасының қолданыстағы заңнамасына сәйкестігін тексеруі;</w:t>
      </w:r>
    </w:p>
    <w:bookmarkEnd w:id="280"/>
    <w:bookmarkStart w:name="z292" w:id="281"/>
    <w:p>
      <w:pPr>
        <w:spacing w:after="0"/>
        <w:ind w:left="0"/>
        <w:jc w:val="both"/>
      </w:pPr>
      <w:r>
        <w:rPr>
          <w:rFonts w:ascii="Times New Roman"/>
          <w:b w:val="false"/>
          <w:i w:val="false"/>
          <w:color w:val="000000"/>
          <w:sz w:val="28"/>
        </w:rPr>
        <w:t>
      12) 8-процесс – "Е-лицензиялау" МДҚ АЖ-да көрсетілетін қызметті алушының деректерінде бұзушылықтар болған жағдайда, сұратылған қызметті көрсетуден бас тарту туралы хабарламаны қалыптастыру;</w:t>
      </w:r>
    </w:p>
    <w:bookmarkEnd w:id="281"/>
    <w:bookmarkStart w:name="z293" w:id="282"/>
    <w:p>
      <w:pPr>
        <w:spacing w:after="0"/>
        <w:ind w:left="0"/>
        <w:jc w:val="both"/>
      </w:pPr>
      <w:r>
        <w:rPr>
          <w:rFonts w:ascii="Times New Roman"/>
          <w:b w:val="false"/>
          <w:i w:val="false"/>
          <w:color w:val="000000"/>
          <w:sz w:val="28"/>
        </w:rPr>
        <w:t>
      13) 9-процесс – көрсетілетін қызметті алушының Порталда қалыптастырған көрсетілетін қызмет нәтижесін (рұқсатты) алуы. Электрондық құжат көрсетілетін қызметті берушінің уәкілетті тұлғасының ЭЦҚ-сын пайдалана отырып қалыптастырылады.</w:t>
      </w:r>
    </w:p>
    <w:bookmarkEnd w:id="282"/>
    <w:bookmarkStart w:name="z294" w:id="283"/>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 (қызметкерлері)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стандартты үлгіні бекіту" мемлекеттік қызмет көрсетубизнес-процестерінің анықтамалығында көрсетілген.</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стандартты үлгіні</w:t>
            </w:r>
            <w:r>
              <w:br/>
            </w:r>
            <w:r>
              <w:rPr>
                <w:rFonts w:ascii="Times New Roman"/>
                <w:b w:val="false"/>
                <w:i w:val="false"/>
                <w:color w:val="000000"/>
                <w:sz w:val="20"/>
              </w:rPr>
              <w:t>бекіту"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стандартты үлгіні</w:t>
            </w:r>
            <w:r>
              <w:br/>
            </w:r>
            <w:r>
              <w:rPr>
                <w:rFonts w:ascii="Times New Roman"/>
                <w:b w:val="false"/>
                <w:i w:val="false"/>
                <w:color w:val="000000"/>
                <w:sz w:val="20"/>
              </w:rPr>
              <w:t>бекіту"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97" w:id="284"/>
    <w:p>
      <w:pPr>
        <w:spacing w:after="0"/>
        <w:ind w:left="0"/>
        <w:jc w:val="left"/>
      </w:pPr>
      <w:r>
        <w:rPr>
          <w:rFonts w:ascii="Times New Roman"/>
          <w:b/>
          <w:i w:val="false"/>
          <w:color w:val="000000"/>
        </w:rPr>
        <w:t xml:space="preserve"> "Мемлекеттік стандартты үлгіні бекіту" мемлекеттік қызмет көрсету бизнес-процестерінің анықтамалығы</w:t>
      </w:r>
    </w:p>
    <w:bookmarkEnd w:id="284"/>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