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c022" w14:textId="dc2c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жекелеген қару түрлерінің айналымы саласындағы мемлекеттiк көрсетілетін қызметтер стандарттарын бекiту туралы" Қазақстан Республикасы Қорғаныс және аэроғарыш өнеркәсібі министрінің 2018 жылғы 14 желтоқсандағы № 215/НҚ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қазандағы № 757 бұйрығы. Қазақстан Республикасының Әділет министрлігінде 2019 жылғы 10 қазанда № 19459 болып тіркелді. Күші жойылды - Қазақстан Республикасы Индустрия және инфрақұрылымдық даму министрінің 2020 жылғы 24 сәуірдегі № 233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Қорғаныс және аэроғарыш өнеркәсібі министрінің 2018 жылғы 14 желтоқсандағы № 215/НҚ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17968 болып тіркелген, 2018 жылғы 29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3"/>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4"/>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(Нормативтік құқықтық актілерді мемлекеттік тіркеу тізілімінде № 10195 болып тіркелген) (бұдан әрі – Бұйрық)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лицензияны және (немесе) лицензияға қосымшаны алу үшін жеке немесе заңды тұлғаның көрсетілетін қызметті алушының ЭЦҚ-пен куәландырылған электрондық құжат нысанындағы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 (бұдан әрі – № 53/НҚ бұйрық) сәйкес біліктілік талаптарына сәйкестігі туралы құжаттардың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5"/>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xml:space="preserve">
      № 53/НҚ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көшірмесін ұсынады;";</w:t>
      </w:r>
    </w:p>
    <w:bookmarkStart w:name="z10" w:id="6"/>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8"/>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15" w:id="9"/>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9"/>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 (бұдан әрі – № 54/НҚ бұйрық) сәйкес біліктілік талаптарына сәйкестігі туралы құжаттардың электрондық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7" w:id="10"/>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10"/>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xml:space="preserve">
      № 54/НҚ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көшірмесін ұсынады;";</w:t>
      </w:r>
    </w:p>
    <w:bookmarkStart w:name="z18" w:id="11"/>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13"/>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23" w:id="14"/>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14"/>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18623 болып тіркелген) (бұдан әрі – № 55/НҚ бұйрық) сәйкес біліктілік талаптарына сәйкестігі туралы құжаттардың электрондық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25" w:id="15"/>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15"/>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xml:space="preserve">
      № 55/НҚ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көшірмесін ұсынады;";</w:t>
      </w:r>
    </w:p>
    <w:bookmarkStart w:name="z26" w:id="16"/>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p>
    <w:bookmarkEnd w:id="16"/>
    <w:bookmarkStart w:name="z27"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9" w:id="1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3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