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384e" w14:textId="7cc3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7 қазандағы № 435 бұйрығы. Қазақстан Республикасының Әділет министрлігінде 2019 жылғы 9 қазанда № 19456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11184 болып тіркелген, "Әділет" Қазақстан Республикасы нормативтік құқықтық актілерінің ақпараттық-құқықтық актілер жүйесінде 2015 жылғы 18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3) тармақша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9)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асырап алу агенттігін аккредиттеу немесе аккредиттеу мерзімін ұзарту"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10) тармақша алынып тасталсын;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8"/>
    <w:bookmarkStart w:name="z12"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0"/>
    <w:bookmarkStart w:name="z15" w:id="11"/>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11"/>
    <w:bookmarkStart w:name="z16" w:id="12"/>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12"/>
    <w:bookmarkStart w:name="z17" w:id="13"/>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көрсетілетін қызметті беруші "электрондық үкімет" шлюзі арқылы тиісті мемлекеттік ақпараттық жүйеден алады.</w:t>
      </w:r>
    </w:p>
    <w:bookmarkEnd w:id="13"/>
    <w:bookmarkStart w:name="z18" w:id="1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14"/>
    <w:bookmarkStart w:name="z19" w:id="15"/>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15"/>
    <w:bookmarkStart w:name="z20" w:id="16"/>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8"/>
    <w:bookmarkStart w:name="z24" w:id="1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9"/>
    <w:bookmarkStart w:name="z25" w:id="20"/>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20"/>
    <w:bookmarkStart w:name="z26" w:id="2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Нұр-Сұлтан, Алматы және Шымкент қалаларының, аудандардың және облыстық маңызы бар қала әкімдігінің қаулысы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2"/>
    <w:bookmarkStart w:name="z29" w:id="23"/>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23"/>
    <w:bookmarkStart w:name="z30" w:id="24"/>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4"/>
    <w:bookmarkStart w:name="z31" w:id="25"/>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6"/>
    <w:bookmarkStart w:name="z34" w:id="27"/>
    <w:p>
      <w:pPr>
        <w:spacing w:after="0"/>
        <w:ind w:left="0"/>
        <w:jc w:val="both"/>
      </w:pPr>
      <w:r>
        <w:rPr>
          <w:rFonts w:ascii="Times New Roman"/>
          <w:b w:val="false"/>
          <w:i w:val="false"/>
          <w:color w:val="000000"/>
          <w:sz w:val="28"/>
        </w:rPr>
        <w:t>
      Мемлекеттік корпорацияда:</w:t>
      </w:r>
    </w:p>
    <w:bookmarkEnd w:id="27"/>
    <w:bookmarkStart w:name="z35" w:id="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8"/>
    <w:bookmarkStart w:name="z36" w:id="29"/>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9"/>
    <w:bookmarkStart w:name="z37" w:id="30"/>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30"/>
    <w:bookmarkStart w:name="z38" w:id="31"/>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31"/>
    <w:bookmarkStart w:name="z39" w:id="32"/>
    <w:p>
      <w:pPr>
        <w:spacing w:after="0"/>
        <w:ind w:left="0"/>
        <w:jc w:val="both"/>
      </w:pPr>
      <w:r>
        <w:rPr>
          <w:rFonts w:ascii="Times New Roman"/>
          <w:b w:val="false"/>
          <w:i w:val="false"/>
          <w:color w:val="000000"/>
          <w:sz w:val="28"/>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 (түпнұсқасы сәйкестендіру үшін талап етіледі);</w:t>
      </w:r>
    </w:p>
    <w:bookmarkEnd w:id="32"/>
    <w:bookmarkStart w:name="z40" w:id="33"/>
    <w:p>
      <w:pPr>
        <w:spacing w:after="0"/>
        <w:ind w:left="0"/>
        <w:jc w:val="both"/>
      </w:pPr>
      <w:r>
        <w:rPr>
          <w:rFonts w:ascii="Times New Roman"/>
          <w:b w:val="false"/>
          <w:i w:val="false"/>
          <w:color w:val="000000"/>
          <w:sz w:val="28"/>
        </w:rPr>
        <w:t>
      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33"/>
    <w:bookmarkStart w:name="z41" w:id="34"/>
    <w:p>
      <w:pPr>
        <w:spacing w:after="0"/>
        <w:ind w:left="0"/>
        <w:jc w:val="both"/>
      </w:pPr>
      <w:r>
        <w:rPr>
          <w:rFonts w:ascii="Times New Roman"/>
          <w:b w:val="false"/>
          <w:i w:val="false"/>
          <w:color w:val="000000"/>
          <w:sz w:val="28"/>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p>
    <w:bookmarkEnd w:id="34"/>
    <w:bookmarkStart w:name="z42" w:id="35"/>
    <w:p>
      <w:pPr>
        <w:spacing w:after="0"/>
        <w:ind w:left="0"/>
        <w:jc w:val="both"/>
      </w:pPr>
      <w:r>
        <w:rPr>
          <w:rFonts w:ascii="Times New Roman"/>
          <w:b w:val="false"/>
          <w:i w:val="false"/>
          <w:color w:val="000000"/>
          <w:sz w:val="28"/>
        </w:rPr>
        <w:t>
      8) көрсетілетін қызметті алушының және (немесе) егер некеде тұрған болса, жұбайының (зайыбының) табысы туралы мәліметтер;</w:t>
      </w:r>
    </w:p>
    <w:bookmarkEnd w:id="35"/>
    <w:bookmarkStart w:name="z43" w:id="36"/>
    <w:p>
      <w:pPr>
        <w:spacing w:after="0"/>
        <w:ind w:left="0"/>
        <w:jc w:val="both"/>
      </w:pPr>
      <w:r>
        <w:rPr>
          <w:rFonts w:ascii="Times New Roman"/>
          <w:b w:val="false"/>
          <w:i w:val="false"/>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36"/>
    <w:bookmarkStart w:name="z44" w:id="37"/>
    <w:p>
      <w:pPr>
        <w:spacing w:after="0"/>
        <w:ind w:left="0"/>
        <w:jc w:val="both"/>
      </w:pPr>
      <w:r>
        <w:rPr>
          <w:rFonts w:ascii="Times New Roman"/>
          <w:b w:val="false"/>
          <w:i w:val="false"/>
          <w:color w:val="000000"/>
          <w:sz w:val="28"/>
        </w:rPr>
        <w:t>
      10) (он жасқа толған жағдайда) баланың (балалардың) пікірі.</w:t>
      </w:r>
    </w:p>
    <w:bookmarkEnd w:id="37"/>
    <w:bookmarkStart w:name="z45" w:id="38"/>
    <w:p>
      <w:pPr>
        <w:spacing w:after="0"/>
        <w:ind w:left="0"/>
        <w:jc w:val="both"/>
      </w:pPr>
      <w:r>
        <w:rPr>
          <w:rFonts w:ascii="Times New Roman"/>
          <w:b w:val="false"/>
          <w:i w:val="false"/>
          <w:color w:val="000000"/>
          <w:sz w:val="28"/>
        </w:rPr>
        <w:t>
      Құжаттар тексеру үшін түпнұсқада ұсынылады, содан кейін түпнұсқалар қызмет алушыға қайтарылады;</w:t>
      </w:r>
    </w:p>
    <w:bookmarkEnd w:id="38"/>
    <w:bookmarkStart w:name="z46" w:id="39"/>
    <w:p>
      <w:pPr>
        <w:spacing w:after="0"/>
        <w:ind w:left="0"/>
        <w:jc w:val="both"/>
      </w:pPr>
      <w:r>
        <w:rPr>
          <w:rFonts w:ascii="Times New Roman"/>
          <w:b w:val="false"/>
          <w:i w:val="false"/>
          <w:color w:val="000000"/>
          <w:sz w:val="28"/>
        </w:rPr>
        <w:t>
      порталда:</w:t>
      </w:r>
    </w:p>
    <w:bookmarkEnd w:id="39"/>
    <w:bookmarkStart w:name="z47" w:id="40"/>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40"/>
    <w:bookmarkStart w:name="z48" w:id="41"/>
    <w:p>
      <w:pPr>
        <w:spacing w:after="0"/>
        <w:ind w:left="0"/>
        <w:jc w:val="both"/>
      </w:pPr>
      <w:r>
        <w:rPr>
          <w:rFonts w:ascii="Times New Roman"/>
          <w:b w:val="false"/>
          <w:i w:val="false"/>
          <w:color w:val="000000"/>
          <w:sz w:val="28"/>
        </w:rPr>
        <w:t>
      2) егер некеде тұрған жағдайда, жұбайының (зайыбының) нотариалды расталған келісімнің электрондық көшірмесі;</w:t>
      </w:r>
    </w:p>
    <w:bookmarkEnd w:id="41"/>
    <w:bookmarkStart w:name="z49" w:id="42"/>
    <w:p>
      <w:pPr>
        <w:spacing w:after="0"/>
        <w:ind w:left="0"/>
        <w:jc w:val="both"/>
      </w:pPr>
      <w:r>
        <w:rPr>
          <w:rFonts w:ascii="Times New Roman"/>
          <w:b w:val="false"/>
          <w:i w:val="false"/>
          <w:color w:val="000000"/>
          <w:sz w:val="28"/>
        </w:rPr>
        <w:t xml:space="preserve">
      3) көрсетілетін қызметті алушының және егер некеде тұрса, жұбайының (зайыбының) № 692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ауруының жоқтығын растайтын денсаулық жағдайы туралы анықтама, сондай-ақ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42"/>
    <w:bookmarkStart w:name="z50" w:id="43"/>
    <w:p>
      <w:pPr>
        <w:spacing w:after="0"/>
        <w:ind w:left="0"/>
        <w:jc w:val="both"/>
      </w:pPr>
      <w:r>
        <w:rPr>
          <w:rFonts w:ascii="Times New Roman"/>
          <w:b w:val="false"/>
          <w:i w:val="false"/>
          <w:color w:val="000000"/>
          <w:sz w:val="28"/>
        </w:rPr>
        <w:t>
      4) АХАЖ АЖ-де мәліметтер болмаған жағдайда не Қазақстан Республикасынан тыс жерде некеге тұрған жағдайда некеге тұру туралы куәліктің көшірмесі (түпнұсқасы сәйкестендіру үшін талап етіледі);</w:t>
      </w:r>
    </w:p>
    <w:bookmarkEnd w:id="43"/>
    <w:bookmarkStart w:name="z51" w:id="44"/>
    <w:p>
      <w:pPr>
        <w:spacing w:after="0"/>
        <w:ind w:left="0"/>
        <w:jc w:val="both"/>
      </w:pPr>
      <w:r>
        <w:rPr>
          <w:rFonts w:ascii="Times New Roman"/>
          <w:b w:val="false"/>
          <w:i w:val="false"/>
          <w:color w:val="000000"/>
          <w:sz w:val="28"/>
        </w:rPr>
        <w:t>
      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p>
    <w:bookmarkEnd w:id="44"/>
    <w:bookmarkStart w:name="z52" w:id="45"/>
    <w:p>
      <w:pPr>
        <w:spacing w:after="0"/>
        <w:ind w:left="0"/>
        <w:jc w:val="both"/>
      </w:pPr>
      <w:r>
        <w:rPr>
          <w:rFonts w:ascii="Times New Roman"/>
          <w:b w:val="false"/>
          <w:i w:val="false"/>
          <w:color w:val="000000"/>
          <w:sz w:val="28"/>
        </w:rPr>
        <w:t xml:space="preserve">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туу туралы анықтаманың (АХАЖ АЖ-де мәліметтер болмаған жағдайда) электрондық көшiрмелері;</w:t>
      </w:r>
    </w:p>
    <w:bookmarkEnd w:id="45"/>
    <w:bookmarkStart w:name="z53" w:id="46"/>
    <w:p>
      <w:pPr>
        <w:spacing w:after="0"/>
        <w:ind w:left="0"/>
        <w:jc w:val="both"/>
      </w:pPr>
      <w:r>
        <w:rPr>
          <w:rFonts w:ascii="Times New Roman"/>
          <w:b w:val="false"/>
          <w:i w:val="false"/>
          <w:color w:val="000000"/>
          <w:sz w:val="28"/>
        </w:rPr>
        <w:t>
      7) көрсетілетін қызметті алушының және (немесе) егер некеде тұрған болса, жұбайының (зайыбының) табысы туралы мәліметтерінің электрондық көшірмелері;</w:t>
      </w:r>
    </w:p>
    <w:bookmarkEnd w:id="46"/>
    <w:bookmarkStart w:name="z54" w:id="47"/>
    <w:p>
      <w:pPr>
        <w:spacing w:after="0"/>
        <w:ind w:left="0"/>
        <w:jc w:val="both"/>
      </w:pPr>
      <w:r>
        <w:rPr>
          <w:rFonts w:ascii="Times New Roman"/>
          <w:b w:val="false"/>
          <w:i w:val="false"/>
          <w:color w:val="000000"/>
          <w:sz w:val="28"/>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47"/>
    <w:bookmarkStart w:name="z55" w:id="48"/>
    <w:p>
      <w:pPr>
        <w:spacing w:after="0"/>
        <w:ind w:left="0"/>
        <w:jc w:val="both"/>
      </w:pPr>
      <w:r>
        <w:rPr>
          <w:rFonts w:ascii="Times New Roman"/>
          <w:b w:val="false"/>
          <w:i w:val="false"/>
          <w:color w:val="000000"/>
          <w:sz w:val="28"/>
        </w:rPr>
        <w:t>
      9) (он жасқа толған жағдайда) баланың (балалардың) пікірінің электрондық көшірмесі.</w:t>
      </w:r>
    </w:p>
    <w:bookmarkEnd w:id="48"/>
    <w:bookmarkStart w:name="z56" w:id="49"/>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49"/>
    <w:bookmarkStart w:name="z57" w:id="50"/>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bookmarkEnd w:id="50"/>
    <w:bookmarkStart w:name="z58" w:id="51"/>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туу туралы анықтама, некеге тұру туралы куәлік (АХАЖ АЖ-де мәліметтер болмаған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мемлекеттік әлеуметтік жәрдемақыларды және өзге де әлеуметтік төлемдерді алуды растайтын құжаттарды көрсетілетін қызметті беруші "электрондық үкімет" шлюзі арқылы тиісті мемлекеттік ақпараттық жүйелерден алады.</w:t>
      </w:r>
    </w:p>
    <w:bookmarkEnd w:id="51"/>
    <w:bookmarkStart w:name="z59" w:id="5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52"/>
    <w:bookmarkStart w:name="z60" w:id="5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үш жұмыс күн ішінде көрсетілетін қызметті берушімен дайындалады.</w:t>
      </w:r>
    </w:p>
    <w:bookmarkEnd w:id="53"/>
    <w:bookmarkStart w:name="z61" w:id="5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54"/>
    <w:bookmarkStart w:name="z62" w:id="55"/>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55"/>
    <w:bookmarkStart w:name="z63" w:id="56"/>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56"/>
    <w:bookmarkStart w:name="z64" w:id="5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жіберіледі.</w:t>
      </w:r>
    </w:p>
    <w:bookmarkEnd w:id="57"/>
    <w:bookmarkStart w:name="z65" w:id="5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8"/>
    <w:bookmarkStart w:name="z66" w:id="59"/>
    <w:p>
      <w:pPr>
        <w:spacing w:after="0"/>
        <w:ind w:left="0"/>
        <w:jc w:val="both"/>
      </w:pPr>
      <w:r>
        <w:rPr>
          <w:rFonts w:ascii="Times New Roman"/>
          <w:b w:val="false"/>
          <w:i w:val="false"/>
          <w:color w:val="000000"/>
          <w:sz w:val="28"/>
        </w:rPr>
        <w:t>
      Қажет болған жағдайда көрсетілетін қызметті алушы "Жетім қалған баланы (жетім балаларды) және ата-анасының қамқорлығынсыз қалған баланы (балаларды) күтіп-бағуға қорғаншыларға немесе қамқоршыларға жәрдемақы төлеуді тағайындау туралы" мемлекеттік көрсетілетін қызметті алу туралы өтінішті бір мезгілде ұсынады, қызмет жетім балаға (жетім балаларға) және ата-анасының қамқорлығынсыз қалған балаға (балаларға) қамқоршылық немесе қорғаншылық белгілеудің қорытындысы бойынша 1 (бір) жұмыс күні ішінде көрсетіледі.</w:t>
      </w:r>
    </w:p>
    <w:bookmarkEnd w:id="59"/>
    <w:bookmarkStart w:name="z67" w:id="60"/>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9" w:id="61"/>
    <w:p>
      <w:pPr>
        <w:spacing w:after="0"/>
        <w:ind w:left="0"/>
        <w:jc w:val="both"/>
      </w:pPr>
      <w:r>
        <w:rPr>
          <w:rFonts w:ascii="Times New Roman"/>
          <w:b w:val="false"/>
          <w:i w:val="false"/>
          <w:color w:val="000000"/>
          <w:sz w:val="28"/>
        </w:rPr>
        <w:t>
      "13.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алады.";</w:t>
      </w:r>
    </w:p>
    <w:bookmarkEnd w:id="61"/>
    <w:bookmarkStart w:name="z70" w:id="62"/>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62"/>
    <w:bookmarkStart w:name="z71" w:id="63"/>
    <w:p>
      <w:pPr>
        <w:spacing w:after="0"/>
        <w:ind w:left="0"/>
        <w:jc w:val="both"/>
      </w:pPr>
      <w:r>
        <w:rPr>
          <w:rFonts w:ascii="Times New Roman"/>
          <w:b w:val="false"/>
          <w:i w:val="false"/>
          <w:color w:val="000000"/>
          <w:sz w:val="28"/>
        </w:rPr>
        <w:t xml:space="preserve">
      көрсетілген бұйрықпен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тақырыбы мынадай редакцияда жазылсын:</w:t>
      </w:r>
    </w:p>
    <w:bookmarkEnd w:id="64"/>
    <w:bookmarkStart w:name="z73" w:id="65"/>
    <w:p>
      <w:pPr>
        <w:spacing w:after="0"/>
        <w:ind w:left="0"/>
        <w:jc w:val="both"/>
      </w:pPr>
      <w:r>
        <w:rPr>
          <w:rFonts w:ascii="Times New Roman"/>
          <w:b w:val="false"/>
          <w:i w:val="false"/>
          <w:color w:val="000000"/>
          <w:sz w:val="28"/>
        </w:rPr>
        <w:t>
      "Кәмелетке толмаған балалардың мүлкіне иелік ету үшін анықтамалар беру" мемлекеттік көрсетілетін қызмет стандарты;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 w:id="66"/>
    <w:p>
      <w:pPr>
        <w:spacing w:after="0"/>
        <w:ind w:left="0"/>
        <w:jc w:val="both"/>
      </w:pPr>
      <w:r>
        <w:rPr>
          <w:rFonts w:ascii="Times New Roman"/>
          <w:b w:val="false"/>
          <w:i w:val="false"/>
          <w:color w:val="000000"/>
          <w:sz w:val="28"/>
        </w:rPr>
        <w:t>
      "1. "Кәмелетке толмаған балалардың мүлкіне иелік ету үшін анықтамалар беру" мемлекеттік көрсетілетін қызмет (бұдан әрі - мемлекеттік көрсетілетін қызмет).";</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7" w:id="67"/>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7"/>
    <w:bookmarkStart w:name="z78" w:id="6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0" w:id="69"/>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69"/>
    <w:bookmarkStart w:name="z81" w:id="70"/>
    <w:p>
      <w:pPr>
        <w:spacing w:after="0"/>
        <w:ind w:left="0"/>
        <w:jc w:val="both"/>
      </w:pPr>
      <w:r>
        <w:rPr>
          <w:rFonts w:ascii="Times New Roman"/>
          <w:b w:val="false"/>
          <w:i w:val="false"/>
          <w:color w:val="000000"/>
          <w:sz w:val="28"/>
        </w:rPr>
        <w:t xml:space="preserve">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нысан бойынша өтініш;</w:t>
      </w:r>
    </w:p>
    <w:bookmarkEnd w:id="70"/>
    <w:bookmarkStart w:name="z82" w:id="71"/>
    <w:p>
      <w:pPr>
        <w:spacing w:after="0"/>
        <w:ind w:left="0"/>
        <w:jc w:val="both"/>
      </w:pPr>
      <w:r>
        <w:rPr>
          <w:rFonts w:ascii="Times New Roman"/>
          <w:b w:val="false"/>
          <w:i w:val="false"/>
          <w:color w:val="000000"/>
          <w:sz w:val="28"/>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bookmarkEnd w:id="71"/>
    <w:bookmarkStart w:name="z83" w:id="72"/>
    <w:p>
      <w:pPr>
        <w:spacing w:after="0"/>
        <w:ind w:left="0"/>
        <w:jc w:val="both"/>
      </w:pPr>
      <w:r>
        <w:rPr>
          <w:rFonts w:ascii="Times New Roman"/>
          <w:b w:val="false"/>
          <w:i w:val="false"/>
          <w:color w:val="000000"/>
          <w:sz w:val="28"/>
        </w:rPr>
        <w:t xml:space="preserve">
      3) мәмілелерді ресімдеуге жұбайының (зайыбының) атынан нотариус куәландырған келісімі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электрондық көшiрмелері;</w:t>
      </w:r>
    </w:p>
    <w:bookmarkEnd w:id="72"/>
    <w:bookmarkStart w:name="z84" w:id="73"/>
    <w:p>
      <w:pPr>
        <w:spacing w:after="0"/>
        <w:ind w:left="0"/>
        <w:jc w:val="both"/>
      </w:pPr>
      <w:r>
        <w:rPr>
          <w:rFonts w:ascii="Times New Roman"/>
          <w:b w:val="false"/>
          <w:i w:val="false"/>
          <w:color w:val="000000"/>
          <w:sz w:val="28"/>
        </w:rPr>
        <w:t>
      4) заң бойынша мұрагерлікке құқығы туралы куәліктің электрондық көшірмесі (нотариустан) (заң бойынша мұрагерлікке құқық алған жағдайда);</w:t>
      </w:r>
    </w:p>
    <w:bookmarkEnd w:id="73"/>
    <w:bookmarkStart w:name="z85" w:id="74"/>
    <w:p>
      <w:pPr>
        <w:spacing w:after="0"/>
        <w:ind w:left="0"/>
        <w:jc w:val="both"/>
      </w:pPr>
      <w:r>
        <w:rPr>
          <w:rFonts w:ascii="Times New Roman"/>
          <w:b w:val="false"/>
          <w:i w:val="false"/>
          <w:color w:val="000000"/>
          <w:sz w:val="28"/>
        </w:rPr>
        <w:t>
      5) мүліктің болуын растайтын құжаттардың электрондық көшірмесі;</w:t>
      </w:r>
    </w:p>
    <w:bookmarkEnd w:id="74"/>
    <w:bookmarkStart w:name="z86" w:id="75"/>
    <w:p>
      <w:pPr>
        <w:spacing w:after="0"/>
        <w:ind w:left="0"/>
        <w:jc w:val="both"/>
      </w:pPr>
      <w:r>
        <w:rPr>
          <w:rFonts w:ascii="Times New Roman"/>
          <w:b w:val="false"/>
          <w:i w:val="false"/>
          <w:color w:val="000000"/>
          <w:sz w:val="28"/>
        </w:rPr>
        <w:t>
      6) (он жасқа толған жағдайда) баланың (балалардың) пікірінің электрондық көшірмесі.</w:t>
      </w:r>
    </w:p>
    <w:bookmarkEnd w:id="75"/>
    <w:bookmarkStart w:name="z87" w:id="76"/>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АЖ-де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алушы "электрондық үкімет" шлюзі арқылы тиісті мемлекеттік ақпараттық жүйелерден алады.</w:t>
      </w:r>
    </w:p>
    <w:bookmarkEnd w:id="76"/>
    <w:bookmarkStart w:name="z88" w:id="77"/>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7"/>
    <w:bookmarkStart w:name="z89" w:id="7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78"/>
    <w:bookmarkStart w:name="z90" w:id="79"/>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9"/>
    <w:bookmarkStart w:name="z91" w:id="80"/>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80"/>
    <w:bookmarkStart w:name="z92" w:id="81"/>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81"/>
    <w:bookmarkStart w:name="z93" w:id="82"/>
    <w:p>
      <w:pPr>
        <w:spacing w:after="0"/>
        <w:ind w:left="0"/>
        <w:jc w:val="both"/>
      </w:pPr>
      <w:r>
        <w:rPr>
          <w:rFonts w:ascii="Times New Roman"/>
          <w:b w:val="false"/>
          <w:i w:val="false"/>
          <w:color w:val="000000"/>
          <w:sz w:val="28"/>
        </w:rPr>
        <w:t xml:space="preserve">
      көрсетілген бұйрықпен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5" w:id="83"/>
    <w:p>
      <w:pPr>
        <w:spacing w:after="0"/>
        <w:ind w:left="0"/>
        <w:jc w:val="both"/>
      </w:pPr>
      <w:r>
        <w:rPr>
          <w:rFonts w:ascii="Times New Roman"/>
          <w:b w:val="false"/>
          <w:i w:val="false"/>
          <w:color w:val="000000"/>
          <w:sz w:val="28"/>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83"/>
    <w:bookmarkStart w:name="z96" w:id="8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84"/>
    <w:bookmarkStart w:name="z97" w:id="85"/>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85"/>
    <w:bookmarkStart w:name="z98" w:id="86"/>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bookmarkEnd w:id="86"/>
    <w:bookmarkStart w:name="z99" w:id="87"/>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орнынан анықтама.</w:t>
      </w:r>
    </w:p>
    <w:bookmarkEnd w:id="87"/>
    <w:bookmarkStart w:name="z100" w:id="88"/>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bookmarkEnd w:id="88"/>
    <w:bookmarkStart w:name="z101" w:id="89"/>
    <w:p>
      <w:pPr>
        <w:spacing w:after="0"/>
        <w:ind w:left="0"/>
        <w:jc w:val="both"/>
      </w:pPr>
      <w:r>
        <w:rPr>
          <w:rFonts w:ascii="Times New Roman"/>
          <w:b w:val="false"/>
          <w:i w:val="false"/>
          <w:color w:val="000000"/>
          <w:sz w:val="28"/>
        </w:rPr>
        <w:t>
      порталда:</w:t>
      </w:r>
    </w:p>
    <w:bookmarkEnd w:id="89"/>
    <w:bookmarkStart w:name="z102" w:id="90"/>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90"/>
    <w:bookmarkStart w:name="z103" w:id="91"/>
    <w:p>
      <w:pPr>
        <w:spacing w:after="0"/>
        <w:ind w:left="0"/>
        <w:jc w:val="both"/>
      </w:pPr>
      <w:r>
        <w:rPr>
          <w:rFonts w:ascii="Times New Roman"/>
          <w:b w:val="false"/>
          <w:i w:val="false"/>
          <w:color w:val="000000"/>
          <w:sz w:val="28"/>
        </w:rPr>
        <w:t>
      2) оқу орнынан анықтаманың электронды көшірмесі.</w:t>
      </w:r>
    </w:p>
    <w:bookmarkEnd w:id="91"/>
    <w:bookmarkStart w:name="z104" w:id="92"/>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92"/>
    <w:bookmarkStart w:name="z105" w:id="93"/>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(АХАЖ АЖ-де мәліметтер болмаған жағдайда) Мемлекеттік корпорацияның қызметкері "электрондық үкімет" шлюзі арқылы тиісті мемлекеттік ақпараттық жүйеден алады.</w:t>
      </w:r>
    </w:p>
    <w:bookmarkEnd w:id="93"/>
    <w:bookmarkStart w:name="z106" w:id="9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келісім алады.</w:t>
      </w:r>
    </w:p>
    <w:bookmarkEnd w:id="94"/>
    <w:bookmarkStart w:name="z107" w:id="95"/>
    <w:p>
      <w:pPr>
        <w:spacing w:after="0"/>
        <w:ind w:left="0"/>
        <w:jc w:val="both"/>
      </w:pPr>
      <w:r>
        <w:rPr>
          <w:rFonts w:ascii="Times New Roman"/>
          <w:b w:val="false"/>
          <w:i w:val="false"/>
          <w:color w:val="000000"/>
          <w:sz w:val="28"/>
        </w:rPr>
        <w:t>
      Көрсетілетін қызметті беруші немесе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95"/>
    <w:bookmarkStart w:name="z108" w:id="96"/>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96"/>
    <w:bookmarkStart w:name="z109" w:id="9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97"/>
    <w:bookmarkStart w:name="z110" w:id="9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98"/>
    <w:bookmarkStart w:name="z111" w:id="99"/>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99"/>
    <w:bookmarkStart w:name="z112" w:id="100"/>
    <w:p>
      <w:pPr>
        <w:spacing w:after="0"/>
        <w:ind w:left="0"/>
        <w:jc w:val="both"/>
      </w:pPr>
      <w:r>
        <w:rPr>
          <w:rFonts w:ascii="Times New Roman"/>
          <w:b w:val="false"/>
          <w:i w:val="false"/>
          <w:color w:val="000000"/>
          <w:sz w:val="28"/>
        </w:rPr>
        <w:t xml:space="preserve">
      көрсетілген бұйрықпен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4" w:id="101"/>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1"/>
    <w:bookmarkStart w:name="z115" w:id="10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02"/>
    <w:bookmarkStart w:name="z116" w:id="103"/>
    <w:p>
      <w:pPr>
        <w:spacing w:after="0"/>
        <w:ind w:left="0"/>
        <w:jc w:val="both"/>
      </w:pPr>
      <w:r>
        <w:rPr>
          <w:rFonts w:ascii="Times New Roman"/>
          <w:b w:val="false"/>
          <w:i w:val="false"/>
          <w:color w:val="000000"/>
          <w:sz w:val="28"/>
        </w:rPr>
        <w:t>
      1) көрсетілетін қызметті берушінің кеңсесі;</w:t>
      </w:r>
    </w:p>
    <w:bookmarkEnd w:id="103"/>
    <w:bookmarkStart w:name="z117" w:id="104"/>
    <w:p>
      <w:pPr>
        <w:spacing w:after="0"/>
        <w:ind w:left="0"/>
        <w:jc w:val="both"/>
      </w:pPr>
      <w:r>
        <w:rPr>
          <w:rFonts w:ascii="Times New Roman"/>
          <w:b w:val="false"/>
          <w:i w:val="false"/>
          <w:color w:val="000000"/>
          <w:sz w:val="28"/>
        </w:rPr>
        <w:t>
      2) білім ұйымдары;</w:t>
      </w:r>
    </w:p>
    <w:bookmarkEnd w:id="104"/>
    <w:bookmarkStart w:name="z118" w:id="10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0" w:id="10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06"/>
    <w:bookmarkStart w:name="z121" w:id="107"/>
    <w:p>
      <w:pPr>
        <w:spacing w:after="0"/>
        <w:ind w:left="0"/>
        <w:jc w:val="both"/>
      </w:pPr>
      <w:r>
        <w:rPr>
          <w:rFonts w:ascii="Times New Roman"/>
          <w:b w:val="false"/>
          <w:i w:val="false"/>
          <w:color w:val="000000"/>
          <w:sz w:val="28"/>
        </w:rPr>
        <w:t>
      көрсетілетін қызметті берушіге:</w:t>
      </w:r>
    </w:p>
    <w:bookmarkEnd w:id="107"/>
    <w:bookmarkStart w:name="z122" w:id="10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08"/>
    <w:bookmarkStart w:name="z123" w:id="109"/>
    <w:p>
      <w:pPr>
        <w:spacing w:after="0"/>
        <w:ind w:left="0"/>
        <w:jc w:val="both"/>
      </w:pPr>
      <w:r>
        <w:rPr>
          <w:rFonts w:ascii="Times New Roman"/>
          <w:b w:val="false"/>
          <w:i w:val="false"/>
          <w:color w:val="000000"/>
          <w:sz w:val="28"/>
        </w:rPr>
        <w:t>
      2) ата-аналардың жеке басын куәландыратын құжат (жеке басын сәйкестендіру үшін қажет);</w:t>
      </w:r>
    </w:p>
    <w:bookmarkEnd w:id="109"/>
    <w:bookmarkStart w:name="z124" w:id="110"/>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bookmarkEnd w:id="110"/>
    <w:bookmarkStart w:name="z125" w:id="111"/>
    <w:p>
      <w:pPr>
        <w:spacing w:after="0"/>
        <w:ind w:left="0"/>
        <w:jc w:val="both"/>
      </w:pPr>
      <w:r>
        <w:rPr>
          <w:rFonts w:ascii="Times New Roman"/>
          <w:b w:val="false"/>
          <w:i w:val="false"/>
          <w:color w:val="000000"/>
          <w:sz w:val="28"/>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bookmarkEnd w:id="111"/>
    <w:bookmarkStart w:name="z126" w:id="112"/>
    <w:p>
      <w:pPr>
        <w:spacing w:after="0"/>
        <w:ind w:left="0"/>
        <w:jc w:val="both"/>
      </w:pPr>
      <w:r>
        <w:rPr>
          <w:rFonts w:ascii="Times New Roman"/>
          <w:b w:val="false"/>
          <w:i w:val="false"/>
          <w:color w:val="000000"/>
          <w:sz w:val="28"/>
        </w:rPr>
        <w:t>
      5) мәртебесін дәлелдейтін құжаттың көшірмесі:</w:t>
      </w:r>
    </w:p>
    <w:bookmarkEnd w:id="112"/>
    <w:bookmarkStart w:name="z127" w:id="113"/>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113"/>
    <w:bookmarkStart w:name="z128" w:id="114"/>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114"/>
    <w:bookmarkStart w:name="z129" w:id="115"/>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115"/>
    <w:bookmarkStart w:name="z130" w:id="116"/>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116"/>
    <w:bookmarkStart w:name="z131" w:id="117"/>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117"/>
    <w:bookmarkStart w:name="z132" w:id="118"/>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bookmarkEnd w:id="118"/>
    <w:bookmarkStart w:name="z133" w:id="119"/>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119"/>
    <w:bookmarkStart w:name="z134" w:id="120"/>
    <w:p>
      <w:pPr>
        <w:spacing w:after="0"/>
        <w:ind w:left="0"/>
        <w:jc w:val="both"/>
      </w:pPr>
      <w:r>
        <w:rPr>
          <w:rFonts w:ascii="Times New Roman"/>
          <w:b w:val="false"/>
          <w:i w:val="false"/>
          <w:color w:val="000000"/>
          <w:sz w:val="28"/>
        </w:rPr>
        <w:t>
      порталда:</w:t>
      </w:r>
    </w:p>
    <w:bookmarkEnd w:id="120"/>
    <w:bookmarkStart w:name="z135" w:id="121"/>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21"/>
    <w:bookmarkStart w:name="z136" w:id="122"/>
    <w:p>
      <w:pPr>
        <w:spacing w:after="0"/>
        <w:ind w:left="0"/>
        <w:jc w:val="both"/>
      </w:pPr>
      <w:r>
        <w:rPr>
          <w:rFonts w:ascii="Times New Roman"/>
          <w:b w:val="false"/>
          <w:i w:val="false"/>
          <w:color w:val="000000"/>
          <w:sz w:val="28"/>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p>
    <w:bookmarkEnd w:id="122"/>
    <w:bookmarkStart w:name="z137" w:id="123"/>
    <w:p>
      <w:pPr>
        <w:spacing w:after="0"/>
        <w:ind w:left="0"/>
        <w:jc w:val="both"/>
      </w:pPr>
      <w:r>
        <w:rPr>
          <w:rFonts w:ascii="Times New Roman"/>
          <w:b w:val="false"/>
          <w:i w:val="false"/>
          <w:color w:val="000000"/>
          <w:sz w:val="28"/>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123"/>
    <w:bookmarkStart w:name="z138" w:id="124"/>
    <w:p>
      <w:pPr>
        <w:spacing w:after="0"/>
        <w:ind w:left="0"/>
        <w:jc w:val="both"/>
      </w:pPr>
      <w:r>
        <w:rPr>
          <w:rFonts w:ascii="Times New Roman"/>
          <w:b w:val="false"/>
          <w:i w:val="false"/>
          <w:color w:val="000000"/>
          <w:sz w:val="28"/>
        </w:rPr>
        <w:t>
      4) статусты дәлелдейтін құжаттың электрондық көшірмесі:</w:t>
      </w:r>
    </w:p>
    <w:bookmarkEnd w:id="124"/>
    <w:bookmarkStart w:name="z139" w:id="125"/>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125"/>
    <w:bookmarkStart w:name="z140" w:id="126"/>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126"/>
    <w:bookmarkStart w:name="z141" w:id="127"/>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bookmarkEnd w:id="127"/>
    <w:bookmarkStart w:name="z142" w:id="128"/>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128"/>
    <w:bookmarkStart w:name="z143" w:id="129"/>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129"/>
    <w:bookmarkStart w:name="z144" w:id="130"/>
    <w:p>
      <w:pPr>
        <w:spacing w:after="0"/>
        <w:ind w:left="0"/>
        <w:jc w:val="both"/>
      </w:pPr>
      <w:r>
        <w:rPr>
          <w:rFonts w:ascii="Times New Roman"/>
          <w:b w:val="false"/>
          <w:i w:val="false"/>
          <w:color w:val="000000"/>
          <w:sz w:val="28"/>
        </w:rPr>
        <w:t>
      Көрсетілетін қызметті алушының жеке басын куәландыратын, баланың туылғанын, некеге тұру немесе бұзу (АХАЖ АЖ-де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bookmarkEnd w:id="130"/>
    <w:bookmarkStart w:name="z145" w:id="131"/>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131"/>
    <w:bookmarkStart w:name="z146" w:id="13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132"/>
    <w:bookmarkStart w:name="z147" w:id="133"/>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End w:id="133"/>
    <w:bookmarkStart w:name="z148" w:id="134"/>
    <w:p>
      <w:pPr>
        <w:spacing w:after="0"/>
        <w:ind w:left="0"/>
        <w:jc w:val="both"/>
      </w:pPr>
      <w:r>
        <w:rPr>
          <w:rFonts w:ascii="Times New Roman"/>
          <w:b w:val="false"/>
          <w:i w:val="false"/>
          <w:color w:val="000000"/>
          <w:sz w:val="28"/>
        </w:rPr>
        <w:t xml:space="preserve">
      көрсетілген бұйрықпен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0" w:id="13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5"/>
    <w:bookmarkStart w:name="z151" w:id="13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36"/>
    <w:bookmarkStart w:name="z152" w:id="137"/>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37"/>
    <w:bookmarkStart w:name="z153" w:id="13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5" w:id="13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39"/>
    <w:bookmarkStart w:name="z156" w:id="140"/>
    <w:p>
      <w:pPr>
        <w:spacing w:after="0"/>
        <w:ind w:left="0"/>
        <w:jc w:val="both"/>
      </w:pPr>
      <w:r>
        <w:rPr>
          <w:rFonts w:ascii="Times New Roman"/>
          <w:b w:val="false"/>
          <w:i w:val="false"/>
          <w:color w:val="000000"/>
          <w:sz w:val="28"/>
        </w:rPr>
        <w:t>
      Мемлекеттік корпорацияға:</w:t>
      </w:r>
    </w:p>
    <w:bookmarkEnd w:id="140"/>
    <w:bookmarkStart w:name="z157" w:id="1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p>
    <w:bookmarkEnd w:id="141"/>
    <w:bookmarkStart w:name="z158" w:id="142"/>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42"/>
    <w:bookmarkStart w:name="z159" w:id="143"/>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p>
    <w:bookmarkEnd w:id="143"/>
    <w:bookmarkStart w:name="z160" w:id="144"/>
    <w:p>
      <w:pPr>
        <w:spacing w:after="0"/>
        <w:ind w:left="0"/>
        <w:jc w:val="both"/>
      </w:pPr>
      <w:r>
        <w:rPr>
          <w:rFonts w:ascii="Times New Roman"/>
          <w:b w:val="false"/>
          <w:i w:val="false"/>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bookmarkEnd w:id="144"/>
    <w:bookmarkStart w:name="z161" w:id="145"/>
    <w:p>
      <w:pPr>
        <w:spacing w:after="0"/>
        <w:ind w:left="0"/>
        <w:jc w:val="both"/>
      </w:pP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145"/>
    <w:bookmarkStart w:name="z162" w:id="146"/>
    <w:p>
      <w:pPr>
        <w:spacing w:after="0"/>
        <w:ind w:left="0"/>
        <w:jc w:val="both"/>
      </w:pPr>
      <w:r>
        <w:rPr>
          <w:rFonts w:ascii="Times New Roman"/>
          <w:b w:val="false"/>
          <w:i w:val="false"/>
          <w:color w:val="000000"/>
          <w:sz w:val="28"/>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146"/>
    <w:bookmarkStart w:name="z163" w:id="147"/>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147"/>
    <w:bookmarkStart w:name="z164" w:id="148"/>
    <w:p>
      <w:pPr>
        <w:spacing w:after="0"/>
        <w:ind w:left="0"/>
        <w:jc w:val="both"/>
      </w:pPr>
      <w:r>
        <w:rPr>
          <w:rFonts w:ascii="Times New Roman"/>
          <w:b w:val="false"/>
          <w:i w:val="false"/>
          <w:color w:val="000000"/>
          <w:sz w:val="28"/>
        </w:rPr>
        <w:t>
      порталда:</w:t>
      </w:r>
    </w:p>
    <w:bookmarkEnd w:id="148"/>
    <w:bookmarkStart w:name="z165" w:id="149"/>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49"/>
    <w:bookmarkStart w:name="z166" w:id="150"/>
    <w:p>
      <w:pPr>
        <w:spacing w:after="0"/>
        <w:ind w:left="0"/>
        <w:jc w:val="both"/>
      </w:pPr>
      <w:r>
        <w:rPr>
          <w:rFonts w:ascii="Times New Roman"/>
          <w:b w:val="false"/>
          <w:i w:val="false"/>
          <w:color w:val="000000"/>
          <w:sz w:val="28"/>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p>
    <w:bookmarkEnd w:id="150"/>
    <w:bookmarkStart w:name="z167" w:id="151"/>
    <w:p>
      <w:pPr>
        <w:spacing w:after="0"/>
        <w:ind w:left="0"/>
        <w:jc w:val="both"/>
      </w:pPr>
      <w:r>
        <w:rPr>
          <w:rFonts w:ascii="Times New Roman"/>
          <w:b w:val="false"/>
          <w:i w:val="false"/>
          <w:color w:val="000000"/>
          <w:sz w:val="28"/>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bookmarkEnd w:id="151"/>
    <w:bookmarkStart w:name="z168" w:id="152"/>
    <w:p>
      <w:pPr>
        <w:spacing w:after="0"/>
        <w:ind w:left="0"/>
        <w:jc w:val="both"/>
      </w:pPr>
      <w:r>
        <w:rPr>
          <w:rFonts w:ascii="Times New Roman"/>
          <w:b w:val="false"/>
          <w:i w:val="false"/>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152"/>
    <w:bookmarkStart w:name="z169" w:id="153"/>
    <w:p>
      <w:pPr>
        <w:spacing w:after="0"/>
        <w:ind w:left="0"/>
        <w:jc w:val="both"/>
      </w:pPr>
      <w:r>
        <w:rPr>
          <w:rFonts w:ascii="Times New Roman"/>
          <w:b w:val="false"/>
          <w:i w:val="false"/>
          <w:color w:val="000000"/>
          <w:sz w:val="28"/>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153"/>
    <w:bookmarkStart w:name="z170" w:id="154"/>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154"/>
    <w:bookmarkStart w:name="z171" w:id="155"/>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туралы (АХАЖ АЖ-де мәліметтер болмаған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55"/>
    <w:bookmarkStart w:name="z172" w:id="15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56"/>
    <w:bookmarkStart w:name="z173" w:id="15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57"/>
    <w:bookmarkStart w:name="z174" w:id="158"/>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158"/>
    <w:bookmarkStart w:name="z175" w:id="159"/>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159"/>
    <w:bookmarkStart w:name="z176" w:id="160"/>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160"/>
    <w:bookmarkStart w:name="z177" w:id="16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қолхат береді.</w:t>
      </w:r>
    </w:p>
    <w:bookmarkEnd w:id="161"/>
    <w:bookmarkStart w:name="z178" w:id="162"/>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162"/>
    <w:bookmarkStart w:name="z179" w:id="163"/>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9 - қосымшаға</w:t>
      </w:r>
      <w:r>
        <w:rPr>
          <w:rFonts w:ascii="Times New Roman"/>
          <w:b w:val="false"/>
          <w:i w:val="false"/>
          <w:color w:val="000000"/>
          <w:sz w:val="28"/>
        </w:rPr>
        <w:t xml:space="preserve"> сәйкес редакцияда жазылсын;</w:t>
      </w:r>
    </w:p>
    <w:bookmarkEnd w:id="163"/>
    <w:bookmarkStart w:name="z180" w:id="164"/>
    <w:p>
      <w:pPr>
        <w:spacing w:after="0"/>
        <w:ind w:left="0"/>
        <w:jc w:val="both"/>
      </w:pPr>
      <w:r>
        <w:rPr>
          <w:rFonts w:ascii="Times New Roman"/>
          <w:b w:val="false"/>
          <w:i w:val="false"/>
          <w:color w:val="000000"/>
          <w:sz w:val="28"/>
        </w:rPr>
        <w:t xml:space="preserve">
      көрсетілген бұйрықпен бекітілген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2" w:id="16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65"/>
    <w:bookmarkStart w:name="z183" w:id="16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5" w:id="16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67"/>
    <w:bookmarkStart w:name="z186" w:id="168"/>
    <w:p>
      <w:pPr>
        <w:spacing w:after="0"/>
        <w:ind w:left="0"/>
        <w:jc w:val="both"/>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w:t>
      </w:r>
    </w:p>
    <w:bookmarkEnd w:id="168"/>
    <w:bookmarkStart w:name="z187" w:id="169"/>
    <w:p>
      <w:pPr>
        <w:spacing w:after="0"/>
        <w:ind w:left="0"/>
        <w:jc w:val="both"/>
      </w:pPr>
      <w:r>
        <w:rPr>
          <w:rFonts w:ascii="Times New Roman"/>
          <w:b w:val="false"/>
          <w:i w:val="false"/>
          <w:color w:val="000000"/>
          <w:sz w:val="28"/>
        </w:rPr>
        <w:t>
      2) егер көрсетілетін қызметті алушы некеде тұрған жағдайда, жұбайының (зайыбының) келiсiмiнің электрондық көшірмесі;</w:t>
      </w:r>
    </w:p>
    <w:bookmarkEnd w:id="169"/>
    <w:bookmarkStart w:name="z188" w:id="170"/>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электрондық көшірмесі;</w:t>
      </w:r>
    </w:p>
    <w:bookmarkEnd w:id="170"/>
    <w:bookmarkStart w:name="z189" w:id="171"/>
    <w:p>
      <w:pPr>
        <w:spacing w:after="0"/>
        <w:ind w:left="0"/>
        <w:jc w:val="both"/>
      </w:pPr>
      <w:r>
        <w:rPr>
          <w:rFonts w:ascii="Times New Roman"/>
          <w:b w:val="false"/>
          <w:i w:val="false"/>
          <w:color w:val="000000"/>
          <w:sz w:val="28"/>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171"/>
    <w:bookmarkStart w:name="z190" w:id="172"/>
    <w:p>
      <w:pPr>
        <w:spacing w:after="0"/>
        <w:ind w:left="0"/>
        <w:jc w:val="both"/>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172"/>
    <w:bookmarkStart w:name="z191" w:id="173"/>
    <w:p>
      <w:pPr>
        <w:spacing w:after="0"/>
        <w:ind w:left="0"/>
        <w:jc w:val="both"/>
      </w:pPr>
      <w:r>
        <w:rPr>
          <w:rFonts w:ascii="Times New Roman"/>
          <w:b w:val="false"/>
          <w:i w:val="false"/>
          <w:color w:val="000000"/>
          <w:sz w:val="28"/>
        </w:rPr>
        <w:t>
      6) білімі туралы мәліметінің электрондық көшірмесі;</w:t>
      </w:r>
    </w:p>
    <w:bookmarkEnd w:id="173"/>
    <w:bookmarkStart w:name="z192" w:id="174"/>
    <w:p>
      <w:pPr>
        <w:spacing w:after="0"/>
        <w:ind w:left="0"/>
        <w:jc w:val="both"/>
      </w:pPr>
      <w:r>
        <w:rPr>
          <w:rFonts w:ascii="Times New Roman"/>
          <w:b w:val="false"/>
          <w:i w:val="false"/>
          <w:color w:val="000000"/>
          <w:sz w:val="28"/>
        </w:rPr>
        <w:t>
      7) баланың (балалардың) білім беру ұйымында оқуы туралы анықтаманың электрондық көшірмесі.</w:t>
      </w:r>
    </w:p>
    <w:bookmarkEnd w:id="174"/>
    <w:bookmarkStart w:name="z193" w:id="175"/>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7) тармақшасындағы көрсетілген құжаттардың электронды көшірмелерін тіркеу талап етілмейді.</w:t>
      </w:r>
    </w:p>
    <w:bookmarkEnd w:id="175"/>
    <w:bookmarkStart w:name="z194" w:id="176"/>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(АХАЖ АЖ-де мәліметтер болмаған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76"/>
    <w:bookmarkStart w:name="z195" w:id="17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77"/>
    <w:bookmarkStart w:name="z196" w:id="17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178"/>
    <w:bookmarkStart w:name="z197" w:id="17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9"/>
    <w:bookmarkStart w:name="z198" w:id="180"/>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180"/>
    <w:bookmarkStart w:name="z199" w:id="181"/>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bookmarkEnd w:id="181"/>
    <w:bookmarkStart w:name="z200" w:id="182"/>
    <w:p>
      <w:pPr>
        <w:spacing w:after="0"/>
        <w:ind w:left="0"/>
        <w:jc w:val="both"/>
      </w:pPr>
      <w:r>
        <w:rPr>
          <w:rFonts w:ascii="Times New Roman"/>
          <w:b w:val="false"/>
          <w:i w:val="false"/>
          <w:color w:val="000000"/>
          <w:sz w:val="28"/>
        </w:rPr>
        <w:t xml:space="preserve">
      көрсетілген бұйрықпен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2" w:id="18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83"/>
    <w:bookmarkStart w:name="z203" w:id="18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5" w:id="18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85"/>
    <w:bookmarkStart w:name="z206" w:id="186"/>
    <w:p>
      <w:pPr>
        <w:spacing w:after="0"/>
        <w:ind w:left="0"/>
        <w:jc w:val="both"/>
      </w:pPr>
      <w:r>
        <w:rPr>
          <w:rFonts w:ascii="Times New Roman"/>
          <w:b w:val="false"/>
          <w:i w:val="false"/>
          <w:color w:val="000000"/>
          <w:sz w:val="28"/>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бала асырап алуға тілек білдіру туралы өтініш;</w:t>
      </w:r>
    </w:p>
    <w:bookmarkEnd w:id="186"/>
    <w:bookmarkStart w:name="z207" w:id="187"/>
    <w:p>
      <w:pPr>
        <w:spacing w:after="0"/>
        <w:ind w:left="0"/>
        <w:jc w:val="both"/>
      </w:pPr>
      <w:r>
        <w:rPr>
          <w:rFonts w:ascii="Times New Roman"/>
          <w:b w:val="false"/>
          <w:i w:val="false"/>
          <w:color w:val="000000"/>
          <w:sz w:val="28"/>
        </w:rPr>
        <w:t>
      2) жақын туыстарының бала асырап алуға жазбаша келісімінің электрондық көшірмесі;</w:t>
      </w:r>
    </w:p>
    <w:bookmarkEnd w:id="187"/>
    <w:bookmarkStart w:name="z208" w:id="188"/>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жиынтық табыс мөлшері туралы анықтамасыныңэлектрондық көшірмесі (жұмыс орнынан жалақысы туралы, кәсіпкерлік қызметтен түсетін табысы және өзге де табыстары туралы анықтама);</w:t>
      </w:r>
    </w:p>
    <w:bookmarkEnd w:id="188"/>
    <w:bookmarkStart w:name="z209" w:id="189"/>
    <w:p>
      <w:pPr>
        <w:spacing w:after="0"/>
        <w:ind w:left="0"/>
        <w:jc w:val="both"/>
      </w:pPr>
      <w:r>
        <w:rPr>
          <w:rFonts w:ascii="Times New Roman"/>
          <w:b w:val="false"/>
          <w:i w:val="false"/>
          <w:color w:val="000000"/>
          <w:sz w:val="28"/>
        </w:rPr>
        <w:t>
      4) отбасы жағдайы туралы анықтамасының электрондық көшірмесі, некеге тұру (бұзу) туралы куәліктің көшірмесі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(бала бар болғанда);</w:t>
      </w:r>
    </w:p>
    <w:bookmarkEnd w:id="189"/>
    <w:bookmarkStart w:name="z210" w:id="190"/>
    <w:p>
      <w:pPr>
        <w:spacing w:after="0"/>
        <w:ind w:left="0"/>
        <w:jc w:val="both"/>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анықтамасының электрондық көшірмесі;</w:t>
      </w:r>
    </w:p>
    <w:bookmarkEnd w:id="190"/>
    <w:bookmarkStart w:name="z211" w:id="191"/>
    <w:p>
      <w:pPr>
        <w:spacing w:after="0"/>
        <w:ind w:left="0"/>
        <w:jc w:val="both"/>
      </w:pPr>
      <w:r>
        <w:rPr>
          <w:rFonts w:ascii="Times New Roman"/>
          <w:b w:val="false"/>
          <w:i w:val="false"/>
          <w:color w:val="000000"/>
          <w:sz w:val="28"/>
        </w:rPr>
        <w:t>
      6) тұрғын үймен пайдалану құқығын дәлелдейтін құжаттардың көшірмесінің электрондық көшірмесі (тұрғын үй мүлікке құқығы жоқ жағдайда).</w:t>
      </w:r>
    </w:p>
    <w:bookmarkEnd w:id="191"/>
    <w:bookmarkStart w:name="z212" w:id="192"/>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АХАЖ АЖ-де мәліметтер болмаған жағдайда некеге тұру туралы куәлік, баланың туған туралы куәлігі,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92"/>
    <w:bookmarkStart w:name="z213" w:id="19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93"/>
    <w:bookmarkStart w:name="z214" w:id="19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194"/>
    <w:bookmarkStart w:name="z215" w:id="19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5"/>
    <w:bookmarkStart w:name="z216" w:id="196"/>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196"/>
    <w:bookmarkStart w:name="z217" w:id="197"/>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97"/>
    <w:bookmarkStart w:name="z218" w:id="198"/>
    <w:p>
      <w:pPr>
        <w:spacing w:after="0"/>
        <w:ind w:left="0"/>
        <w:jc w:val="both"/>
      </w:pPr>
      <w:r>
        <w:rPr>
          <w:rFonts w:ascii="Times New Roman"/>
          <w:b w:val="false"/>
          <w:i w:val="false"/>
          <w:color w:val="000000"/>
          <w:sz w:val="28"/>
        </w:rPr>
        <w:t xml:space="preserve">
      көрсетілген бұйрықпен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0" w:id="199"/>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99"/>
    <w:bookmarkStart w:name="z221" w:id="20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3" w:id="20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01"/>
    <w:bookmarkStart w:name="z224" w:id="202"/>
    <w:p>
      <w:pPr>
        <w:spacing w:after="0"/>
        <w:ind w:left="0"/>
        <w:jc w:val="both"/>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02"/>
    <w:bookmarkStart w:name="z225" w:id="203"/>
    <w:p>
      <w:pPr>
        <w:spacing w:after="0"/>
        <w:ind w:left="0"/>
        <w:jc w:val="both"/>
      </w:pPr>
      <w:r>
        <w:rPr>
          <w:rFonts w:ascii="Times New Roman"/>
          <w:b w:val="false"/>
          <w:i w:val="false"/>
          <w:color w:val="000000"/>
          <w:sz w:val="28"/>
        </w:rPr>
        <w:t>
      2) баланы асырап алу туралы заңды күшіне енген сот шешімінің электрондық көшірмесі;</w:t>
      </w:r>
    </w:p>
    <w:bookmarkEnd w:id="203"/>
    <w:bookmarkStart w:name="z226" w:id="204"/>
    <w:p>
      <w:pPr>
        <w:spacing w:after="0"/>
        <w:ind w:left="0"/>
        <w:jc w:val="both"/>
      </w:pPr>
      <w:r>
        <w:rPr>
          <w:rFonts w:ascii="Times New Roman"/>
          <w:b w:val="false"/>
          <w:i w:val="false"/>
          <w:color w:val="000000"/>
          <w:sz w:val="28"/>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204"/>
    <w:bookmarkStart w:name="z227" w:id="205"/>
    <w:p>
      <w:pPr>
        <w:spacing w:after="0"/>
        <w:ind w:left="0"/>
        <w:jc w:val="both"/>
      </w:pPr>
      <w:r>
        <w:rPr>
          <w:rFonts w:ascii="Times New Roman"/>
          <w:b w:val="false"/>
          <w:i w:val="false"/>
          <w:color w:val="000000"/>
          <w:sz w:val="28"/>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мәліметтерін, көрсетілетін қызметті беруші "электрондық үкімет" шлюзі арқылы тиісті мемлекеттік ақпараттық жүйелерден алады.</w:t>
      </w:r>
    </w:p>
    <w:bookmarkEnd w:id="205"/>
    <w:bookmarkStart w:name="z228" w:id="20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206"/>
    <w:bookmarkStart w:name="z229" w:id="20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207"/>
    <w:bookmarkStart w:name="z230" w:id="20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08"/>
    <w:bookmarkStart w:name="z231" w:id="209"/>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209"/>
    <w:bookmarkStart w:name="z232" w:id="210"/>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210"/>
    <w:bookmarkStart w:name="z233" w:id="211"/>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5" w:id="21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қалалардың жергілікті атқарушы органдары, білім беру ұйымдары (бұдан әрі - көрсетілетін қызметті беруші) көрсетеді.</w:t>
      </w:r>
    </w:p>
    <w:bookmarkEnd w:id="212"/>
    <w:bookmarkStart w:name="z236" w:id="21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13"/>
    <w:bookmarkStart w:name="z237" w:id="214"/>
    <w:p>
      <w:pPr>
        <w:spacing w:after="0"/>
        <w:ind w:left="0"/>
        <w:jc w:val="both"/>
      </w:pPr>
      <w:r>
        <w:rPr>
          <w:rFonts w:ascii="Times New Roman"/>
          <w:b w:val="false"/>
          <w:i w:val="false"/>
          <w:color w:val="000000"/>
          <w:sz w:val="28"/>
        </w:rPr>
        <w:t>
      1) көрсетілетін қызметті берушінің кеңсесі;</w:t>
      </w:r>
    </w:p>
    <w:bookmarkEnd w:id="214"/>
    <w:bookmarkStart w:name="z238" w:id="215"/>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215"/>
    <w:bookmarkStart w:name="z239" w:id="21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1" w:id="217"/>
    <w:p>
      <w:pPr>
        <w:spacing w:after="0"/>
        <w:ind w:left="0"/>
        <w:jc w:val="both"/>
      </w:pPr>
      <w:r>
        <w:rPr>
          <w:rFonts w:ascii="Times New Roman"/>
          <w:b w:val="false"/>
          <w:i w:val="false"/>
          <w:color w:val="000000"/>
          <w:sz w:val="28"/>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217"/>
    <w:bookmarkStart w:name="z242" w:id="21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18"/>
    <w:bookmarkStart w:name="z243" w:id="219"/>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219"/>
    <w:bookmarkStart w:name="z244" w:id="220"/>
    <w:p>
      <w:pPr>
        <w:spacing w:after="0"/>
        <w:ind w:left="0"/>
        <w:jc w:val="both"/>
      </w:pPr>
      <w:r>
        <w:rPr>
          <w:rFonts w:ascii="Times New Roman"/>
          <w:b w:val="false"/>
          <w:i w:val="false"/>
          <w:color w:val="000000"/>
          <w:sz w:val="28"/>
        </w:rPr>
        <w:t>
      3) баланың туу туралы куәлігінің көшірмесі;</w:t>
      </w:r>
    </w:p>
    <w:bookmarkEnd w:id="220"/>
    <w:bookmarkStart w:name="z245" w:id="221"/>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p>
    <w:bookmarkEnd w:id="221"/>
    <w:bookmarkStart w:name="z246" w:id="222"/>
    <w:p>
      <w:pPr>
        <w:spacing w:after="0"/>
        <w:ind w:left="0"/>
        <w:jc w:val="both"/>
      </w:pPr>
      <w:r>
        <w:rPr>
          <w:rFonts w:ascii="Times New Roman"/>
          <w:b w:val="false"/>
          <w:i w:val="false"/>
          <w:color w:val="000000"/>
          <w:sz w:val="28"/>
        </w:rPr>
        <w:t>
      5) мәртебесін дәлелдейтін құжаттың көшірмесі:</w:t>
      </w:r>
    </w:p>
    <w:bookmarkEnd w:id="222"/>
    <w:bookmarkStart w:name="z247" w:id="223"/>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223"/>
    <w:bookmarkStart w:name="z248" w:id="224"/>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224"/>
    <w:bookmarkStart w:name="z249" w:id="225"/>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225"/>
    <w:bookmarkStart w:name="z250" w:id="226"/>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226"/>
    <w:bookmarkStart w:name="z251" w:id="227"/>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227"/>
    <w:bookmarkStart w:name="z252" w:id="228"/>
    <w:p>
      <w:pPr>
        <w:spacing w:after="0"/>
        <w:ind w:left="0"/>
        <w:jc w:val="both"/>
      </w:pPr>
      <w:r>
        <w:rPr>
          <w:rFonts w:ascii="Times New Roman"/>
          <w:b w:val="false"/>
          <w:i w:val="false"/>
          <w:color w:val="000000"/>
          <w:sz w:val="28"/>
        </w:rPr>
        <w:t>
      порталда:</w:t>
      </w:r>
    </w:p>
    <w:bookmarkEnd w:id="228"/>
    <w:bookmarkStart w:name="z253" w:id="229"/>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229"/>
    <w:bookmarkStart w:name="z254" w:id="230"/>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сауықтыру лагерiне баратын мектеп оқушысына медициналық анықтаманың электрондық көшірмесі;</w:t>
      </w:r>
    </w:p>
    <w:bookmarkEnd w:id="230"/>
    <w:bookmarkStart w:name="z255" w:id="231"/>
    <w:p>
      <w:pPr>
        <w:spacing w:after="0"/>
        <w:ind w:left="0"/>
        <w:jc w:val="both"/>
      </w:pPr>
      <w:r>
        <w:rPr>
          <w:rFonts w:ascii="Times New Roman"/>
          <w:b w:val="false"/>
          <w:i w:val="false"/>
          <w:color w:val="000000"/>
          <w:sz w:val="28"/>
        </w:rPr>
        <w:t>
      3) мәртебесін дәлелдейтін құжаттың электрондық көшірмесі:</w:t>
      </w:r>
    </w:p>
    <w:bookmarkEnd w:id="231"/>
    <w:bookmarkStart w:name="z256" w:id="232"/>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232"/>
    <w:bookmarkStart w:name="z257" w:id="233"/>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233"/>
    <w:bookmarkStart w:name="z258" w:id="234"/>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234"/>
    <w:bookmarkStart w:name="z259" w:id="235"/>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жергілікті атқарушы органдар ұсынатын құжат;</w:t>
      </w:r>
    </w:p>
    <w:bookmarkEnd w:id="235"/>
    <w:bookmarkStart w:name="z260" w:id="236"/>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органының шешімі;</w:t>
      </w:r>
    </w:p>
    <w:bookmarkEnd w:id="236"/>
    <w:bookmarkStart w:name="z261" w:id="23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237"/>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некеге тұру туралы куәлік ("АХАЖ тіркеу пункті" ақпараттық жүйесінде мәліметтер болмаған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Start w:name="z262" w:id="23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238"/>
    <w:bookmarkStart w:name="z263" w:id="239"/>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239"/>
    <w:bookmarkStart w:name="z264" w:id="240"/>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240"/>
    <w:bookmarkStart w:name="z265" w:id="241"/>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41"/>
    <w:bookmarkStart w:name="z266" w:id="24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242"/>
    <w:bookmarkStart w:name="z267" w:id="243"/>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243"/>
    <w:bookmarkStart w:name="z268" w:id="244"/>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244"/>
    <w:bookmarkStart w:name="z269" w:id="245"/>
    <w:p>
      <w:pPr>
        <w:spacing w:after="0"/>
        <w:ind w:left="0"/>
        <w:jc w:val="both"/>
      </w:pPr>
      <w:r>
        <w:rPr>
          <w:rFonts w:ascii="Times New Roman"/>
          <w:b w:val="false"/>
          <w:i w:val="false"/>
          <w:color w:val="000000"/>
          <w:sz w:val="28"/>
        </w:rPr>
        <w:t xml:space="preserve">
      көрсетілген бұйрықпен бекітілген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1" w:id="246"/>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46"/>
    <w:bookmarkStart w:name="z272" w:id="24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47"/>
    <w:bookmarkStart w:name="z273" w:id="248"/>
    <w:p>
      <w:pPr>
        <w:spacing w:after="0"/>
        <w:ind w:left="0"/>
        <w:jc w:val="both"/>
      </w:pPr>
      <w:r>
        <w:rPr>
          <w:rFonts w:ascii="Times New Roman"/>
          <w:b w:val="false"/>
          <w:i w:val="false"/>
          <w:color w:val="000000"/>
          <w:sz w:val="28"/>
        </w:rPr>
        <w:t>
      1) көрсетілетін қызметті берушінің кеңсесі;</w:t>
      </w:r>
    </w:p>
    <w:bookmarkEnd w:id="248"/>
    <w:bookmarkStart w:name="z274" w:id="249"/>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249"/>
    <w:bookmarkStart w:name="z275" w:id="250"/>
    <w:p>
      <w:pPr>
        <w:spacing w:after="0"/>
        <w:ind w:left="0"/>
        <w:jc w:val="both"/>
      </w:pPr>
      <w:r>
        <w:rPr>
          <w:rFonts w:ascii="Times New Roman"/>
          <w:b w:val="false"/>
          <w:i w:val="false"/>
          <w:color w:val="000000"/>
          <w:sz w:val="28"/>
        </w:rPr>
        <w:t xml:space="preserve">
      көрсетілген бұйрықпен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7" w:id="251"/>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51"/>
    <w:bookmarkStart w:name="z278" w:id="25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52"/>
    <w:bookmarkStart w:name="z279" w:id="253"/>
    <w:p>
      <w:pPr>
        <w:spacing w:after="0"/>
        <w:ind w:left="0"/>
        <w:jc w:val="both"/>
      </w:pPr>
      <w:r>
        <w:rPr>
          <w:rFonts w:ascii="Times New Roman"/>
          <w:b w:val="false"/>
          <w:i w:val="false"/>
          <w:color w:val="000000"/>
          <w:sz w:val="28"/>
        </w:rPr>
        <w:t>
      1) көрсетілетін қызметті берушінің кеңсесі;</w:t>
      </w:r>
    </w:p>
    <w:bookmarkEnd w:id="253"/>
    <w:bookmarkStart w:name="z280" w:id="25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2" w:id="255"/>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құжаттардың тізбесі:</w:t>
      </w:r>
    </w:p>
    <w:bookmarkEnd w:id="255"/>
    <w:bookmarkStart w:name="z283" w:id="25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256"/>
    <w:bookmarkStart w:name="z284" w:id="257"/>
    <w:p>
      <w:pPr>
        <w:spacing w:after="0"/>
        <w:ind w:left="0"/>
        <w:jc w:val="both"/>
      </w:pPr>
      <w:r>
        <w:rPr>
          <w:rFonts w:ascii="Times New Roman"/>
          <w:b w:val="false"/>
          <w:i w:val="false"/>
          <w:color w:val="000000"/>
          <w:sz w:val="28"/>
        </w:rPr>
        <w:t>
      2) жеке басын куәландыратын құжаттың көшірмесі;</w:t>
      </w:r>
    </w:p>
    <w:bookmarkEnd w:id="257"/>
    <w:bookmarkStart w:name="z285" w:id="258"/>
    <w:p>
      <w:pPr>
        <w:spacing w:after="0"/>
        <w:ind w:left="0"/>
        <w:jc w:val="both"/>
      </w:pPr>
      <w:r>
        <w:rPr>
          <w:rFonts w:ascii="Times New Roman"/>
          <w:b w:val="false"/>
          <w:i w:val="false"/>
          <w:color w:val="000000"/>
          <w:sz w:val="28"/>
        </w:rPr>
        <w:t>
      3) егер некеге тұрса, некеге тұру туралы куәліктің көшірмесі;</w:t>
      </w:r>
    </w:p>
    <w:bookmarkEnd w:id="258"/>
    <w:bookmarkStart w:name="z286" w:id="259"/>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259"/>
    <w:bookmarkStart w:name="z287" w:id="260"/>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bookmarkEnd w:id="260"/>
    <w:bookmarkStart w:name="z288" w:id="261"/>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bookmarkEnd w:id="261"/>
    <w:bookmarkStart w:name="z289" w:id="262"/>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w:t>
      </w:r>
    </w:p>
    <w:bookmarkEnd w:id="262"/>
    <w:bookmarkStart w:name="z290" w:id="26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263"/>
    <w:bookmarkStart w:name="z291" w:id="264"/>
    <w:p>
      <w:pPr>
        <w:spacing w:after="0"/>
        <w:ind w:left="0"/>
        <w:jc w:val="both"/>
      </w:pPr>
      <w:r>
        <w:rPr>
          <w:rFonts w:ascii="Times New Roman"/>
          <w:b w:val="false"/>
          <w:i w:val="false"/>
          <w:color w:val="000000"/>
          <w:sz w:val="28"/>
        </w:rPr>
        <w:t>
      порталда:</w:t>
      </w:r>
    </w:p>
    <w:bookmarkEnd w:id="264"/>
    <w:bookmarkStart w:name="z292" w:id="265"/>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265"/>
    <w:bookmarkStart w:name="z293" w:id="266"/>
    <w:p>
      <w:pPr>
        <w:spacing w:after="0"/>
        <w:ind w:left="0"/>
        <w:jc w:val="both"/>
      </w:pPr>
      <w:r>
        <w:rPr>
          <w:rFonts w:ascii="Times New Roman"/>
          <w:b w:val="false"/>
          <w:i w:val="false"/>
          <w:color w:val="000000"/>
          <w:sz w:val="28"/>
        </w:rPr>
        <w:t>
      2) егер некеге тұрса, некеге тұру туралы куәліктің электрондық көшірмесі;</w:t>
      </w:r>
    </w:p>
    <w:bookmarkEnd w:id="266"/>
    <w:bookmarkStart w:name="z294" w:id="267"/>
    <w:p>
      <w:pPr>
        <w:spacing w:after="0"/>
        <w:ind w:left="0"/>
        <w:jc w:val="both"/>
      </w:pPr>
      <w:r>
        <w:rPr>
          <w:rFonts w:ascii="Times New Roman"/>
          <w:b w:val="false"/>
          <w:i w:val="false"/>
          <w:color w:val="000000"/>
          <w:sz w:val="28"/>
        </w:rPr>
        <w:t xml:space="preserve">
      3) көрсетілетін қызметті алушының және егер некеде тұрса, жұбайының (зайыбының) № 692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ауруының жоқтығын растайтын денсаулық жағдайы туралы анықтама, сондай-ақ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267"/>
    <w:bookmarkStart w:name="z295" w:id="268"/>
    <w:p>
      <w:pPr>
        <w:spacing w:after="0"/>
        <w:ind w:left="0"/>
        <w:jc w:val="both"/>
      </w:pPr>
      <w:r>
        <w:rPr>
          <w:rFonts w:ascii="Times New Roman"/>
          <w:b w:val="false"/>
          <w:i w:val="false"/>
          <w:color w:val="000000"/>
          <w:sz w:val="28"/>
        </w:rPr>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p>
    <w:bookmarkEnd w:id="268"/>
    <w:bookmarkStart w:name="z296" w:id="269"/>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p>
    <w:bookmarkEnd w:id="269"/>
    <w:bookmarkStart w:name="z297" w:id="270"/>
    <w:p>
      <w:pPr>
        <w:spacing w:after="0"/>
        <w:ind w:left="0"/>
        <w:jc w:val="both"/>
      </w:pPr>
      <w:r>
        <w:rPr>
          <w:rFonts w:ascii="Times New Roman"/>
          <w:b w:val="false"/>
          <w:i w:val="false"/>
          <w:color w:val="000000"/>
          <w:sz w:val="28"/>
        </w:rPr>
        <w:t>
      6) екінші деңгейдегі банкте ағымдағы шотты ашу туралы шарттың электрондық көшірмесі.</w:t>
      </w:r>
    </w:p>
    <w:bookmarkEnd w:id="270"/>
    <w:bookmarkStart w:name="z298" w:id="271"/>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271"/>
    <w:bookmarkStart w:name="z299" w:id="272"/>
    <w:p>
      <w:pPr>
        <w:spacing w:after="0"/>
        <w:ind w:left="0"/>
        <w:jc w:val="both"/>
      </w:pPr>
      <w:r>
        <w:rPr>
          <w:rFonts w:ascii="Times New Roman"/>
          <w:b w:val="false"/>
          <w:i w:val="false"/>
          <w:color w:val="000000"/>
          <w:sz w:val="28"/>
        </w:rPr>
        <w:t>
      Жеке басын куәландыратын құжаттар туралы мәліметтерді, туу туралы анықтаманы, некеге тұру туралы куәлікті ("АХАЖ тіркеу пункті" ақпараттық жүйесінде мәліметтер болмаған жағдайда), көрсетілетін қызметті алушының және некеде тұрған жағдайда жұбайының (зайыбының) соттылығының болуы не болмауы туралы анықтаманы, көрсетілетін қызметті алушының және (немесе) некеде тұрған жағдайда,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шлюзы арқылы алады.</w:t>
      </w:r>
    </w:p>
    <w:bookmarkEnd w:id="272"/>
    <w:bookmarkStart w:name="z300" w:id="273"/>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302" w:id="274"/>
    <w:p>
      <w:pPr>
        <w:spacing w:after="0"/>
        <w:ind w:left="0"/>
        <w:jc w:val="both"/>
      </w:pPr>
      <w:r>
        <w:rPr>
          <w:rFonts w:ascii="Times New Roman"/>
          <w:b w:val="false"/>
          <w:i w:val="false"/>
          <w:color w:val="000000"/>
          <w:sz w:val="28"/>
        </w:rPr>
        <w:t>
      "3-тарау. Мемлекеттік қызмет көрсету мәселелері бойынша Нұр-Сұлтан, Алматы және Шымкент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274"/>
    <w:bookmarkStart w:name="z303" w:id="27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Нұр-Сұлтан,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275"/>
    <w:bookmarkStart w:name="z304" w:id="276"/>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276"/>
    <w:bookmarkStart w:name="z305" w:id="277"/>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277"/>
    <w:bookmarkStart w:name="z306" w:id="278"/>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bookmarkEnd w:id="278"/>
    <w:bookmarkStart w:name="z307" w:id="27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279"/>
    <w:bookmarkStart w:name="z308" w:id="28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280"/>
    <w:bookmarkStart w:name="z309" w:id="28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281"/>
    <w:bookmarkStart w:name="z310" w:id="282"/>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282"/>
    <w:bookmarkStart w:name="z311" w:id="28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83"/>
    <w:bookmarkStart w:name="z312" w:id="284"/>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284"/>
    <w:bookmarkStart w:name="z313" w:id="285"/>
    <w:p>
      <w:pPr>
        <w:spacing w:after="0"/>
        <w:ind w:left="0"/>
        <w:jc w:val="both"/>
      </w:pPr>
      <w:r>
        <w:rPr>
          <w:rFonts w:ascii="Times New Roman"/>
          <w:b w:val="false"/>
          <w:i w:val="false"/>
          <w:color w:val="000000"/>
          <w:sz w:val="28"/>
        </w:rPr>
        <w:t xml:space="preserve">
      көрсетілген бұйрықпен бекітілген "Он жасқа толған баланың пiкiрi ескеру туралы қорғаншылық немесе қамқоршылық органының шешімін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5" w:id="286"/>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86"/>
    <w:bookmarkStart w:name="z316" w:id="28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8" w:id="288"/>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88"/>
    <w:bookmarkStart w:name="z319" w:id="289"/>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89"/>
    <w:bookmarkStart w:name="z320" w:id="290"/>
    <w:p>
      <w:pPr>
        <w:spacing w:after="0"/>
        <w:ind w:left="0"/>
        <w:jc w:val="both"/>
      </w:pPr>
      <w:r>
        <w:rPr>
          <w:rFonts w:ascii="Times New Roman"/>
          <w:b w:val="false"/>
          <w:i w:val="false"/>
          <w:color w:val="000000"/>
          <w:sz w:val="28"/>
        </w:rPr>
        <w:t>
      2) жеке басын куәландыратын құжаттың көшірмесі;</w:t>
      </w:r>
    </w:p>
    <w:bookmarkEnd w:id="290"/>
    <w:bookmarkStart w:name="z321" w:id="291"/>
    <w:p>
      <w:pPr>
        <w:spacing w:after="0"/>
        <w:ind w:left="0"/>
        <w:jc w:val="both"/>
      </w:pPr>
      <w:r>
        <w:rPr>
          <w:rFonts w:ascii="Times New Roman"/>
          <w:b w:val="false"/>
          <w:i w:val="false"/>
          <w:color w:val="000000"/>
          <w:sz w:val="28"/>
        </w:rPr>
        <w:t>
      3) егер некеде тұрған жағдайда, жұбайының (зайыбының) атынан нотариалды расталған келісімі;</w:t>
      </w:r>
    </w:p>
    <w:bookmarkEnd w:id="291"/>
    <w:bookmarkStart w:name="z322" w:id="292"/>
    <w:p>
      <w:pPr>
        <w:spacing w:after="0"/>
        <w:ind w:left="0"/>
        <w:jc w:val="both"/>
      </w:pPr>
      <w:r>
        <w:rPr>
          <w:rFonts w:ascii="Times New Roman"/>
          <w:b w:val="false"/>
          <w:i w:val="false"/>
          <w:color w:val="000000"/>
          <w:sz w:val="28"/>
        </w:rPr>
        <w:t>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p>
    <w:bookmarkEnd w:id="292"/>
    <w:bookmarkStart w:name="z323" w:id="293"/>
    <w:p>
      <w:pPr>
        <w:spacing w:after="0"/>
        <w:ind w:left="0"/>
        <w:jc w:val="both"/>
      </w:pPr>
      <w:r>
        <w:rPr>
          <w:rFonts w:ascii="Times New Roman"/>
          <w:b w:val="false"/>
          <w:i w:val="false"/>
          <w:color w:val="000000"/>
          <w:sz w:val="28"/>
        </w:rPr>
        <w:t>
      5) АХАЖ АЖ-де мәліметтер болмаған жағдайда не Қазақстан Республикасынан тыс жерде туылған жағдайда баланың туу туралы куәлігінің көшірмесі;</w:t>
      </w:r>
    </w:p>
    <w:bookmarkEnd w:id="293"/>
    <w:bookmarkStart w:name="z324" w:id="29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294"/>
    <w:bookmarkStart w:name="z325" w:id="29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95"/>
    <w:bookmarkStart w:name="z326" w:id="296"/>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редакцияда жазылсын;</w:t>
      </w:r>
    </w:p>
    <w:bookmarkEnd w:id="296"/>
    <w:bookmarkStart w:name="z327" w:id="2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bookmarkEnd w:id="297"/>
    <w:bookmarkStart w:name="z328" w:id="2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w:t>
      </w:r>
      <w:r>
        <w:rPr>
          <w:rFonts w:ascii="Times New Roman"/>
          <w:b w:val="false"/>
          <w:i w:val="false"/>
          <w:color w:val="000000"/>
          <w:sz w:val="28"/>
        </w:rPr>
        <w:t xml:space="preserve"> алынып тасталынсын.</w:t>
      </w:r>
    </w:p>
    <w:bookmarkEnd w:id="298"/>
    <w:bookmarkStart w:name="z329" w:id="299"/>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299"/>
    <w:bookmarkStart w:name="z330" w:id="30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0"/>
    <w:bookmarkStart w:name="z331" w:id="301"/>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301"/>
    <w:bookmarkStart w:name="z332" w:id="30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302"/>
    <w:bookmarkStart w:name="z333" w:id="30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03"/>
    <w:bookmarkStart w:name="z334" w:id="30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және қорғаншылық белгілеу туралы анықтама</w:t>
      </w:r>
    </w:p>
    <w:p>
      <w:pPr>
        <w:spacing w:after="0"/>
        <w:ind w:left="0"/>
        <w:jc w:val="both"/>
      </w:pPr>
      <w:r>
        <w:rPr>
          <w:rFonts w:ascii="Times New Roman"/>
          <w:b w:val="false"/>
          <w:i w:val="false"/>
          <w:color w:val="000000"/>
          <w:sz w:val="28"/>
        </w:rPr>
        <w:t>
      Осы анықтама ______________________________________________________ берілді.</w:t>
      </w:r>
    </w:p>
    <w:p>
      <w:pPr>
        <w:spacing w:after="0"/>
        <w:ind w:left="0"/>
        <w:jc w:val="both"/>
      </w:pPr>
      <w:r>
        <w:rPr>
          <w:rFonts w:ascii="Times New Roman"/>
          <w:b w:val="false"/>
          <w:i w:val="false"/>
          <w:color w:val="000000"/>
          <w:sz w:val="28"/>
        </w:rPr>
        <w:t xml:space="preserve">
      (өтініш берушінің Т.А.Ә. (бар болғанда) </w:t>
      </w:r>
    </w:p>
    <w:p>
      <w:pPr>
        <w:spacing w:after="0"/>
        <w:ind w:left="0"/>
        <w:jc w:val="both"/>
      </w:pPr>
      <w:r>
        <w:rPr>
          <w:rFonts w:ascii="Times New Roman"/>
          <w:b w:val="false"/>
          <w:i w:val="false"/>
          <w:color w:val="000000"/>
          <w:sz w:val="28"/>
        </w:rPr>
        <w:t>
      ______________________________________________________ мекенжайы бойынша тұратын</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xml:space="preserve">
      шын мәнінде (қала, аудан) әкімінің 20_____ жылғы "___" ___________ № қаулысына сәйкес </w:t>
      </w:r>
    </w:p>
    <w:p>
      <w:pPr>
        <w:spacing w:after="0"/>
        <w:ind w:left="0"/>
        <w:jc w:val="both"/>
      </w:pPr>
      <w:r>
        <w:rPr>
          <w:rFonts w:ascii="Times New Roman"/>
          <w:b w:val="false"/>
          <w:i w:val="false"/>
          <w:color w:val="000000"/>
          <w:sz w:val="28"/>
        </w:rPr>
        <w:t>
      __________________ жылы туылған ______________________</w:t>
      </w:r>
    </w:p>
    <w:p>
      <w:pPr>
        <w:spacing w:after="0"/>
        <w:ind w:left="0"/>
        <w:jc w:val="both"/>
      </w:pPr>
      <w:r>
        <w:rPr>
          <w:rFonts w:ascii="Times New Roman"/>
          <w:b w:val="false"/>
          <w:i w:val="false"/>
          <w:color w:val="000000"/>
          <w:sz w:val="28"/>
        </w:rPr>
        <w:t>
      (баланың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болғанда) және оның __________________________________________________ </w:t>
      </w:r>
    </w:p>
    <w:p>
      <w:pPr>
        <w:spacing w:after="0"/>
        <w:ind w:left="0"/>
        <w:jc w:val="both"/>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both"/>
      </w:pPr>
      <w:r>
        <w:rPr>
          <w:rFonts w:ascii="Times New Roman"/>
          <w:b w:val="false"/>
          <w:i w:val="false"/>
          <w:color w:val="000000"/>
          <w:sz w:val="28"/>
        </w:rPr>
        <w:t xml:space="preserve">
      Кәмелет жасқа толмағанның анасы_________________________________________________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Кәмелет жасқа толмағанның әкесі _________________________________________________ </w:t>
      </w:r>
    </w:p>
    <w:p>
      <w:pPr>
        <w:spacing w:after="0"/>
        <w:ind w:left="0"/>
        <w:jc w:val="both"/>
      </w:pPr>
      <w:r>
        <w:rPr>
          <w:rFonts w:ascii="Times New Roman"/>
          <w:b w:val="false"/>
          <w:i w:val="false"/>
          <w:color w:val="000000"/>
          <w:sz w:val="28"/>
        </w:rPr>
        <w:t>
      (Т.А.Ә. (бар болғанда), жоқтығының себебі)</w:t>
      </w:r>
    </w:p>
    <w:p>
      <w:pPr>
        <w:spacing w:after="0"/>
        <w:ind w:left="0"/>
        <w:jc w:val="both"/>
      </w:pPr>
      <w:r>
        <w:rPr>
          <w:rFonts w:ascii="Times New Roman"/>
          <w:b w:val="false"/>
          <w:i w:val="false"/>
          <w:color w:val="000000"/>
          <w:sz w:val="28"/>
        </w:rPr>
        <w:t xml:space="preserve">
      Қорғаншыға (қамқоршыға) қамқорлыққа алынатын баланы тәрбиелеу, оқыту, қоғамдық </w:t>
      </w:r>
    </w:p>
    <w:p>
      <w:pPr>
        <w:spacing w:after="0"/>
        <w:ind w:left="0"/>
        <w:jc w:val="both"/>
      </w:pPr>
      <w:r>
        <w:rPr>
          <w:rFonts w:ascii="Times New Roman"/>
          <w:b w:val="false"/>
          <w:i w:val="false"/>
          <w:color w:val="000000"/>
          <w:sz w:val="28"/>
        </w:rPr>
        <w:t xml:space="preserve">
      пайдалы қызметке дайындау және оның жеке мүліктік құқықтарын қорғау және сақтау, сотта </w:t>
      </w:r>
    </w:p>
    <w:p>
      <w:pPr>
        <w:spacing w:after="0"/>
        <w:ind w:left="0"/>
        <w:jc w:val="both"/>
      </w:pPr>
      <w:r>
        <w:rPr>
          <w:rFonts w:ascii="Times New Roman"/>
          <w:b w:val="false"/>
          <w:i w:val="false"/>
          <w:color w:val="000000"/>
          <w:sz w:val="28"/>
        </w:rPr>
        <w:t>
      және өкілеттікті арнайы растаусыз барлық мемлекеттік мекемелерде оның өкілі болу міндеті жүктеледі.</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маңызы бар қалалардың жергілікті атқарушы органдарының басшысы</w:t>
      </w:r>
    </w:p>
    <w:p>
      <w:pPr>
        <w:spacing w:after="0"/>
        <w:ind w:left="0"/>
        <w:jc w:val="both"/>
      </w:pPr>
      <w:r>
        <w:rPr>
          <w:rFonts w:ascii="Times New Roman"/>
          <w:b w:val="false"/>
          <w:i w:val="false"/>
          <w:color w:val="000000"/>
          <w:sz w:val="28"/>
        </w:rPr>
        <w:t>
      __________ 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немесе қорғаншылық белгілеу туралы Нұр-Сұлтан, Алматы және Шымкент қалаларының, аудан және облыстық маңызы бар қала әкімінің қаулысы</w:t>
      </w:r>
    </w:p>
    <w:p>
      <w:pPr>
        <w:spacing w:after="0"/>
        <w:ind w:left="0"/>
        <w:jc w:val="both"/>
      </w:pPr>
      <w:r>
        <w:rPr>
          <w:rFonts w:ascii="Times New Roman"/>
          <w:b w:val="false"/>
          <w:i w:val="false"/>
          <w:color w:val="000000"/>
          <w:sz w:val="28"/>
        </w:rPr>
        <w:t xml:space="preserve">
      № ____________ "___" __________ 20____ жыл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 (Т.А.Ә. (бар болғанда) өтінішінің және облыстардың, Нұр-Сұлтан, Алматы және Шымкент қалаларының білім басқармалары, аудандардың, қалалардың білім бөлімдері құжаттарының негізінде __________ ауданының (қаласының) әкімі ҚАУЛЫ ЕТЕДІ:</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1"/>
        <w:gridCol w:w="6033"/>
        <w:gridCol w:w="199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(қорғаншы)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алынатын бала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(қорғаншының) Т.А.Ә. (бар болғанда), туған жылы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Әкім _____________ (Т.А.Ә.(бар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органдары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жетім балаға (жетім балаларға) және ата-анасының қамқорлығынсыз қалған </w:t>
      </w:r>
    </w:p>
    <w:p>
      <w:pPr>
        <w:spacing w:after="0"/>
        <w:ind w:left="0"/>
        <w:jc w:val="both"/>
      </w:pPr>
      <w:r>
        <w:rPr>
          <w:rFonts w:ascii="Times New Roman"/>
          <w:b w:val="false"/>
          <w:i w:val="false"/>
          <w:color w:val="000000"/>
          <w:sz w:val="28"/>
        </w:rPr>
        <w:t>
      кәмелетке толмаған балаға (балаларға) қамқоршылық немесе қорғаншылық белгілеуді сұраймын: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Т.А.Ә.(бар болғанда) туған жылын, туу туралы куәлігінің № көрсету) </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мекенжай бойынша тұрады: ________________________________________________________</w:t>
      </w:r>
    </w:p>
    <w:p>
      <w:pPr>
        <w:spacing w:after="0"/>
        <w:ind w:left="0"/>
        <w:jc w:val="both"/>
      </w:pPr>
      <w:r>
        <w:rPr>
          <w:rFonts w:ascii="Times New Roman"/>
          <w:b w:val="false"/>
          <w:i w:val="false"/>
          <w:color w:val="000000"/>
          <w:sz w:val="28"/>
        </w:rPr>
        <w:t xml:space="preserve">
      Тұрғын үй-тұрмыстық жағдайын зерделеуін өткізуге қарсы емеспін. Ақпараттық жүйелерде </w:t>
      </w:r>
    </w:p>
    <w:p>
      <w:pPr>
        <w:spacing w:after="0"/>
        <w:ind w:left="0"/>
        <w:jc w:val="both"/>
      </w:pPr>
      <w:r>
        <w:rPr>
          <w:rFonts w:ascii="Times New Roman"/>
          <w:b w:val="false"/>
          <w:i w:val="false"/>
          <w:color w:val="000000"/>
          <w:sz w:val="28"/>
        </w:rPr>
        <w:t xml:space="preserve">
      сипатталған "Дербес деректер және оларды қорғау туралы" 2013 жылғы 21 мамырдағы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 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Қамқоршы (қорғаншы) болуға тілек білдірген адамдардың тұрғын үй-тұрмыстық жағдайларын тексеріп-қарау АКТІСІ</w:t>
      </w:r>
    </w:p>
    <w:p>
      <w:pPr>
        <w:spacing w:after="0"/>
        <w:ind w:left="0"/>
        <w:jc w:val="both"/>
      </w:pPr>
      <w:r>
        <w:rPr>
          <w:rFonts w:ascii="Times New Roman"/>
          <w:b w:val="false"/>
          <w:i w:val="false"/>
          <w:color w:val="000000"/>
          <w:sz w:val="28"/>
        </w:rPr>
        <w:t>
      Тексеріп-қарау жүргізілген күн 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w:t>
      </w:r>
    </w:p>
    <w:p>
      <w:pPr>
        <w:spacing w:after="0"/>
        <w:ind w:left="0"/>
        <w:jc w:val="both"/>
      </w:pPr>
      <w:r>
        <w:rPr>
          <w:rFonts w:ascii="Times New Roman"/>
          <w:b w:val="false"/>
          <w:i w:val="false"/>
          <w:color w:val="000000"/>
          <w:sz w:val="28"/>
        </w:rPr>
        <w:t>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тексерілді. </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Тұрғын үйдің меншік иесінің Т.А.Ә. (бар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____________ (ш.м.) тұрғын көлемі _____________ (ш.м.) Тұрғын бөлмелердің </w:t>
      </w:r>
    </w:p>
    <w:p>
      <w:pPr>
        <w:spacing w:after="0"/>
        <w:ind w:left="0"/>
        <w:jc w:val="both"/>
      </w:pPr>
      <w:r>
        <w:rPr>
          <w:rFonts w:ascii="Times New Roman"/>
          <w:b w:val="false"/>
          <w:i w:val="false"/>
          <w:color w:val="000000"/>
          <w:sz w:val="28"/>
        </w:rPr>
        <w:t>
      саны _________, тіркеуде тұрғандар ________________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дайындауға, </w:t>
      </w:r>
    </w:p>
    <w:p>
      <w:pPr>
        <w:spacing w:after="0"/>
        <w:ind w:left="0"/>
        <w:jc w:val="both"/>
      </w:pPr>
      <w:r>
        <w:rPr>
          <w:rFonts w:ascii="Times New Roman"/>
          <w:b w:val="false"/>
          <w:i w:val="false"/>
          <w:color w:val="000000"/>
          <w:sz w:val="28"/>
        </w:rPr>
        <w:t xml:space="preserve">
      демалуға арналған орынның, жиһаздардың және т.б.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 оның ішінде жалақы, </w:t>
      </w:r>
    </w:p>
    <w:p>
      <w:pPr>
        <w:spacing w:after="0"/>
        <w:ind w:left="0"/>
        <w:jc w:val="both"/>
      </w:pPr>
      <w:r>
        <w:rPr>
          <w:rFonts w:ascii="Times New Roman"/>
          <w:b w:val="false"/>
          <w:i w:val="false"/>
          <w:color w:val="000000"/>
          <w:sz w:val="28"/>
        </w:rPr>
        <w:t>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both"/>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both"/>
      </w:pPr>
      <w:r>
        <w:rPr>
          <w:rFonts w:ascii="Times New Roman"/>
          <w:b w:val="false"/>
          <w:i w:val="false"/>
          <w:color w:val="000000"/>
          <w:sz w:val="28"/>
        </w:rPr>
        <w:t xml:space="preserve">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(балаларды отбасына беру үшін жағдайдың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(бар болған </w:t>
      </w:r>
    </w:p>
    <w:p>
      <w:pPr>
        <w:spacing w:after="0"/>
        <w:ind w:left="0"/>
        <w:jc w:val="both"/>
      </w:pPr>
      <w:r>
        <w:rPr>
          <w:rFonts w:ascii="Times New Roman"/>
          <w:b w:val="false"/>
          <w:i w:val="false"/>
          <w:color w:val="000000"/>
          <w:sz w:val="28"/>
        </w:rPr>
        <w:t>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үшін анықтамалар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 балалардың мүлкіне иелік ету үшін анықтама</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органдары ______________________ жылы туған кәмелетке толмаған ________________ (баланың Т.А.Ә. (бар болғанда), туған жылы) заңды өкіл(дер)і (ата-аналары (ата-анасы), қорғаншысы немесе қамқоршысы, патронат тәрбиешісі және оларды алмастырушы басқа адамдар) __________________ жылы туған, ______________________ (өтініш берушінің Т.А.Ә. (бар болғанда) (жеке куәлік №_____ ______ жылы ___________ берілген) бойынша кәмелетке толмаған баланың (балалардың) мүлікке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(мүлік атауы)</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де түсімдермен, нотариус берген (мемлекеттік лицензия № ___ _________ жылы берілген ___________) ______ жылғы заң/өсиет бойынша мұраға құқық туралы куәлікке сәйкес, _____________________________ (мұра қалдырушының Т.А.Ә. (бар болса) салымшының қайтыс болуына байланысты </w:t>
      </w:r>
    </w:p>
    <w:p>
      <w:pPr>
        <w:spacing w:after="0"/>
        <w:ind w:left="0"/>
        <w:jc w:val="both"/>
      </w:pPr>
      <w:r>
        <w:rPr>
          <w:rFonts w:ascii="Times New Roman"/>
          <w:b w:val="false"/>
          <w:i w:val="false"/>
          <w:color w:val="000000"/>
          <w:sz w:val="28"/>
        </w:rPr>
        <w:t>
      _________________________________ мақсатында ____________________________________</w:t>
      </w:r>
    </w:p>
    <w:p>
      <w:pPr>
        <w:spacing w:after="0"/>
        <w:ind w:left="0"/>
        <w:jc w:val="both"/>
      </w:pPr>
      <w:r>
        <w:rPr>
          <w:rFonts w:ascii="Times New Roman"/>
          <w:b w:val="false"/>
          <w:i w:val="false"/>
          <w:color w:val="000000"/>
          <w:sz w:val="28"/>
        </w:rPr>
        <w:t>
      мәміле түрін көрсет                              (анықтама берілетін ұйым атауы)</w:t>
      </w:r>
    </w:p>
    <w:p>
      <w:pPr>
        <w:spacing w:after="0"/>
        <w:ind w:left="0"/>
        <w:jc w:val="both"/>
      </w:pPr>
      <w:r>
        <w:rPr>
          <w:rFonts w:ascii="Times New Roman"/>
          <w:b w:val="false"/>
          <w:i w:val="false"/>
          <w:color w:val="000000"/>
          <w:sz w:val="28"/>
        </w:rPr>
        <w:t>
      иелік етуге рұқсат береді.</w:t>
      </w:r>
    </w:p>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басшысы </w:t>
      </w:r>
    </w:p>
    <w:p>
      <w:pPr>
        <w:spacing w:after="0"/>
        <w:ind w:left="0"/>
        <w:jc w:val="both"/>
      </w:pPr>
      <w:r>
        <w:rPr>
          <w:rFonts w:ascii="Times New Roman"/>
          <w:b w:val="false"/>
          <w:i w:val="false"/>
          <w:color w:val="000000"/>
          <w:sz w:val="28"/>
        </w:rPr>
        <w:t>
      _________________ ________________________________</w:t>
      </w:r>
    </w:p>
    <w:p>
      <w:pPr>
        <w:spacing w:after="0"/>
        <w:ind w:left="0"/>
        <w:jc w:val="both"/>
      </w:pPr>
      <w:r>
        <w:rPr>
          <w:rFonts w:ascii="Times New Roman"/>
          <w:b w:val="false"/>
          <w:i w:val="false"/>
          <w:color w:val="000000"/>
          <w:sz w:val="28"/>
        </w:rPr>
        <w:t>
      (қолы)            (Т.А.Ә. (бар болғанда)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үшін анықтамалар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 (ша)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нөмері)</w:t>
            </w:r>
          </w:p>
        </w:tc>
      </w:tr>
    </w:tbl>
    <w:p>
      <w:pPr>
        <w:spacing w:after="0"/>
        <w:ind w:left="0"/>
        <w:jc w:val="left"/>
      </w:pPr>
      <w:r>
        <w:rPr>
          <w:rFonts w:ascii="Times New Roman"/>
          <w:b/>
          <w:i w:val="false"/>
          <w:color w:val="000000"/>
        </w:rPr>
        <w:t xml:space="preserve"> Кәмелетке толмаған балалардың мүлкіне иелік ету үшін анықтамалар беру туралы өтініш</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билік етуге (құқықтар мен міндеттемелерді басқаға беру, шарттарды бұзу)______________ (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(балалардың Т.А.Ә. (бар болса), туған жылы, туу туралы куәліктің №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"__" __________20__ жыл                              ____________________________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p>
      <w:pPr>
        <w:spacing w:after="0"/>
        <w:ind w:left="0"/>
        <w:jc w:val="both"/>
      </w:pPr>
      <w:r>
        <w:rPr>
          <w:rFonts w:ascii="Times New Roman"/>
          <w:b w:val="false"/>
          <w:i w:val="false"/>
          <w:color w:val="000000"/>
          <w:sz w:val="28"/>
        </w:rPr>
        <w:t>
      Осы анықтама _____________________________________________________________</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20__ - 20__ оқу жылында тегін және жеңілдетілген тамақтандырумен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Нұр-Сұлтан, Алматы және Шымкент,</w:t>
      </w:r>
    </w:p>
    <w:p>
      <w:pPr>
        <w:spacing w:after="0"/>
        <w:ind w:left="0"/>
        <w:jc w:val="both"/>
      </w:pPr>
      <w:r>
        <w:rPr>
          <w:rFonts w:ascii="Times New Roman"/>
          <w:b w:val="false"/>
          <w:i w:val="false"/>
          <w:color w:val="000000"/>
          <w:sz w:val="28"/>
        </w:rPr>
        <w:t>
      қалаларының, облыстық маңызына</w:t>
      </w:r>
    </w:p>
    <w:p>
      <w:pPr>
        <w:spacing w:after="0"/>
        <w:ind w:left="0"/>
        <w:jc w:val="both"/>
      </w:pPr>
      <w:r>
        <w:rPr>
          <w:rFonts w:ascii="Times New Roman"/>
          <w:b w:val="false"/>
          <w:i w:val="false"/>
          <w:color w:val="000000"/>
          <w:sz w:val="28"/>
        </w:rPr>
        <w:t>
      ие аудандық және қалалық жергілікті</w:t>
      </w:r>
    </w:p>
    <w:p>
      <w:pPr>
        <w:spacing w:after="0"/>
        <w:ind w:left="0"/>
        <w:jc w:val="both"/>
      </w:pPr>
      <w:r>
        <w:rPr>
          <w:rFonts w:ascii="Times New Roman"/>
          <w:b w:val="false"/>
          <w:i w:val="false"/>
          <w:color w:val="000000"/>
          <w:sz w:val="28"/>
        </w:rPr>
        <w:t xml:space="preserve">
      атқарушы органдар басшысының қолы,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облыстық маңызына</w:t>
            </w:r>
            <w:r>
              <w:br/>
            </w:r>
            <w:r>
              <w:rPr>
                <w:rFonts w:ascii="Times New Roman"/>
                <w:b w:val="false"/>
                <w:i w:val="false"/>
                <w:color w:val="000000"/>
                <w:sz w:val="20"/>
              </w:rPr>
              <w:t>ие аудандық және қалалық</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(_________ облысы, _______</w:t>
            </w:r>
            <w:r>
              <w:br/>
            </w:r>
            <w:r>
              <w:rPr>
                <w:rFonts w:ascii="Times New Roman"/>
                <w:b w:val="false"/>
                <w:i w:val="false"/>
                <w:color w:val="000000"/>
                <w:sz w:val="20"/>
              </w:rPr>
              <w:t>ауданы)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w:t>
            </w:r>
            <w:r>
              <w:br/>
            </w:r>
            <w:r>
              <w:rPr>
                <w:rFonts w:ascii="Times New Roman"/>
                <w:b w:val="false"/>
                <w:i w:val="false"/>
                <w:color w:val="000000"/>
                <w:sz w:val="20"/>
              </w:rPr>
              <w:t>нөмері) мына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кәмелет жасқа толмаған________________________________________________</w:t>
      </w:r>
    </w:p>
    <w:p>
      <w:pPr>
        <w:spacing w:after="0"/>
        <w:ind w:left="0"/>
        <w:jc w:val="both"/>
      </w:pPr>
      <w:r>
        <w:rPr>
          <w:rFonts w:ascii="Times New Roman"/>
          <w:b w:val="false"/>
          <w:i w:val="false"/>
          <w:color w:val="000000"/>
          <w:sz w:val="28"/>
        </w:rPr>
        <w:t xml:space="preserve">
      (Т.А.Ә. (бар болғанда) туған күні және жеке сәйкестендіру нөмері) (мектеп № және сынып </w:t>
      </w:r>
    </w:p>
    <w:p>
      <w:pPr>
        <w:spacing w:after="0"/>
        <w:ind w:left="0"/>
        <w:jc w:val="both"/>
      </w:pPr>
      <w:r>
        <w:rPr>
          <w:rFonts w:ascii="Times New Roman"/>
          <w:b w:val="false"/>
          <w:i w:val="false"/>
          <w:color w:val="000000"/>
          <w:sz w:val="28"/>
        </w:rPr>
        <w:t xml:space="preserve">
      литерін көрсету) оқитын баламды (оқу жылын көрсету) тегін тамақтандырумен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pPr>
        <w:spacing w:after="0"/>
        <w:ind w:left="0"/>
        <w:jc w:val="both"/>
      </w:pPr>
      <w:r>
        <w:rPr>
          <w:rFonts w:ascii="Times New Roman"/>
          <w:b w:val="false"/>
          <w:i w:val="false"/>
          <w:color w:val="000000"/>
          <w:sz w:val="28"/>
        </w:rPr>
        <w:t xml:space="preserve">
      №____                                          "___" _____________20 ___ жыл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 Азамат (ша) 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туралы куәлігін </w:t>
      </w:r>
    </w:p>
    <w:p>
      <w:pPr>
        <w:spacing w:after="0"/>
        <w:ind w:left="0"/>
        <w:jc w:val="both"/>
      </w:pPr>
      <w:r>
        <w:rPr>
          <w:rFonts w:ascii="Times New Roman"/>
          <w:b w:val="false"/>
          <w:i w:val="false"/>
          <w:color w:val="000000"/>
          <w:sz w:val="28"/>
        </w:rPr>
        <w:t xml:space="preserve">
      (туу туралы актінің жазылуы) берген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Баланың Т.А.Ә. (бар болғанда) _____________________________________________________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Қорғаншылық немесе қамқоршық тағайындау туралы органның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Тағайындаған күні 20 ___ жылғы "___" _______________ </w:t>
      </w:r>
    </w:p>
    <w:p>
      <w:pPr>
        <w:spacing w:after="0"/>
        <w:ind w:left="0"/>
        <w:jc w:val="both"/>
      </w:pPr>
      <w:r>
        <w:rPr>
          <w:rFonts w:ascii="Times New Roman"/>
          <w:b w:val="false"/>
          <w:i w:val="false"/>
          <w:color w:val="000000"/>
          <w:sz w:val="28"/>
        </w:rPr>
        <w:t xml:space="preserve">
      Белгіленген жәрдемақы сомасы 20__ ж. __________ дан 20__ ж. __________ ға дейін </w:t>
      </w:r>
    </w:p>
    <w:p>
      <w:pPr>
        <w:spacing w:after="0"/>
        <w:ind w:left="0"/>
        <w:jc w:val="both"/>
      </w:pPr>
      <w:r>
        <w:rPr>
          <w:rFonts w:ascii="Times New Roman"/>
          <w:b w:val="false"/>
          <w:i w:val="false"/>
          <w:color w:val="000000"/>
          <w:sz w:val="28"/>
        </w:rPr>
        <w:t xml:space="preserve">
      _________________________________________________________________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Баланың Т.А.Ә. (бар болғанда) _____________________________________________________</w:t>
      </w:r>
    </w:p>
    <w:p>
      <w:pPr>
        <w:spacing w:after="0"/>
        <w:ind w:left="0"/>
        <w:jc w:val="both"/>
      </w:pPr>
      <w:r>
        <w:rPr>
          <w:rFonts w:ascii="Times New Roman"/>
          <w:b w:val="false"/>
          <w:i w:val="false"/>
          <w:color w:val="000000"/>
          <w:sz w:val="28"/>
        </w:rPr>
        <w:t xml:space="preserve">
      жәрдемақы _________________ ден _____________ ға дейін ____________ теңге сомасында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Жәрдемақы тағайындаудан бас тарту себебі: __________________________________________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басшысының </w:t>
      </w:r>
    </w:p>
    <w:p>
      <w:pPr>
        <w:spacing w:after="0"/>
        <w:ind w:left="0"/>
        <w:jc w:val="both"/>
      </w:pPr>
      <w:r>
        <w:rPr>
          <w:rFonts w:ascii="Times New Roman"/>
          <w:b w:val="false"/>
          <w:i w:val="false"/>
          <w:color w:val="000000"/>
          <w:sz w:val="28"/>
        </w:rPr>
        <w:t>
      Т.А.Ә. (бар болғанда)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cтандартына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p>
      <w:pPr>
        <w:spacing w:after="0"/>
        <w:ind w:left="0"/>
        <w:jc w:val="both"/>
      </w:pPr>
      <w:r>
        <w:rPr>
          <w:rFonts w:ascii="Times New Roman"/>
          <w:b w:val="false"/>
          <w:i w:val="false"/>
          <w:color w:val="000000"/>
          <w:sz w:val="28"/>
        </w:rPr>
        <w:t>
      Көрсетілетін қызметті алушының Т.А.Ә. (бар болғанда), ЖСН 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____________________________________</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__________________________________________________ мекен жайы бойынша орналасқан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қалалардың жергілікті атқарушы органдарының мекен-жайы) ___________________________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xml:space="preserve">
      қалалардың жергілікті атқарушы органдары) хабарласу қажет. </w:t>
      </w:r>
    </w:p>
    <w:p>
      <w:pPr>
        <w:spacing w:after="0"/>
        <w:ind w:left="0"/>
        <w:jc w:val="both"/>
      </w:pPr>
      <w:r>
        <w:rPr>
          <w:rFonts w:ascii="Times New Roman"/>
          <w:b w:val="false"/>
          <w:i w:val="false"/>
          <w:color w:val="000000"/>
          <w:sz w:val="28"/>
        </w:rPr>
        <w:t>
      Хабарлама жауапты тұлғаның ЭЦҚ расталған _________________________________________</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cтандартына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p>
      <w:pPr>
        <w:spacing w:after="0"/>
        <w:ind w:left="0"/>
        <w:jc w:val="both"/>
      </w:pPr>
      <w:r>
        <w:rPr>
          <w:rFonts w:ascii="Times New Roman"/>
          <w:b w:val="false"/>
          <w:i w:val="false"/>
          <w:color w:val="000000"/>
          <w:sz w:val="28"/>
        </w:rPr>
        <w:t xml:space="preserve">
      № ____                                    20 ___ жылғы "___" 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туралы куәлігін </w:t>
      </w:r>
    </w:p>
    <w:p>
      <w:pPr>
        <w:spacing w:after="0"/>
        <w:ind w:left="0"/>
        <w:jc w:val="both"/>
      </w:pPr>
      <w:r>
        <w:rPr>
          <w:rFonts w:ascii="Times New Roman"/>
          <w:b w:val="false"/>
          <w:i w:val="false"/>
          <w:color w:val="000000"/>
          <w:sz w:val="28"/>
        </w:rPr>
        <w:t>
      (туу туралы актінің жазылуы) берген органның атауы 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келісім _____________________________________</w:t>
      </w:r>
    </w:p>
    <w:p>
      <w:pPr>
        <w:spacing w:after="0"/>
        <w:ind w:left="0"/>
        <w:jc w:val="both"/>
      </w:pPr>
      <w:r>
        <w:rPr>
          <w:rFonts w:ascii="Times New Roman"/>
          <w:b w:val="false"/>
          <w:i w:val="false"/>
          <w:color w:val="000000"/>
          <w:sz w:val="28"/>
        </w:rPr>
        <w:t xml:space="preserve">
      Бекітілген күні 20 ___ жылғы "___" 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____________ 20____ жылғы "___" __________ дейін 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теңге сомасында</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_____________ </w:t>
      </w:r>
    </w:p>
    <w:p>
      <w:pPr>
        <w:spacing w:after="0"/>
        <w:ind w:left="0"/>
        <w:jc w:val="both"/>
      </w:pPr>
      <w:r>
        <w:rPr>
          <w:rFonts w:ascii="Times New Roman"/>
          <w:b w:val="false"/>
          <w:i w:val="false"/>
          <w:color w:val="000000"/>
          <w:sz w:val="28"/>
        </w:rPr>
        <w:t xml:space="preserve">
      жәрдемақы__________________ ден _______________ ға дейін _____________ теңге </w:t>
      </w:r>
    </w:p>
    <w:p>
      <w:pPr>
        <w:spacing w:after="0"/>
        <w:ind w:left="0"/>
        <w:jc w:val="both"/>
      </w:pPr>
      <w:r>
        <w:rPr>
          <w:rFonts w:ascii="Times New Roman"/>
          <w:b w:val="false"/>
          <w:i w:val="false"/>
          <w:color w:val="000000"/>
          <w:sz w:val="28"/>
        </w:rPr>
        <w:t>
      сомасында _______________________</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Ақшалай қаражатты тағайындаудан бас тарту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органның басшысы 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p>
      <w:pPr>
        <w:spacing w:after="0"/>
        <w:ind w:left="0"/>
        <w:jc w:val="both"/>
      </w:pPr>
      <w:r>
        <w:rPr>
          <w:rFonts w:ascii="Times New Roman"/>
          <w:b w:val="false"/>
          <w:i w:val="false"/>
          <w:color w:val="000000"/>
          <w:sz w:val="28"/>
        </w:rPr>
        <w:t>
      Көрсетілетін қызметті алушының Т.А.Ә., ЖСН 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__________________________________________</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алу үшін </w:t>
      </w:r>
    </w:p>
    <w:p>
      <w:pPr>
        <w:spacing w:after="0"/>
        <w:ind w:left="0"/>
        <w:jc w:val="both"/>
      </w:pPr>
      <w:r>
        <w:rPr>
          <w:rFonts w:ascii="Times New Roman"/>
          <w:b w:val="false"/>
          <w:i w:val="false"/>
          <w:color w:val="000000"/>
          <w:sz w:val="28"/>
        </w:rPr>
        <w:t xml:space="preserve">
      ________________________________________ мекенжайы бойынша орналасқан (Нұр-Сұлтан, </w:t>
      </w:r>
    </w:p>
    <w:p>
      <w:pPr>
        <w:spacing w:after="0"/>
        <w:ind w:left="0"/>
        <w:jc w:val="both"/>
      </w:pPr>
      <w:r>
        <w:rPr>
          <w:rFonts w:ascii="Times New Roman"/>
          <w:b w:val="false"/>
          <w:i w:val="false"/>
          <w:color w:val="000000"/>
          <w:sz w:val="28"/>
        </w:rPr>
        <w:t xml:space="preserve">
      Алматы және Шымкент қалаларының, аудандардың және облыстық маңызы бар қалалардың </w:t>
      </w:r>
    </w:p>
    <w:p>
      <w:pPr>
        <w:spacing w:after="0"/>
        <w:ind w:left="0"/>
        <w:jc w:val="both"/>
      </w:pPr>
      <w:r>
        <w:rPr>
          <w:rFonts w:ascii="Times New Roman"/>
          <w:b w:val="false"/>
          <w:i w:val="false"/>
          <w:color w:val="000000"/>
          <w:sz w:val="28"/>
        </w:rPr>
        <w:t>
      жергілікті атқарушы органдарының мекен-жайы) ______________________________________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xml:space="preserve">
      қалалардың жергілікті атқарушы органдары) хабарласу қажет. </w:t>
      </w:r>
    </w:p>
    <w:p>
      <w:pPr>
        <w:spacing w:after="0"/>
        <w:ind w:left="0"/>
        <w:jc w:val="both"/>
      </w:pPr>
      <w:r>
        <w:rPr>
          <w:rFonts w:ascii="Times New Roman"/>
          <w:b w:val="false"/>
          <w:i w:val="false"/>
          <w:color w:val="000000"/>
          <w:sz w:val="28"/>
        </w:rPr>
        <w:t>
      Жауапты тұлғаның ЭЦҚ расталған хабарламасы _______________________________________</w:t>
      </w:r>
    </w:p>
    <w:p>
      <w:pPr>
        <w:spacing w:after="0"/>
        <w:ind w:left="0"/>
        <w:jc w:val="both"/>
      </w:pPr>
      <w:r>
        <w:rPr>
          <w:rFonts w:ascii="Times New Roman"/>
          <w:b w:val="false"/>
          <w:i w:val="false"/>
          <w:color w:val="000000"/>
          <w:sz w:val="28"/>
        </w:rPr>
        <w:t>
      (жауапты тұлғаның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both"/>
      </w:pPr>
      <w:r>
        <w:rPr>
          <w:rFonts w:ascii="Times New Roman"/>
          <w:b w:val="false"/>
          <w:i w:val="false"/>
          <w:color w:val="000000"/>
          <w:sz w:val="28"/>
        </w:rPr>
        <w:t xml:space="preserve">
      №____                                          20 ___ жылғы "___" 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_________________________________________________</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 _____________________________ берiлген күнi _____________________________________</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______________ 20 ___ жылғы "___"______________ 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_________________________________________________ теңгені құрайды (сомасы жазбаша)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органның басшысы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облыстық маңызына</w:t>
            </w:r>
            <w:r>
              <w:br/>
            </w:r>
            <w:r>
              <w:rPr>
                <w:rFonts w:ascii="Times New Roman"/>
                <w:b w:val="false"/>
                <w:i w:val="false"/>
                <w:color w:val="000000"/>
                <w:sz w:val="20"/>
              </w:rPr>
              <w:t>не аудандық және қалалық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 облысы, _____ ауданы)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 мына</w:t>
            </w:r>
            <w:r>
              <w:br/>
            </w:r>
            <w:r>
              <w:rPr>
                <w:rFonts w:ascii="Times New Roman"/>
                <w:b w:val="false"/>
                <w:i w:val="false"/>
                <w:color w:val="000000"/>
                <w:sz w:val="20"/>
              </w:rPr>
              <w:t>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кәмелет жасқа толмаған (Т.А.Ә. (бар болғанда) туған күні және жеке сәйкестендіру нөмері)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w:t>
            </w:r>
            <w:r>
              <w:br/>
            </w:r>
            <w:r>
              <w:rPr>
                <w:rFonts w:ascii="Times New Roman"/>
                <w:b w:val="false"/>
                <w:i w:val="false"/>
                <w:color w:val="000000"/>
                <w:sz w:val="20"/>
              </w:rPr>
              <w:t>оларды асырауға 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Қабылдаушы отбасына балаларды тәрбиелеуге және асырап-бағуға ақшалай қаражат төлеуді тағайындауды сұраймын: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Тұрғын үй-тұрмыстық жағдай зерттеу жүргізуге қарсы емеспін.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w:t>
            </w:r>
            <w:r>
              <w:br/>
            </w:r>
            <w:r>
              <w:rPr>
                <w:rFonts w:ascii="Times New Roman"/>
                <w:b w:val="false"/>
                <w:i w:val="false"/>
                <w:color w:val="000000"/>
                <w:sz w:val="20"/>
              </w:rPr>
              <w:t>қамқоршылар органдарының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___________________________________________ қорғаншылар мен қамқоршылар органдары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(қорғаншылар мен қамқоршылар органы маманының Т.А.Ә. (бар болғанда)) </w:t>
      </w:r>
    </w:p>
    <w:p>
      <w:pPr>
        <w:spacing w:after="0"/>
        <w:ind w:left="0"/>
        <w:jc w:val="both"/>
      </w:pPr>
      <w:r>
        <w:rPr>
          <w:rFonts w:ascii="Times New Roman"/>
          <w:b w:val="false"/>
          <w:i w:val="false"/>
          <w:color w:val="000000"/>
          <w:sz w:val="28"/>
        </w:rPr>
        <w:t xml:space="preserve">
      ________________________________ ата-анасы немесе басқа да заңды өкілдердің қатысуымен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both"/>
      </w:pPr>
      <w:r>
        <w:rPr>
          <w:rFonts w:ascii="Times New Roman"/>
          <w:b w:val="false"/>
          <w:i w:val="false"/>
          <w:color w:val="000000"/>
          <w:sz w:val="28"/>
        </w:rPr>
        <w:t>
      кәмелетке толмағанның(дардың) ___________________________________________________</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(мәселенің мәнін көрсету) </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both"/>
      </w:pPr>
      <w:r>
        <w:rPr>
          <w:rFonts w:ascii="Times New Roman"/>
          <w:b w:val="false"/>
          <w:i w:val="false"/>
          <w:color w:val="000000"/>
          <w:sz w:val="28"/>
        </w:rPr>
        <w:t xml:space="preserve">
      Республикасы Кодексінің 62 бабына сәйкес, </w:t>
      </w:r>
    </w:p>
    <w:p>
      <w:pPr>
        <w:spacing w:after="0"/>
        <w:ind w:left="0"/>
        <w:jc w:val="both"/>
      </w:pPr>
      <w:r>
        <w:rPr>
          <w:rFonts w:ascii="Times New Roman"/>
          <w:b w:val="false"/>
          <w:i w:val="false"/>
          <w:color w:val="000000"/>
          <w:sz w:val="28"/>
        </w:rPr>
        <w:t xml:space="preserve">
      __________________________________________________________________________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Нұр-Сұлтан, Алматы және Шымкент</w:t>
      </w:r>
    </w:p>
    <w:p>
      <w:pPr>
        <w:spacing w:after="0"/>
        <w:ind w:left="0"/>
        <w:jc w:val="both"/>
      </w:pPr>
      <w:r>
        <w:rPr>
          <w:rFonts w:ascii="Times New Roman"/>
          <w:b w:val="false"/>
          <w:i w:val="false"/>
          <w:color w:val="000000"/>
          <w:sz w:val="28"/>
        </w:rPr>
        <w:t xml:space="preserve">
      қалаларының, аудандардың және </w:t>
      </w:r>
    </w:p>
    <w:p>
      <w:pPr>
        <w:spacing w:after="0"/>
        <w:ind w:left="0"/>
        <w:jc w:val="both"/>
      </w:pPr>
      <w:r>
        <w:rPr>
          <w:rFonts w:ascii="Times New Roman"/>
          <w:b w:val="false"/>
          <w:i w:val="false"/>
          <w:color w:val="000000"/>
          <w:sz w:val="28"/>
        </w:rPr>
        <w:t xml:space="preserve">
      облыстық маңызы бар қалалардың </w:t>
      </w:r>
    </w:p>
    <w:p>
      <w:pPr>
        <w:spacing w:after="0"/>
        <w:ind w:left="0"/>
        <w:jc w:val="both"/>
      </w:pPr>
      <w:r>
        <w:rPr>
          <w:rFonts w:ascii="Times New Roman"/>
          <w:b w:val="false"/>
          <w:i w:val="false"/>
          <w:color w:val="000000"/>
          <w:sz w:val="28"/>
        </w:rPr>
        <w:t xml:space="preserve">
      жергілікті атқарушы органының </w:t>
      </w:r>
    </w:p>
    <w:p>
      <w:pPr>
        <w:spacing w:after="0"/>
        <w:ind w:left="0"/>
        <w:jc w:val="both"/>
      </w:pPr>
      <w:r>
        <w:rPr>
          <w:rFonts w:ascii="Times New Roman"/>
          <w:b w:val="false"/>
          <w:i w:val="false"/>
          <w:color w:val="000000"/>
          <w:sz w:val="28"/>
        </w:rPr>
        <w:t xml:space="preserve">
      басшысы                                    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w:t>
            </w:r>
            <w:r>
              <w:br/>
            </w:r>
            <w:r>
              <w:rPr>
                <w:rFonts w:ascii="Times New Roman"/>
                <w:b w:val="false"/>
                <w:i w:val="false"/>
                <w:color w:val="000000"/>
                <w:sz w:val="20"/>
              </w:rPr>
              <w:t>қамқоршылар органдарының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он жасқа толған баламның (балаларымның):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___, __________________________ мекен-жайда тұратын пікірін есепке алу туралы шешімін беруіңізді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7 қазандағы</w:t>
            </w:r>
            <w:r>
              <w:br/>
            </w:r>
            <w:r>
              <w:rPr>
                <w:rFonts w:ascii="Times New Roman"/>
                <w:b w:val="false"/>
                <w:i w:val="false"/>
                <w:color w:val="000000"/>
                <w:sz w:val="20"/>
              </w:rPr>
              <w:t>№ 435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bookmarkStart w:name="z370" w:id="305"/>
    <w:p>
      <w:pPr>
        <w:spacing w:after="0"/>
        <w:ind w:left="0"/>
        <w:jc w:val="left"/>
      </w:pPr>
      <w:r>
        <w:rPr>
          <w:rFonts w:ascii="Times New Roman"/>
          <w:b/>
          <w:i w:val="false"/>
          <w:color w:val="000000"/>
        </w:rPr>
        <w:t xml:space="preserve"> "Бала асырап алу жөніндегі агенттікті аккредиттеу немесе мерзімін ұзарту" мемлекеттік көрсетілетін қызмет стандарты</w:t>
      </w:r>
    </w:p>
    <w:bookmarkEnd w:id="305"/>
    <w:bookmarkStart w:name="z371" w:id="306"/>
    <w:p>
      <w:pPr>
        <w:spacing w:after="0"/>
        <w:ind w:left="0"/>
        <w:jc w:val="left"/>
      </w:pPr>
      <w:r>
        <w:rPr>
          <w:rFonts w:ascii="Times New Roman"/>
          <w:b/>
          <w:i w:val="false"/>
          <w:color w:val="000000"/>
        </w:rPr>
        <w:t xml:space="preserve"> 1-тарау. Жалпы ережелер</w:t>
      </w:r>
    </w:p>
    <w:bookmarkEnd w:id="306"/>
    <w:bookmarkStart w:name="z372" w:id="307"/>
    <w:p>
      <w:pPr>
        <w:spacing w:after="0"/>
        <w:ind w:left="0"/>
        <w:jc w:val="both"/>
      </w:pPr>
      <w:r>
        <w:rPr>
          <w:rFonts w:ascii="Times New Roman"/>
          <w:b w:val="false"/>
          <w:i w:val="false"/>
          <w:color w:val="000000"/>
          <w:sz w:val="28"/>
        </w:rPr>
        <w:t>
      1. "Бала асырап алу жөніндегі агенттікті аккредиттеу немесе мерзімін ұзарту" мемлекеттік көрсетілетін қызметі (бұдан әрі - мемлекеттік көрсетілетін қызмет).</w:t>
      </w:r>
    </w:p>
    <w:bookmarkEnd w:id="307"/>
    <w:bookmarkStart w:name="z373" w:id="30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08"/>
    <w:bookmarkStart w:name="z374" w:id="309"/>
    <w:p>
      <w:pPr>
        <w:spacing w:after="0"/>
        <w:ind w:left="0"/>
        <w:jc w:val="both"/>
      </w:pPr>
      <w:r>
        <w:rPr>
          <w:rFonts w:ascii="Times New Roman"/>
          <w:b w:val="false"/>
          <w:i w:val="false"/>
          <w:color w:val="000000"/>
          <w:sz w:val="28"/>
        </w:rPr>
        <w:t>
      3. Мемлекеттік көрсетілетін қызметті Министрліктің Балалардың құқықтарын қорғау комитеті (бұдан әрі - көрсетілетін қызметті беруші) көрсетеді.</w:t>
      </w:r>
    </w:p>
    <w:bookmarkEnd w:id="30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(далее - портал).</w:t>
      </w:r>
    </w:p>
    <w:bookmarkStart w:name="z375" w:id="310"/>
    <w:p>
      <w:pPr>
        <w:spacing w:after="0"/>
        <w:ind w:left="0"/>
        <w:jc w:val="left"/>
      </w:pPr>
      <w:r>
        <w:rPr>
          <w:rFonts w:ascii="Times New Roman"/>
          <w:b/>
          <w:i w:val="false"/>
          <w:color w:val="000000"/>
        </w:rPr>
        <w:t xml:space="preserve"> 2-тарау. Мемлекеттік қызмет көрсету тәртібі</w:t>
      </w:r>
    </w:p>
    <w:bookmarkEnd w:id="310"/>
    <w:bookmarkStart w:name="z376" w:id="311"/>
    <w:p>
      <w:pPr>
        <w:spacing w:after="0"/>
        <w:ind w:left="0"/>
        <w:jc w:val="both"/>
      </w:pPr>
      <w:r>
        <w:rPr>
          <w:rFonts w:ascii="Times New Roman"/>
          <w:b w:val="false"/>
          <w:i w:val="false"/>
          <w:color w:val="000000"/>
          <w:sz w:val="28"/>
        </w:rPr>
        <w:t>
      4. Мемлекеттік қызмет көрсету мерзімдері:</w:t>
      </w:r>
    </w:p>
    <w:bookmarkEnd w:id="311"/>
    <w:p>
      <w:pPr>
        <w:spacing w:after="0"/>
        <w:ind w:left="0"/>
        <w:jc w:val="both"/>
      </w:pPr>
      <w:r>
        <w:rPr>
          <w:rFonts w:ascii="Times New Roman"/>
          <w:b w:val="false"/>
          <w:i w:val="false"/>
          <w:color w:val="000000"/>
          <w:sz w:val="28"/>
        </w:rPr>
        <w:t>
      1) бала асырап алу жөніндегі агенттікті аккредиттеу: көрсетілетін қызметті берушіге құжаттарды тапсырған сәттен бастап, сондай-ақ портал арқылы өтініш берген кезде - отыз күнтізбелік күн;</w:t>
      </w:r>
    </w:p>
    <w:p>
      <w:pPr>
        <w:spacing w:after="0"/>
        <w:ind w:left="0"/>
        <w:jc w:val="both"/>
      </w:pPr>
      <w:r>
        <w:rPr>
          <w:rFonts w:ascii="Times New Roman"/>
          <w:b w:val="false"/>
          <w:i w:val="false"/>
          <w:color w:val="000000"/>
          <w:sz w:val="28"/>
        </w:rPr>
        <w:t>
      бала асырап алу жөніндегі агенттікті аккредиттеу мерзімін ұзарту: көрсетілетін қызметті берушіге құжаттарды тапсырған сәттен бастап, сондай-ақ портал арқылы өтініш берген кезде - он бес күнтізбелік күн;</w:t>
      </w:r>
    </w:p>
    <w:p>
      <w:pPr>
        <w:spacing w:after="0"/>
        <w:ind w:left="0"/>
        <w:jc w:val="both"/>
      </w:pP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- 20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Start w:name="z377" w:id="312"/>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312"/>
    <w:bookmarkStart w:name="z378" w:id="313"/>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бала асырап алу жөніндегі агенттікті аккредиттеу не бала асырап алу жөніндегі агенттікті аккредиттеу мерзімін ұзарту туралы шешім немесе бала асырап алу жөніндегі агенттікті аккредиттеуден бас тарту не бала асырап алу жөніндегі агенттікті аккредиттеу мерзімін ұзартудан бас тарту жөніндегі дәлелді шешімі.</w:t>
      </w:r>
    </w:p>
    <w:bookmarkEnd w:id="313"/>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Қағазды нысанда мемлекеттік қызмет көрсету нәтижесіне қызмет алушы жүгінген жағдайда мемлекеттік қызмет көрсету нәтижесі электрондық нысанда рәсімделеді, шығарылады, қызмет көрсетушінің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 нәтижесі қызмет көрсетушінің уәкілетті тұлғасының электрондық цифрлық қолтаңбасымен (бұдан әрі - ЭЦҚ) қол қойылған электрондық құжат нысанында қызмет алушының "жеке кабинетіне" жіберіледі және сақталады.</w:t>
      </w:r>
    </w:p>
    <w:bookmarkStart w:name="z379" w:id="314"/>
    <w:p>
      <w:pPr>
        <w:spacing w:after="0"/>
        <w:ind w:left="0"/>
        <w:jc w:val="both"/>
      </w:pPr>
      <w:r>
        <w:rPr>
          <w:rFonts w:ascii="Times New Roman"/>
          <w:b w:val="false"/>
          <w:i w:val="false"/>
          <w:color w:val="000000"/>
          <w:sz w:val="28"/>
        </w:rPr>
        <w:t>
      7. Мемлекеттік қызмет тегін көрсетіледі жеке және заңды тұлғаларға (бұдан әрі - көрсетілетін қызметті алушы) тегін көрсетіледі..</w:t>
      </w:r>
    </w:p>
    <w:bookmarkEnd w:id="314"/>
    <w:bookmarkStart w:name="z380" w:id="315"/>
    <w:p>
      <w:pPr>
        <w:spacing w:after="0"/>
        <w:ind w:left="0"/>
        <w:jc w:val="both"/>
      </w:pPr>
      <w:r>
        <w:rPr>
          <w:rFonts w:ascii="Times New Roman"/>
          <w:b w:val="false"/>
          <w:i w:val="false"/>
          <w:color w:val="000000"/>
          <w:sz w:val="28"/>
        </w:rPr>
        <w:t>
      8. Жұмыс кестесі:</w:t>
      </w:r>
    </w:p>
    <w:bookmarkEnd w:id="315"/>
    <w:p>
      <w:pPr>
        <w:spacing w:after="0"/>
        <w:ind w:left="0"/>
        <w:jc w:val="both"/>
      </w:pPr>
      <w:r>
        <w:rPr>
          <w:rFonts w:ascii="Times New Roman"/>
          <w:b w:val="false"/>
          <w:i w:val="false"/>
          <w:color w:val="000000"/>
          <w:sz w:val="28"/>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Start w:name="z381" w:id="31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16"/>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бала асырап алу жөніндегі агенттікті аккредиттеу үшін:</w:t>
      </w:r>
    </w:p>
    <w:p>
      <w:pPr>
        <w:spacing w:after="0"/>
        <w:ind w:left="0"/>
        <w:jc w:val="both"/>
      </w:pPr>
      <w:r>
        <w:rPr>
          <w:rFonts w:ascii="Times New Roman"/>
          <w:b w:val="false"/>
          <w:i w:val="false"/>
          <w:color w:val="000000"/>
          <w:sz w:val="28"/>
        </w:rPr>
        <w:t xml:space="preserve">
      1-1)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1-2)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1-3) құрылтай құжаттарының нотариалды куәландырылған көшірмелері;</w:t>
      </w:r>
    </w:p>
    <w:p>
      <w:pPr>
        <w:spacing w:after="0"/>
        <w:ind w:left="0"/>
        <w:jc w:val="both"/>
      </w:pPr>
      <w:r>
        <w:rPr>
          <w:rFonts w:ascii="Times New Roman"/>
          <w:b w:val="false"/>
          <w:i w:val="false"/>
          <w:color w:val="000000"/>
          <w:sz w:val="28"/>
        </w:rPr>
        <w:t>
      1-4)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p>
    <w:p>
      <w:pPr>
        <w:spacing w:after="0"/>
        <w:ind w:left="0"/>
        <w:jc w:val="both"/>
      </w:pPr>
      <w:r>
        <w:rPr>
          <w:rFonts w:ascii="Times New Roman"/>
          <w:b w:val="false"/>
          <w:i w:val="false"/>
          <w:color w:val="000000"/>
          <w:sz w:val="28"/>
        </w:rPr>
        <w:t>
      1-5)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p>
    <w:p>
      <w:pPr>
        <w:spacing w:after="0"/>
        <w:ind w:left="0"/>
        <w:jc w:val="both"/>
      </w:pPr>
      <w:r>
        <w:rPr>
          <w:rFonts w:ascii="Times New Roman"/>
          <w:b w:val="false"/>
          <w:i w:val="false"/>
          <w:color w:val="000000"/>
          <w:sz w:val="28"/>
        </w:rPr>
        <w:t>
      1-6) бала асырап алуға үміткерлерге агенттік ұсынатын, көрсетілетін қызметтердің тізбесі;</w:t>
      </w:r>
    </w:p>
    <w:p>
      <w:pPr>
        <w:spacing w:after="0"/>
        <w:ind w:left="0"/>
        <w:jc w:val="both"/>
      </w:pPr>
      <w:r>
        <w:rPr>
          <w:rFonts w:ascii="Times New Roman"/>
          <w:b w:val="false"/>
          <w:i w:val="false"/>
          <w:color w:val="000000"/>
          <w:sz w:val="28"/>
        </w:rPr>
        <w:t xml:space="preserve">
      1-7)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w:t>
      </w:r>
    </w:p>
    <w:p>
      <w:pPr>
        <w:spacing w:after="0"/>
        <w:ind w:left="0"/>
        <w:jc w:val="both"/>
      </w:pPr>
      <w:r>
        <w:rPr>
          <w:rFonts w:ascii="Times New Roman"/>
          <w:b w:val="false"/>
          <w:i w:val="false"/>
          <w:color w:val="000000"/>
          <w:sz w:val="28"/>
        </w:rPr>
        <w:t>
      1-8)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p>
    <w:p>
      <w:pPr>
        <w:spacing w:after="0"/>
        <w:ind w:left="0"/>
        <w:jc w:val="both"/>
      </w:pPr>
      <w:r>
        <w:rPr>
          <w:rFonts w:ascii="Times New Roman"/>
          <w:b w:val="false"/>
          <w:i w:val="false"/>
          <w:color w:val="000000"/>
          <w:sz w:val="28"/>
        </w:rPr>
        <w:t>
      1-9) агенттіктің көрсетілетін қызметті алушыға берген нотариалды куәландырылған сенімхаты;</w:t>
      </w:r>
    </w:p>
    <w:p>
      <w:pPr>
        <w:spacing w:after="0"/>
        <w:ind w:left="0"/>
        <w:jc w:val="both"/>
      </w:pPr>
      <w:r>
        <w:rPr>
          <w:rFonts w:ascii="Times New Roman"/>
          <w:b w:val="false"/>
          <w:i w:val="false"/>
          <w:color w:val="000000"/>
          <w:sz w:val="28"/>
        </w:rPr>
        <w:t>
      1-10)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p>
    <w:p>
      <w:pPr>
        <w:spacing w:after="0"/>
        <w:ind w:left="0"/>
        <w:jc w:val="both"/>
      </w:pPr>
      <w:r>
        <w:rPr>
          <w:rFonts w:ascii="Times New Roman"/>
          <w:b w:val="false"/>
          <w:i w:val="false"/>
          <w:color w:val="000000"/>
          <w:sz w:val="28"/>
        </w:rPr>
        <w:t>
      1-11)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p>
      <w:pPr>
        <w:spacing w:after="0"/>
        <w:ind w:left="0"/>
        <w:jc w:val="both"/>
      </w:pPr>
      <w:r>
        <w:rPr>
          <w:rFonts w:ascii="Times New Roman"/>
          <w:b w:val="false"/>
          <w:i w:val="false"/>
          <w:color w:val="000000"/>
          <w:sz w:val="28"/>
        </w:rPr>
        <w:t>
      1-12)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1-1) көрсетілетін қызметті алушының ЭЦҚ қойылған электрондық құжат нысанындағы сұрау;</w:t>
      </w:r>
    </w:p>
    <w:p>
      <w:pPr>
        <w:spacing w:after="0"/>
        <w:ind w:left="0"/>
        <w:jc w:val="both"/>
      </w:pPr>
      <w:r>
        <w:rPr>
          <w:rFonts w:ascii="Times New Roman"/>
          <w:b w:val="false"/>
          <w:i w:val="false"/>
          <w:color w:val="000000"/>
          <w:sz w:val="28"/>
        </w:rPr>
        <w:t>
      1-2) құрылтай құжаттарының нотариалды куәландырылған көшірмелерінің электрондық көшірмесі;</w:t>
      </w:r>
    </w:p>
    <w:p>
      <w:pPr>
        <w:spacing w:after="0"/>
        <w:ind w:left="0"/>
        <w:jc w:val="both"/>
      </w:pPr>
      <w:r>
        <w:rPr>
          <w:rFonts w:ascii="Times New Roman"/>
          <w:b w:val="false"/>
          <w:i w:val="false"/>
          <w:color w:val="000000"/>
          <w:sz w:val="28"/>
        </w:rPr>
        <w:t>
      1-3)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электрондық көшірмесі;</w:t>
      </w:r>
    </w:p>
    <w:p>
      <w:pPr>
        <w:spacing w:after="0"/>
        <w:ind w:left="0"/>
        <w:jc w:val="both"/>
      </w:pPr>
      <w:r>
        <w:rPr>
          <w:rFonts w:ascii="Times New Roman"/>
          <w:b w:val="false"/>
          <w:i w:val="false"/>
          <w:color w:val="000000"/>
          <w:sz w:val="28"/>
        </w:rPr>
        <w:t>
      1-4)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электрондық көшірмесі;</w:t>
      </w:r>
    </w:p>
    <w:p>
      <w:pPr>
        <w:spacing w:after="0"/>
        <w:ind w:left="0"/>
        <w:jc w:val="both"/>
      </w:pPr>
      <w:r>
        <w:rPr>
          <w:rFonts w:ascii="Times New Roman"/>
          <w:b w:val="false"/>
          <w:i w:val="false"/>
          <w:color w:val="000000"/>
          <w:sz w:val="28"/>
        </w:rPr>
        <w:t>
      1-5) бала асырап алуға үміткерлерге агенттік ұсынатын, көрсетілетін қызметтер тізбесінің электрондық көшірмесі;</w:t>
      </w:r>
    </w:p>
    <w:p>
      <w:pPr>
        <w:spacing w:after="0"/>
        <w:ind w:left="0"/>
        <w:jc w:val="both"/>
      </w:pPr>
      <w:r>
        <w:rPr>
          <w:rFonts w:ascii="Times New Roman"/>
          <w:b w:val="false"/>
          <w:i w:val="false"/>
          <w:color w:val="000000"/>
          <w:sz w:val="28"/>
        </w:rPr>
        <w:t xml:space="preserve">
      1-6)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электрондық көшірмесі;</w:t>
      </w:r>
    </w:p>
    <w:p>
      <w:pPr>
        <w:spacing w:after="0"/>
        <w:ind w:left="0"/>
        <w:jc w:val="both"/>
      </w:pPr>
      <w:r>
        <w:rPr>
          <w:rFonts w:ascii="Times New Roman"/>
          <w:b w:val="false"/>
          <w:i w:val="false"/>
          <w:color w:val="000000"/>
          <w:sz w:val="28"/>
        </w:rPr>
        <w:t>
      1-7)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электрондық көшірмесі;</w:t>
      </w:r>
    </w:p>
    <w:p>
      <w:pPr>
        <w:spacing w:after="0"/>
        <w:ind w:left="0"/>
        <w:jc w:val="both"/>
      </w:pPr>
      <w:r>
        <w:rPr>
          <w:rFonts w:ascii="Times New Roman"/>
          <w:b w:val="false"/>
          <w:i w:val="false"/>
          <w:color w:val="000000"/>
          <w:sz w:val="28"/>
        </w:rPr>
        <w:t>
      1-8) агенттіктің көрсетілетін қызметті алушыға берген нотариалды куәландырылған сенімхатының электрондық көшірмесі;</w:t>
      </w:r>
    </w:p>
    <w:p>
      <w:pPr>
        <w:spacing w:after="0"/>
        <w:ind w:left="0"/>
        <w:jc w:val="both"/>
      </w:pPr>
      <w:r>
        <w:rPr>
          <w:rFonts w:ascii="Times New Roman"/>
          <w:b w:val="false"/>
          <w:i w:val="false"/>
          <w:color w:val="000000"/>
          <w:sz w:val="28"/>
        </w:rPr>
        <w:t>
      1-9)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p>
      <w:pPr>
        <w:spacing w:after="0"/>
        <w:ind w:left="0"/>
        <w:jc w:val="both"/>
      </w:pPr>
      <w:r>
        <w:rPr>
          <w:rFonts w:ascii="Times New Roman"/>
          <w:b w:val="false"/>
          <w:i w:val="false"/>
          <w:color w:val="000000"/>
          <w:sz w:val="28"/>
        </w:rPr>
        <w:t>
      1-10)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p>
      <w:pPr>
        <w:spacing w:after="0"/>
        <w:ind w:left="0"/>
        <w:jc w:val="both"/>
      </w:pPr>
      <w:r>
        <w:rPr>
          <w:rFonts w:ascii="Times New Roman"/>
          <w:b w:val="false"/>
          <w:i w:val="false"/>
          <w:color w:val="000000"/>
          <w:sz w:val="28"/>
        </w:rPr>
        <w:t>
      1-11)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2-1) осы мемлекеттік көрсетілетін қызмет стандартына 1-қосымшаға сәйкес нысан бойынша көрсетілетін қызметті алушының өтініші;</w:t>
      </w:r>
    </w:p>
    <w:p>
      <w:pPr>
        <w:spacing w:after="0"/>
        <w:ind w:left="0"/>
        <w:jc w:val="both"/>
      </w:pPr>
      <w:r>
        <w:rPr>
          <w:rFonts w:ascii="Times New Roman"/>
          <w:b w:val="false"/>
          <w:i w:val="false"/>
          <w:color w:val="000000"/>
          <w:sz w:val="28"/>
        </w:rPr>
        <w:t>
      2-2) бала асырап алу жөніндегі агенттіктің сенім білдірген адамға берген нотариатта куәландырылған сенімхаты.</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2-1) көрсетілетін қызметті алушының ЭЦҚ қойылған электрондық құжат нысанындағы сұрау;</w:t>
      </w:r>
    </w:p>
    <w:p>
      <w:pPr>
        <w:spacing w:after="0"/>
        <w:ind w:left="0"/>
        <w:jc w:val="both"/>
      </w:pPr>
      <w:r>
        <w:rPr>
          <w:rFonts w:ascii="Times New Roman"/>
          <w:b w:val="false"/>
          <w:i w:val="false"/>
          <w:color w:val="000000"/>
          <w:sz w:val="28"/>
        </w:rPr>
        <w:t>
      2-2) агенттіктің көрсетілетін қызметті алушыға берген нотариалды куәландырылған сенімхатының электрондық көшірмесі.</w:t>
      </w:r>
    </w:p>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p>
      <w:pPr>
        <w:spacing w:after="0"/>
        <w:ind w:left="0"/>
        <w:jc w:val="both"/>
      </w:pPr>
      <w:r>
        <w:rPr>
          <w:rFonts w:ascii="Times New Roman"/>
          <w:b w:val="false"/>
          <w:i w:val="false"/>
          <w:color w:val="000000"/>
          <w:sz w:val="28"/>
        </w:rPr>
        <w:t>
      Көрсетілетін қызметті алушының жеке басын растайтын, заңды тұлғаны мемлекеттік тіркеу туралы (қайта тіркеу), көрсетілетін қызметті алушыны жеке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көрсетілетін мемлекеттік қызметке сұраныстың қабылданғаны туралы мәртебе, сондай-ақ мемлекеттік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82" w:id="31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17"/>
    <w:p>
      <w:pPr>
        <w:spacing w:after="0"/>
        <w:ind w:left="0"/>
        <w:jc w:val="both"/>
      </w:pPr>
      <w:r>
        <w:rPr>
          <w:rFonts w:ascii="Times New Roman"/>
          <w:b w:val="false"/>
          <w:i w:val="false"/>
          <w:color w:val="000000"/>
          <w:sz w:val="28"/>
        </w:rPr>
        <w:t>
      бала асырап алу жөніндегі агенттікті аккредиттеу үшін:</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p>
      <w:pPr>
        <w:spacing w:after="0"/>
        <w:ind w:left="0"/>
        <w:jc w:val="both"/>
      </w:pPr>
      <w:r>
        <w:rPr>
          <w:rFonts w:ascii="Times New Roman"/>
          <w:b w:val="false"/>
          <w:i w:val="false"/>
          <w:color w:val="000000"/>
          <w:sz w:val="28"/>
        </w:rPr>
        <w:t>
      2) өз қызметі туралы дәйексіз мәліметтер ұсынылуы;</w:t>
      </w:r>
    </w:p>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p>
    <w:p>
      <w:pPr>
        <w:spacing w:after="0"/>
        <w:ind w:left="0"/>
        <w:jc w:val="both"/>
      </w:pPr>
      <w:r>
        <w:rPr>
          <w:rFonts w:ascii="Times New Roman"/>
          <w:b w:val="false"/>
          <w:i w:val="false"/>
          <w:color w:val="000000"/>
          <w:sz w:val="28"/>
        </w:rPr>
        <w:t>
      4) агенттік орналасқан мемлекеттегі қолайсыз әлеуметтік-экономикалық, саяси, экологиялық ахуал, әскери іс-қимылдардың жүзеге асырылуы;</w:t>
      </w:r>
    </w:p>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p>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p>
      <w:pPr>
        <w:spacing w:after="0"/>
        <w:ind w:left="0"/>
        <w:jc w:val="both"/>
      </w:pPr>
      <w:r>
        <w:rPr>
          <w:rFonts w:ascii="Times New Roman"/>
          <w:b w:val="false"/>
          <w:i w:val="false"/>
          <w:color w:val="000000"/>
          <w:sz w:val="28"/>
        </w:rPr>
        <w:t>
      8) агенттіктің өз мемлекеті аумағында қызметінің тоқтатылуы;</w:t>
      </w:r>
    </w:p>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асуы.</w:t>
      </w:r>
    </w:p>
    <w:p>
      <w:pPr>
        <w:spacing w:after="0"/>
        <w:ind w:left="0"/>
        <w:jc w:val="both"/>
      </w:pPr>
      <w:r>
        <w:rPr>
          <w:rFonts w:ascii="Times New Roman"/>
          <w:b w:val="false"/>
          <w:i w:val="false"/>
          <w:color w:val="000000"/>
          <w:sz w:val="28"/>
        </w:rPr>
        <w:t>
      бала асырап алу жөніндегі агенттікті аккредиттеу мерзімін ұзарту үшін:</w:t>
      </w:r>
    </w:p>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сақталмауы;</w:t>
      </w:r>
    </w:p>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83" w:id="31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318"/>
    <w:bookmarkStart w:name="z384" w:id="31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319"/>
    <w:p>
      <w:pPr>
        <w:spacing w:after="0"/>
        <w:ind w:left="0"/>
        <w:jc w:val="both"/>
      </w:pPr>
      <w:r>
        <w:rPr>
          <w:rFonts w:ascii="Times New Roman"/>
          <w:b w:val="false"/>
          <w:i w:val="false"/>
          <w:color w:val="000000"/>
          <w:sz w:val="28"/>
        </w:rPr>
        <w:t>
      Шағым пошта арқылы, портал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немесе заңды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Министрліктің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телефоны бойынша алады.</w:t>
      </w:r>
    </w:p>
    <w:bookmarkStart w:name="z385" w:id="32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20"/>
    <w:bookmarkStart w:name="z386" w:id="321"/>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321"/>
    <w:bookmarkStart w:name="z387" w:id="32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22"/>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көрсетілетін қызметті берушінің: www.bala.edu.gov.kz интернет-ресурсында;</w:t>
      </w:r>
    </w:p>
    <w:p>
      <w:pPr>
        <w:spacing w:after="0"/>
        <w:ind w:left="0"/>
        <w:jc w:val="both"/>
      </w:pPr>
      <w:r>
        <w:rPr>
          <w:rFonts w:ascii="Times New Roman"/>
          <w:b w:val="false"/>
          <w:i w:val="false"/>
          <w:color w:val="000000"/>
          <w:sz w:val="28"/>
        </w:rPr>
        <w:t>
      3) egov.kz. порталында орналасқан.</w:t>
      </w:r>
    </w:p>
    <w:bookmarkStart w:name="z388" w:id="323"/>
    <w:p>
      <w:pPr>
        <w:spacing w:after="0"/>
        <w:ind w:left="0"/>
        <w:jc w:val="both"/>
      </w:pPr>
      <w:r>
        <w:rPr>
          <w:rFonts w:ascii="Times New Roman"/>
          <w:b w:val="false"/>
          <w:i w:val="false"/>
          <w:color w:val="000000"/>
          <w:sz w:val="28"/>
        </w:rPr>
        <w:t>
      14. Қызмет көрсетушінің мемлекеттік қызмет көрсету мәселелері бойынша анықтама қызметінің байланыс телефондары Министрлік www.edu.gov.kz, қызмет көрсетуші: www.bala.edu.gov.kz интернет-ресурстарында орналастырылған. Мемлекеттік қызмет көрсету мәселелері бойынша бірыңғай байланыс орталығы "1414".</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 аккредиттеу немесе</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Балалардың 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агенттіктің cенім білдірген</w:t>
            </w:r>
            <w:r>
              <w:br/>
            </w:r>
            <w:r>
              <w:rPr>
                <w:rFonts w:ascii="Times New Roman"/>
                <w:b w:val="false"/>
                <w:i w:val="false"/>
                <w:color w:val="000000"/>
                <w:sz w:val="20"/>
              </w:rPr>
              <w:t>адамы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қысқартусыз</w:t>
            </w:r>
            <w:r>
              <w:br/>
            </w:r>
            <w:r>
              <w:rPr>
                <w:rFonts w:ascii="Times New Roman"/>
                <w:b w:val="false"/>
                <w:i w:val="false"/>
                <w:color w:val="000000"/>
                <w:sz w:val="20"/>
              </w:rPr>
              <w:t>толық агенттіктің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Қазақстан Республикасының аумағында бала асырап алу жөніндегі қызметті жүзеге асыратын бала асырап алу жөніндегі агенттікті аккредиттеу мүмкіндігі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(агенттіктің атауын және мемлекеттің мекен-жайын көрсету)</w:t>
      </w:r>
    </w:p>
    <w:p>
      <w:pPr>
        <w:spacing w:after="0"/>
        <w:ind w:left="0"/>
        <w:jc w:val="both"/>
      </w:pPr>
      <w:r>
        <w:rPr>
          <w:rFonts w:ascii="Times New Roman"/>
          <w:b w:val="false"/>
          <w:i w:val="false"/>
          <w:color w:val="000000"/>
          <w:sz w:val="28"/>
        </w:rPr>
        <w:t>
      немесе бала асырап алу жөніндегі агенттікті аккредиттеу мерзімін ұзарту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(агенттіктің және ол орналасқан мемлекеттің атауы)</w:t>
      </w:r>
    </w:p>
    <w:p>
      <w:pPr>
        <w:spacing w:after="0"/>
        <w:ind w:left="0"/>
        <w:jc w:val="both"/>
      </w:pPr>
      <w:r>
        <w:rPr>
          <w:rFonts w:ascii="Times New Roman"/>
          <w:b w:val="false"/>
          <w:i w:val="false"/>
          <w:color w:val="000000"/>
          <w:sz w:val="28"/>
        </w:rPr>
        <w:t>
      мәселесін қарастыру үшін ұсынылған құжаттарды қарастыруды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келісім беремін.</w:t>
      </w:r>
    </w:p>
    <w:p>
      <w:pPr>
        <w:spacing w:after="0"/>
        <w:ind w:left="0"/>
        <w:jc w:val="both"/>
      </w:pPr>
      <w:r>
        <w:rPr>
          <w:rFonts w:ascii="Times New Roman"/>
          <w:b w:val="false"/>
          <w:i w:val="false"/>
          <w:color w:val="000000"/>
          <w:sz w:val="28"/>
        </w:rPr>
        <w:t xml:space="preserve">
      "___" _______ 20__ жыл                  ______________________________ </w:t>
      </w:r>
    </w:p>
    <w:p>
      <w:pPr>
        <w:spacing w:after="0"/>
        <w:ind w:left="0"/>
        <w:jc w:val="both"/>
      </w:pPr>
      <w:r>
        <w:rPr>
          <w:rFonts w:ascii="Times New Roman"/>
          <w:b w:val="false"/>
          <w:i w:val="false"/>
          <w:color w:val="000000"/>
          <w:sz w:val="28"/>
        </w:rPr>
        <w:t>
      сенім білдірген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