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ec9f" w14:textId="c2d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әдістемені бекіту туралы" Қазақстан Республикасы Ұлттық экономика министрлігі Статистика комитеті төрағасының 2017 жылғы 3 тамыздағы № 112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2019 жылғы 24 қыркүйектегі № 7 бұйрығы. Қазақстан Республикасының Әділет министрлігінде 2019 жылғы 7 қазанда № 19451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Республикасының 2010 жылғы 19 наурыздағы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17-тармағы </w:t>
      </w:r>
      <w:r>
        <w:rPr>
          <w:rFonts w:ascii="Times New Roman"/>
          <w:b w:val="false"/>
          <w:i w:val="false"/>
          <w:color w:val="000000"/>
          <w:sz w:val="28"/>
        </w:rPr>
        <w:t>258)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әдістемені бекіту туралы" Қазақстан Республикасы Ұлттық экономика министрлігі Статистика комитеті төрағасының 2017 жылғы 3 тамыздағы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15603 болып тіркелген, Қазақстан Республикасы Нормативтік құқықтық актілерінің эталондық бақылау банкінде 2017 жылғы 13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"Халықтың жұмыспен қамтылуын іріктемелі зерттеу сауалнамасы" жалпымемлекеттік статистикалық байқаудың қорытындылары бойынша еңбек көші-қонын сипаттайтын көрсеткіштерді қалыптастыру бойынша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Әдістемеде мынадай анықтама пайдаланылады: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интервьюер –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(Ж.Ә. Жарқынбаев)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