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41a" w14:textId="8f52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ұйымдар түрлері қызметінің үлгілік қағидаларын бекіту туралы" Қазақстан Республикасы Білім және ғылым министрінің 2013 жылғы 29 мамырдағы № 206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2 қазандағы № 430 бұйрығы. Қазақстан Республикасының Әділет министрлігінде 2019 жылғы 4 қазанда № 19440 болып тіркелді. Күші жойылды - Қазақстан Республикасы Білім және ғылым министрінің м.а. 2021 жылғы 29 желтоқсандағы № 614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м.а.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ұйымдар түрлері қызметінің үлгілік қағидаларын бекіту туралы" Қазақстан Республикасы Білім және ғылым министрінің 2013 жылғы 29 мамырдағы № 206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8520 болып тіркелген, "Егемен Қазақстан" газетінің 2013 жылғы 21 тамыздағы № 194 (28133)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 ұйымдар түрлері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Мектепке дейінгі ұйымдардың қызметі олардың жарғысына, "Тиісті үлгідегі білім беру ұйымдары қызметінің үлгілік қағидаларын бекіту туралы" Қазақстан Республикасы Білім және ғылым министрінің 2018 жылғы 30 қазандағы № 595 бұйрығымен (Қазақстан Республикасының нормативтік құқықтық актілерін мемлекеттік тіркеу тізілімінде № 17657 болып тіркелген) бекітілген Мектепке дейінгі ұйымдар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министрінің 2017 жылғы 17 тамыздағы № 615 бұйрығымен (Қазақстан Республикасының нормативтік құқықтық актілерін мемлекеттік тіркеу тізілімінде № 15893 болып тіркелген) бекітілген "Мектепке дейінгі ұйымдарға және сәбилер үйлеріне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Мектепке дейінгі ұйымдардың білім беру қызметі оқыту тіліне қарамастан: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берудің барлық деңгейлерінің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бұйрығымен (Қазақстан Республикасының нормативтік құқықтық актілерін мемлекеттік тіркеу тізілімінде № 17669 болып тіркелген) бекітілген Мектепке дейінгі тәрбие мен оқытудың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тіркелген) бекітілген 1 жастан 6 (7) жасқа дейінгі балаларды мектепке дейінгі тәрбиелеу мен оқытудың үлгілік оқу жоспарларына;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Республикасында 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бұйрығымен (Нормативтік құқықтық актілерді мемлекеттік тіркеу тізілімінде № 14235 болып тіркелген) бекітілген Мектепке дейінгі тәрбие мен оқытудың үлгілік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Мектепке дейінгі және орта білім департаменті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Білім және ғылым министрлігінің интернет-ресурсында орналастыруды;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Ф.Н. Жақыповаға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