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9d80" w14:textId="0ed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және ауыл шаруашылығы министрліктерінің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27 қыркүйектегі № 356 бұйрығы. Қазақстан Республикасының Әділет министрлігінде 2019 жылғы 3 қазанда № 19435 болып тіркелді. Күші жойылды - Қазақстан Республикасы Ауыл шаруашылығы министрінің 2020 жылғы 1 қазандағы № 301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экономика және ауыл шаруашылығы министрліктерінің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 баспа басылымдарына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оның Қазақстан Республикасы Ауыл шаруашылығы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және ауыл шаруашылығы министрліктерінің өзгерістер енгізілетін кейбір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 шегінде объект салу үшін жер учаскесін беру" мемлекеттік көрсетілетін қызмет стандартын бекіту туралы" Қазақстан Республикасы Ұлттық экономика министрінің міндетін атқарушының 2015 жылғы 27 наурыздағы № 270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11051 болып тіркелген, 2015 жылғы 4 маусымда "Әділет" ақпараттық-құқықтық жүйесінде жарияланған):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"Елді мекен шегінде объект салу үшін жер учаскесін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 және облыстық маңызы бар қалалардың жергілікті атқарушы органдары, аудандық маңызы бар қалалардың, кенттердің, ауылдардың, ауылдық округтердің әкімдері (бұдан әрі – көрсетілетін қызметті беруші) көрсетеді.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Мемлекеттік корпорациясы);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қатынастары саласында мемлекеттік көрсетілетін қызметтер стандарттарын бекіту туралы" Қазақстан Республикасы Ұлттық экономика министрінің міндетін атқарушының 2015 жылғы 27 наурыздағы № 271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11052 болып тіркелген, 2015 жылғы 4 маусымда "Әділет" ақпараттық-құқықтық жүйесінде жарияланған):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"Ауыл шаруашылығы алқаптарын бір түрден екінші түрге ауыстыруға түпкілікті шешім беру" мемлекеттік көрсетілетін қызмет стандарты;";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алқаптарын бір түрден екінші түрге ауыстыруға түпкілікті шешім беру";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"Ауыл шаруашылығы алқаптарын бір түрден екінші түрге ауыстыруға түпкілікті шешім беру" мемлекеттік көрсетілетін қызметі (бұдан әрі – мемлекеттік көрсетілетін қызмет).";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бұрыштағы мәтін мынадай редакцияда жазылсын: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алқаптарын бір түрден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 ауыстыруға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бұрыштағы мәтін мынадай редакцияда жазылсын: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алқаптарын бір түрден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 ауыстыруға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2-қосымша".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қатынастары, геодезия және картография саласындағы мемлекеттік көрсетілетін қызметтердің стандарттарын бекіту туралы" Қазақстан Республикасы Ұлттық экономика министрінің міндетін атқарушының 2015 жылғы 27 наурыздағы № 272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11050 болып тіркелген, 2015 жылғы 4 маусымда "Әділет" ақпараттық-құқықтық жүйесінде жарияланған):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"Жер учаскесінің кадастрлық (бағалау) құнын айқындау" мемлекеттік көрсетілетін қызмет стандарты осы бұйрыққа 16-қосымшаға сәйкес бекітілсін.";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"Азаматтарға арналған үкімет" мемлекеттік корпорациясы (бұдан әрі – Мемлекеттік корпорация)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учаскелерін қалыптастыру жөнінде жерге орналастыру жобаларын бекiту"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асырылады.";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 және облыстық маңызы бар қалалардың жергілікті атқарушы органдары, аудандық маңызы бар қалалардың, кенттердің, ауылдардың, ауылдық округтердің әкімдері (бұдан әрі – көрсетілетін қызметті беруші) көрсетеді.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үкіметтің www.egov.kz веб-порталы (бұдан әрі – портал) арқылы жүзеге асырылады.";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"Іздестіру жұмыстарын жүргізу үшін жер учаскелерін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 жергілікті атқарушы органдары (бұдан әрі – көрсетілетін қызметті беруші) көрсетеді.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 www.egov.kz веб-порталы (бұдан әрі – портал) арқылы жүзеге асырылады.";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Қазақстан Республикасы Ұлттық экономика министрінің 2016 жылғы 30 наурыздағы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13652 болып тіркелген, 2016 жылғы 13 мамырда "Әділет" ақпараттық-құқықтық жүйесінде жарияланған):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қалалардың, аудандық маңызы бар қалалардың жергілікті атқарушы органдары, кенттердің, ауылдардың, ауылдық округтердің әкімдері (бұдан әрі – көрсетілетін қызметті беруші) көрсетеді.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 – Мемлекеттік корпорация) арқылы жүзеге асырылады.".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 қатынастары саласындағы мемлекеттік көрсетілетін қызметтер стандарттарын бекіту туралы" Қазақстан Республикасы Премьер-Министрінің орынбасары – Қазақстан Республикасы Ауыл шаруашылығы министрінің 2017 жылғы 4 шілдедегі № 285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15846 болып тіркелген, 2017 жылғы 4 желтоқсанда Қазақстан Республикасы Нормативтік құқықтық актілерінің эталондық бақылау банкінде жарияланған):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"Бүлінген жерлерді қалпына келтіру жобасын келісу және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 жергілікті атқарушы органдары (бұдан әрі – көрсетілетін қызметті беруші) көрсетеді.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 – Мемлекеттік корпорация) арқылы жүзеге асырылады.";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учаскелерінің бөлінетіндігі мен бөлінбейтіндігін айқындау"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 жергілікті атқарушы органдары (бұдан әрі – көрсетілетін қызметті беруші) көрсетеді.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"Азаматтарға арналған үкімет" мемлекеттік корпорациясы (бұдан әрі – Мемлекеттік корпорация) арқылы жүзеге асырылады.".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18243 болып тіркелген, 2019 жылғы 4 ақпанда Қазақстан Республикасы Нормативтік құқықтық актілерінің эталондық бақылау банкінде жарияланған):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тасталсын; 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"Бұрын жер пайдалануға берілген жер учаскесін жекеменшікке сату"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аудандардың. облыстық маңызы бар қалалардың, аудандық маңызы бар қалалардың жергілікті атқарушы органдары, кенттің, ауылдың, ауылдық округтің әкімі (бұдан әрі – көрсетілетін қызметті беруші) көрсетеді.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асырылады.";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учаскесін жекеменшікке бөліп төлеуге сату"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қалалардың, аудандық маңызы бар қалалардың жергілікті атқарушы органдары (бұдан әрі – көрсетілетін қызметті беруші) көрсетеді.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асырылады.";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учаскелерін сатып алу-сату шарттарын жасасу"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қалалардың, аудандық маңызы бар қалалардың жергілікті атқарушы органдары (бұдан әрі – көрсетілетін қызметті беруші) көрсетеді.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асырылады.";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учаскесін жалға алу шарттарын жасасу"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аудандардың, облыстық маңызы бар қалалардың, аудандық маңызы бар қалалардың жергілікті атқарушы органдары (бұдан әрі – көрсетілетін қызметті беруші) көрсетеді.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асырылады.";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учаскесін алу үшін кезекке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облыстардың, Нұр-Сұлтан, Алматы және Шымкент қалаларының, аудандардың. облыстық маңызы бар қалалардың, аудандық маңызы бар қалалардың жергілікті атқарушы органдары, кенттің, ауылдың, ауылдық округтің әкімі (бұдан әрі – көрсетілетін қызметті беруші) көрсетеді.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министрліктерінің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 жеке меншікке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сататын нақты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учаскелерінің кадастрлық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(бағалау) құнын бекіту"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кадастрлық (бағалау) құнын айқындау актісі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азамат (ша)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аты, әкесінің аты (бар болса), тегі немесе 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өтінішіне сәйкес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(мақсатын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бағалауға байланысты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орналасқан жері:____________________________________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(жер пайдалану құқығының) кадастрлық (бағалау)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құнының есептемесі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1435"/>
        <w:gridCol w:w="1948"/>
        <w:gridCol w:w="666"/>
        <w:gridCol w:w="237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 (елді мекендер жерлері үшін), алқап түрлері, топырақтың типі (ауыл шаруашылығына пайдаланылатын жерлер үшін)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 алаңы, шаршы метр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үшін төлемнің базалық мөлшерлемесі, теңге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(бағалау) құны, мың теңге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(жерді пайдалану құқығының) кадастрлық (бағалау)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_________________________________________________________құрайды.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(жазбаша сомасы)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кадастрлық (бағалау) құнын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айқындады.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(жер кадастрын жүргізетін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"__" 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(басшысының қолы, 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(жер қатынастары бойынша уәкілетті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"__" 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(басшысының қолы, аты, әкесінің аты (бар болса),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