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3046" w14:textId="e793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27 қыркүйектегі № ҚР ДСМ-128 бұйрығы. Қазақстан Республикасының Әділет министрлігінде 2019 жылғы 1 қазанда № 19424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11304 болып тіркелген, "Әділет" ақпараттық-құқықтық жүйесінде 2015 жылғы 23 маусымда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"Дәрігерді үйге шақыру"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"9-1. Мемлекеттік қызметті көрсетуден бас тарту үшін мыналар негіз болып табылады:</w:t>
      </w:r>
    </w:p>
    <w:bookmarkEnd w:id="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қағидаларға сәйкес Медициналық-санитариялық алғашқы көмек көрсететін осы медициналық ұйымға бекітілуінің болмауы.";</w:t>
      </w:r>
    </w:p>
    <w:bookmarkStart w:name="z6" w:id="4"/>
    <w:p>
      <w:pPr>
        <w:spacing w:after="0"/>
        <w:ind w:left="0"/>
        <w:jc w:val="both"/>
      </w:pPr>
      <w:r>
        <w:rPr>
          <w:rFonts w:ascii="Times New Roman"/>
          <w:b w:val="false"/>
          <w:i w:val="false"/>
          <w:color w:val="000000"/>
          <w:sz w:val="28"/>
        </w:rPr>
        <w:t xml:space="preserve">
      көрсетілген бұйрықпен бекітілген "Дәрігердің қабылдауына жазылу"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"9-1. Мемлекеттік қызметті көрсетуден бас тарту үшін мыналар негіз болып табылады:</w:t>
      </w:r>
    </w:p>
    <w:bookmarkEnd w:id="5"/>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11268 болып тіркелген) сәйкес Медициналық-санитариялық алғашқы көмек көрсететін осы медициналық ұйымға бекітілуінің болмауы.";</w:t>
      </w:r>
    </w:p>
    <w:bookmarkStart w:name="z9" w:id="6"/>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көрсететін медициналық ұйымға бекіту"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стандартына қосымшаға сәйкес көрсетілетін қызмет берушінің электрондық цифрлық қолтаңбасымен (бұдан әрі - ЭҚҚ) қол қойылған электрондық құжат форматында бекіту туралы хабарлама (талон).";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"9-1. Мемлекеттік көрсетілетін қызметті көрсетуден бас тарту үшін мыналар негіз болып табылады:</w:t>
      </w:r>
    </w:p>
    <w:bookmarkEnd w:id="8"/>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медициналық ұйымды еркін таңдау құқығы бойынша басқа әкімшілік-аумақтық бірлікте орналасқан жақын жердегі емханаға бекітілетін шекаралас аумақтарда тұратын тұлғаларды қоспағанда, қызметті алушының медициналық-санитариялық алғашқы көмек көрсететін денсаулық сақтау субъектісі орналасқан әкімшілік-аумақтық бірлік шегінен (ауыл, кент, қала, облыстық маңызы бар қаладағы аудан, республикалық маңызы бар қала, астана) тыс нақты (тұрақты немесе уақытша) тұруын белгілеу;</w:t>
      </w:r>
    </w:p>
    <w:p>
      <w:pPr>
        <w:spacing w:after="0"/>
        <w:ind w:left="0"/>
        <w:jc w:val="both"/>
      </w:pPr>
      <w:r>
        <w:rPr>
          <w:rFonts w:ascii="Times New Roman"/>
          <w:b w:val="false"/>
          <w:i w:val="false"/>
          <w:color w:val="000000"/>
          <w:sz w:val="28"/>
        </w:rPr>
        <w:t>
      3) балалар бекітілген жағдайда заңды өкілдігін растайтын құжаттың болмауы.";</w:t>
      </w:r>
    </w:p>
    <w:bookmarkStart w:name="z14" w:id="9"/>
    <w:p>
      <w:pPr>
        <w:spacing w:after="0"/>
        <w:ind w:left="0"/>
        <w:jc w:val="both"/>
      </w:pPr>
      <w:r>
        <w:rPr>
          <w:rFonts w:ascii="Times New Roman"/>
          <w:b w:val="false"/>
          <w:i w:val="false"/>
          <w:color w:val="000000"/>
          <w:sz w:val="28"/>
        </w:rPr>
        <w:t xml:space="preserve">
      көрсетілген бұйрықпен бекітілген "АИТВ-инфекциясының болуына ерікті анонимді және міндетті құпия медициналық тексерілу"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"3. Мемлекеттік көрсетілетін қызметті медициналық-санитариялық алғашқы көмек көрсететін ұйымдар, облыстардың, Нұр-Сұлтан, Алматы және Шымкент қалаларының ЖИТС-тің алдын алу және оған қарсы күрес жөніндегі орталықтары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"4. Мемлекеттік қызметті көрсету мерзімі: көрсетілетін қызметті алушы көрсетілетін қызметті берушіге құжаттарды тапсырған сәттен бастап:</w:t>
      </w:r>
    </w:p>
    <w:bookmarkEnd w:id="11"/>
    <w:p>
      <w:pPr>
        <w:spacing w:after="0"/>
        <w:ind w:left="0"/>
        <w:jc w:val="both"/>
      </w:pPr>
      <w:r>
        <w:rPr>
          <w:rFonts w:ascii="Times New Roman"/>
          <w:b w:val="false"/>
          <w:i w:val="false"/>
          <w:color w:val="000000"/>
          <w:sz w:val="28"/>
        </w:rPr>
        <w:t>
      1) зерттеп-қараудың теріс нәтижесі жағдайында – 3 (үш) жұмыс күні, ауылдық жерлер үшін 5 (бес) жұмыс күні;</w:t>
      </w:r>
    </w:p>
    <w:p>
      <w:pPr>
        <w:spacing w:after="0"/>
        <w:ind w:left="0"/>
        <w:jc w:val="both"/>
      </w:pPr>
      <w:r>
        <w:rPr>
          <w:rFonts w:ascii="Times New Roman"/>
          <w:b w:val="false"/>
          <w:i w:val="false"/>
          <w:color w:val="000000"/>
          <w:sz w:val="28"/>
        </w:rPr>
        <w:t>
      зерттеп-қараудың оң нәтижесінде - 15 (он бес) жұмыс күні;</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60 (алпыс)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"6. Мемлекеттік қызметті көрсету нәтижесі қағаз түрінде:</w:t>
      </w:r>
    </w:p>
    <w:bookmarkEnd w:id="12"/>
    <w:p>
      <w:pPr>
        <w:spacing w:after="0"/>
        <w:ind w:left="0"/>
        <w:jc w:val="both"/>
      </w:pPr>
      <w:r>
        <w:rPr>
          <w:rFonts w:ascii="Times New Roman"/>
          <w:b w:val="false"/>
          <w:i w:val="false"/>
          <w:color w:val="000000"/>
          <w:sz w:val="28"/>
        </w:rPr>
        <w:t>
      1) адамның иммун тапшылығы вирусына антиденелерге (АИТВ 1, 2) және р24 антиденелерге зерттеп-қарау нәтижесі;</w:t>
      </w:r>
    </w:p>
    <w:p>
      <w:pPr>
        <w:spacing w:after="0"/>
        <w:ind w:left="0"/>
        <w:jc w:val="both"/>
      </w:pPr>
      <w:r>
        <w:rPr>
          <w:rFonts w:ascii="Times New Roman"/>
          <w:b w:val="false"/>
          <w:i w:val="false"/>
          <w:color w:val="000000"/>
          <w:sz w:val="28"/>
        </w:rPr>
        <w:t xml:space="preserve">
      2) АИТВ инфекциясының антиденесін зерттеп-қарау туралы анықтама -сертификат (Қазақстан Республикасынан тыс жерлерге шығу мақсатында талап ету бойынша) "АИТВ инфекциясы мәселелері бойынша тегін негізде Қазақстан Республикасының азаматтарын, оралмандарды, шетел азаматтары мен Қазақстан Республикасының аумағында тұрақты тұратын азаматтығы жоқ адамдарды ерікті түрде анонимдік және (немесе) құпия медициналық зерттеп-қарау және консультация беру қағидаларын бекіту туралы" Қазақстан Республикасы Денсаулық сақтау және әлеуметтік даму министрінің 2015 жылғы 22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11145 болып тіркелген) және "Клиникалық және эпидемиологиялық көрсетілімдер бойынша адамдарды АИТВ инфекциясының болуына міндетті құпия медициналық зерттеп-қарау қағидаларын бекіту туралы" Қазақстан Республикасы Денсаулық сақтау және әлеуметтік даму министрінің 2015 жылғы 23 маусымдағы № 508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(Нормативтiк құқықтық актiлердi мемлекеттiк тіркеу тізілімінде № 11803 болып тіркелген) жүргізіледі.</w:t>
      </w:r>
    </w:p>
    <w:p>
      <w:pPr>
        <w:spacing w:after="0"/>
        <w:ind w:left="0"/>
        <w:jc w:val="both"/>
      </w:pPr>
      <w:r>
        <w:rPr>
          <w:rFonts w:ascii="Times New Roman"/>
          <w:b w:val="false"/>
          <w:i w:val="false"/>
          <w:color w:val="000000"/>
          <w:sz w:val="28"/>
        </w:rPr>
        <w:t>
      Анықтама оны берген сәтінен бастап 3 (үш) ай бойы жарамды.</w:t>
      </w:r>
    </w:p>
    <w:p>
      <w:pPr>
        <w:spacing w:after="0"/>
        <w:ind w:left="0"/>
        <w:jc w:val="both"/>
      </w:pPr>
      <w:r>
        <w:rPr>
          <w:rFonts w:ascii="Times New Roman"/>
          <w:b w:val="false"/>
          <w:i w:val="false"/>
          <w:color w:val="000000"/>
          <w:sz w:val="28"/>
        </w:rPr>
        <w:t xml:space="preserve">
      "АИТВ-инфекциясының болуына ерікті анонимді және міндетті құпия медициналық тексерілу" мемлекеттік көрсетілетін қызметті алу үшін медициналық ұйымдар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тіркеу тізілімінде № 6697 болып тіркелген) бекітілген № 201/е нысан бойынша жолдама береді.</w:t>
      </w:r>
    </w:p>
    <w:p>
      <w:pPr>
        <w:spacing w:after="0"/>
        <w:ind w:left="0"/>
        <w:jc w:val="both"/>
      </w:pPr>
      <w:r>
        <w:rPr>
          <w:rFonts w:ascii="Times New Roman"/>
          <w:b w:val="false"/>
          <w:i w:val="false"/>
          <w:color w:val="000000"/>
          <w:sz w:val="28"/>
        </w:rPr>
        <w:t>
      18 жасқа дейінгі тұлғаларға мемлекеттік қызмет көрсетілген жағдайда нәтижесі оның ата-анасына немесе заңды өкіліне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"7. Мемлекеттік қызмет мына адамдарға тегін көрсетіледі:</w:t>
      </w:r>
    </w:p>
    <w:bookmarkEnd w:id="13"/>
    <w:p>
      <w:pPr>
        <w:spacing w:after="0"/>
        <w:ind w:left="0"/>
        <w:jc w:val="both"/>
      </w:pPr>
      <w:r>
        <w:rPr>
          <w:rFonts w:ascii="Times New Roman"/>
          <w:b w:val="false"/>
          <w:i w:val="false"/>
          <w:color w:val="000000"/>
          <w:sz w:val="28"/>
        </w:rPr>
        <w:t>
      Қазақстан Республикасы азаматтары мен оралмандарына;</w:t>
      </w:r>
    </w:p>
    <w:p>
      <w:pPr>
        <w:spacing w:after="0"/>
        <w:ind w:left="0"/>
        <w:jc w:val="both"/>
      </w:pPr>
      <w:r>
        <w:rPr>
          <w:rFonts w:ascii="Times New Roman"/>
          <w:b w:val="false"/>
          <w:i w:val="false"/>
          <w:color w:val="000000"/>
          <w:sz w:val="28"/>
        </w:rPr>
        <w:t>
      Қазақстан Республикасының аумағында тұрақты тұратын шетелдіктер мен азаматтығы жоқ адамдарға;</w:t>
      </w:r>
    </w:p>
    <w:p>
      <w:pPr>
        <w:spacing w:after="0"/>
        <w:ind w:left="0"/>
        <w:jc w:val="both"/>
      </w:pPr>
      <w:r>
        <w:rPr>
          <w:rFonts w:ascii="Times New Roman"/>
          <w:b w:val="false"/>
          <w:i w:val="false"/>
          <w:color w:val="000000"/>
          <w:sz w:val="28"/>
        </w:rPr>
        <w:t>
      "Медициналық қызметтер көрсету тәртібі бөлігінде Тәуелсіз Мемлекеттер Достастығына қатысушы мемлекеттердің азаматтарына медициналық көмек көрсету туралы келісімді іске асыру тетігі туралы" 1997 жылғы 27 наурыздағы Хаттамасына сәйкес азаматтардың жекелеген санаттары үшін.</w:t>
      </w:r>
    </w:p>
    <w:p>
      <w:pPr>
        <w:spacing w:after="0"/>
        <w:ind w:left="0"/>
        <w:jc w:val="both"/>
      </w:pPr>
      <w:r>
        <w:rPr>
          <w:rFonts w:ascii="Times New Roman"/>
          <w:b w:val="false"/>
          <w:i w:val="false"/>
          <w:color w:val="000000"/>
          <w:sz w:val="28"/>
        </w:rPr>
        <w:t>
      Осы тармақта көрсетілмеген адамдарға, мемлекеттік қызметті ақылы шартта көрсетіледі.</w:t>
      </w:r>
    </w:p>
    <w:p>
      <w:pPr>
        <w:spacing w:after="0"/>
        <w:ind w:left="0"/>
        <w:jc w:val="both"/>
      </w:pPr>
      <w:r>
        <w:rPr>
          <w:rFonts w:ascii="Times New Roman"/>
          <w:b w:val="false"/>
          <w:i w:val="false"/>
          <w:color w:val="000000"/>
          <w:sz w:val="28"/>
        </w:rPr>
        <w:t xml:space="preserve">
      Мемлекеттік қызметті көрсету құнын көрсетілетін қызметті беруші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айқындайды және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көрсетілетін қызметті берушінің интернет-ресурсында не көрсетілетін қызметті берушінің үй-жайларында орналастырылады.</w:t>
      </w:r>
    </w:p>
    <w:p>
      <w:pPr>
        <w:spacing w:after="0"/>
        <w:ind w:left="0"/>
        <w:jc w:val="both"/>
      </w:pPr>
      <w:r>
        <w:rPr>
          <w:rFonts w:ascii="Times New Roman"/>
          <w:b w:val="false"/>
          <w:i w:val="false"/>
          <w:color w:val="000000"/>
          <w:sz w:val="28"/>
        </w:rPr>
        <w:t>
      Төлем қолма-қол төлеу, банктік карта немесе көрсетілетін қызметті беруші ұйымының шотына аудару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4"/>
    <w:p>
      <w:pPr>
        <w:spacing w:after="0"/>
        <w:ind w:left="0"/>
        <w:jc w:val="both"/>
      </w:pPr>
      <w:r>
        <w:rPr>
          <w:rFonts w:ascii="Times New Roman"/>
          <w:b w:val="false"/>
          <w:i w:val="false"/>
          <w:color w:val="000000"/>
          <w:sz w:val="28"/>
        </w:rPr>
        <w:t>
      1) АИТВ-инфекциясының бар-жоғына ерікті құпия медициналық зерттеп-қарау, АИТВ-инфекциясының бар-жоғына міндетті құпия медициналық тексеру қызметін алған кезде-жеке басын куәландыратын құжат.</w:t>
      </w:r>
    </w:p>
    <w:p>
      <w:pPr>
        <w:spacing w:after="0"/>
        <w:ind w:left="0"/>
        <w:jc w:val="both"/>
      </w:pPr>
      <w:r>
        <w:rPr>
          <w:rFonts w:ascii="Times New Roman"/>
          <w:b w:val="false"/>
          <w:i w:val="false"/>
          <w:color w:val="000000"/>
          <w:sz w:val="28"/>
        </w:rPr>
        <w:t>
      2) АИТВ-инфекциясының бар-жоғына анонимді медициналық зерттеп-қарау қызметін алған кезде құжаттар талап етілмейді, тұтынушыға жеке код беріледі.";</w:t>
      </w:r>
    </w:p>
    <w:bookmarkStart w:name="z25" w:id="15"/>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көрсететін медициналық ұйымнан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"3. Мемлекеттік көрсетілетін қызметті медициналық-санитариялық алғашқы көмек көрсететін медициналық ұйымдар (бұдан әрі – көрсетілетін қызметті беруші) көрсетеді.</w:t>
      </w:r>
    </w:p>
    <w:bookmarkEnd w:id="16"/>
    <w:p>
      <w:pPr>
        <w:spacing w:after="0"/>
        <w:ind w:left="0"/>
        <w:jc w:val="both"/>
      </w:pPr>
      <w:r>
        <w:rPr>
          <w:rFonts w:ascii="Times New Roman"/>
          <w:b w:val="false"/>
          <w:i w:val="false"/>
          <w:color w:val="000000"/>
          <w:sz w:val="28"/>
        </w:rPr>
        <w:t>
      Өтініштерді қабылдау және мемлекеттік қызметтерді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"4. Мемлекеттік қызметті көрсету мерзімі:</w:t>
      </w:r>
    </w:p>
    <w:bookmarkEnd w:id="17"/>
    <w:p>
      <w:pPr>
        <w:spacing w:after="0"/>
        <w:ind w:left="0"/>
        <w:jc w:val="both"/>
      </w:pPr>
      <w:r>
        <w:rPr>
          <w:rFonts w:ascii="Times New Roman"/>
          <w:b w:val="false"/>
          <w:i w:val="false"/>
          <w:color w:val="000000"/>
          <w:sz w:val="28"/>
        </w:rPr>
        <w:t>
      1) көрсетілетін қызметті алушы жүгінген сәттен бастап, сондай-ақ порталға жүгінген кезде – 30 (отыз) минуттан аспайды, үйге шақыру кезінде, жұмыс күні ішінде;</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Мемлекеттік көрсетілетін қызмет көрсетілетін қызметті берушіге тікелей жүгінген кезде жүгінген күні көрсетіледі.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сағат 18.00-ге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"6. Мемлекеттік қызметті көрсету нәтижесі:</w:t>
      </w:r>
    </w:p>
    <w:bookmarkEnd w:id="19"/>
    <w:p>
      <w:pPr>
        <w:spacing w:after="0"/>
        <w:ind w:left="0"/>
        <w:jc w:val="both"/>
      </w:pPr>
      <w:r>
        <w:rPr>
          <w:rFonts w:ascii="Times New Roman"/>
          <w:b w:val="false"/>
          <w:i w:val="false"/>
          <w:color w:val="000000"/>
          <w:sz w:val="28"/>
        </w:rPr>
        <w:t xml:space="preserve">
      1) көрсетілген қызметті берушіге тікелей жүгінген кезде - учаскелік дәрігер немесе жалпы практика дәрігері (бұдан әрі – ЖПД) қол қойған, жеке дәрігердің мөрімен және көрсетілген қызметті берушінің мөрімен расталған осы мемлекеттік көрсетілетін қызмет стандартқа қосымшаға сәйкес нысан 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 035-2/е нысаны бойынша берілген медициналық-санитариялық алғашқы көмек көрсететін медициналық ұйымнан анықтама;</w:t>
      </w:r>
    </w:p>
    <w:p>
      <w:pPr>
        <w:spacing w:after="0"/>
        <w:ind w:left="0"/>
        <w:jc w:val="both"/>
      </w:pPr>
      <w:r>
        <w:rPr>
          <w:rFonts w:ascii="Times New Roman"/>
          <w:b w:val="false"/>
          <w:i w:val="false"/>
          <w:color w:val="000000"/>
          <w:sz w:val="28"/>
        </w:rPr>
        <w:t>
      2) порталға жүгінген кезде электрондық форматта - көрсетілетін қызметті берушінің электронды цифрлық қолтаңбасымен (бұдан әрі -ЭЦҚ) қол қойылған электрондық құжат нысанында.";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"8. Жұмыс кестесі:</w:t>
      </w:r>
    </w:p>
    <w:bookmarkEnd w:id="20"/>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және мереке күндерінен басқа, дүйсенбіден бастап жұмаға дейін үзіліссіз сағат 8.00-ден бастап 20.00-ге дейін;</w:t>
      </w:r>
    </w:p>
    <w:p>
      <w:pPr>
        <w:spacing w:after="0"/>
        <w:ind w:left="0"/>
        <w:jc w:val="both"/>
      </w:pPr>
      <w:r>
        <w:rPr>
          <w:rFonts w:ascii="Times New Roman"/>
          <w:b w:val="false"/>
          <w:i w:val="false"/>
          <w:color w:val="000000"/>
          <w:sz w:val="28"/>
        </w:rPr>
        <w:t>
      Көрсетілген қызметті алушыларды қабылдау кезек тәртібімен жүзеге асырылады. Алдын ала жазылу мен жеделдетіп қызмет көрсету көзделмеген.</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w:t>
      </w:r>
    </w:p>
    <w:bookmarkEnd w:id="21"/>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жеке басын сәйкестендіру үшін жеке басын куәландыратын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құжат нысандағы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38" w:id="22"/>
    <w:p>
      <w:pPr>
        <w:spacing w:after="0"/>
        <w:ind w:left="0"/>
        <w:jc w:val="both"/>
      </w:pPr>
      <w:r>
        <w:rPr>
          <w:rFonts w:ascii="Times New Roman"/>
          <w:b w:val="false"/>
          <w:i w:val="false"/>
          <w:color w:val="000000"/>
          <w:sz w:val="28"/>
        </w:rPr>
        <w:t>
      мынадай мазмұндағы 15-тармақпен толықтырсын:</w:t>
      </w:r>
    </w:p>
    <w:bookmarkEnd w:id="22"/>
    <w:bookmarkStart w:name="z39" w:id="23"/>
    <w:p>
      <w:pPr>
        <w:spacing w:after="0"/>
        <w:ind w:left="0"/>
        <w:jc w:val="both"/>
      </w:pPr>
      <w:r>
        <w:rPr>
          <w:rFonts w:ascii="Times New Roman"/>
          <w:b w:val="false"/>
          <w:i w:val="false"/>
          <w:color w:val="000000"/>
          <w:sz w:val="28"/>
        </w:rPr>
        <w:t>
      "15. Көрсетілген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23"/>
    <w:bookmarkStart w:name="z40" w:id="24"/>
    <w:p>
      <w:pPr>
        <w:spacing w:after="0"/>
        <w:ind w:left="0"/>
        <w:jc w:val="both"/>
      </w:pPr>
      <w:r>
        <w:rPr>
          <w:rFonts w:ascii="Times New Roman"/>
          <w:b w:val="false"/>
          <w:i w:val="false"/>
          <w:color w:val="000000"/>
          <w:sz w:val="28"/>
        </w:rPr>
        <w:t xml:space="preserve">
      көрсетілген бұйрықпен бекітілген "Стационарлық науқастың медициналық картасынан үзінді көшірме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"3. Мемлекеттік көрсетілетін қызметті стационарлық көмек көрсететін медициналық ұйымдар (бұдан әрі - көрсетілетін қызметті беруші) көрсетеді.</w:t>
      </w:r>
    </w:p>
    <w:bookmarkEnd w:id="25"/>
    <w:p>
      <w:pPr>
        <w:spacing w:after="0"/>
        <w:ind w:left="0"/>
        <w:jc w:val="both"/>
      </w:pPr>
      <w:r>
        <w:rPr>
          <w:rFonts w:ascii="Times New Roman"/>
          <w:b w:val="false"/>
          <w:i w:val="false"/>
          <w:color w:val="000000"/>
          <w:sz w:val="28"/>
        </w:rPr>
        <w:t>
      Өтініштерді қабылдау және мемлекеттік көрсету қызмет нәтижелерін беру:</w:t>
      </w:r>
    </w:p>
    <w:p>
      <w:pPr>
        <w:spacing w:after="0"/>
        <w:ind w:left="0"/>
        <w:jc w:val="both"/>
      </w:pPr>
      <w:r>
        <w:rPr>
          <w:rFonts w:ascii="Times New Roman"/>
          <w:b w:val="false"/>
          <w:i w:val="false"/>
          <w:color w:val="000000"/>
          <w:sz w:val="28"/>
        </w:rPr>
        <w:t>
      1) қызметті беруші арқылы;</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"4. Мемлекеттік қызметті көрсету мерзімі:</w:t>
      </w:r>
    </w:p>
    <w:bookmarkEnd w:id="26"/>
    <w:p>
      <w:pPr>
        <w:spacing w:after="0"/>
        <w:ind w:left="0"/>
        <w:jc w:val="both"/>
      </w:pPr>
      <w:r>
        <w:rPr>
          <w:rFonts w:ascii="Times New Roman"/>
          <w:b w:val="false"/>
          <w:i w:val="false"/>
          <w:color w:val="000000"/>
          <w:sz w:val="28"/>
        </w:rPr>
        <w:t>
      1) құжаттарды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2) қызмет алушыға қызмет көрсетудің рұқсат етілген ең ұзақ уақыты – үзінді көшірме берілген сәттен бастап 60 (алпыс) минут.</w:t>
      </w:r>
    </w:p>
    <w:p>
      <w:pPr>
        <w:spacing w:after="0"/>
        <w:ind w:left="0"/>
        <w:jc w:val="both"/>
      </w:pPr>
      <w:r>
        <w:rPr>
          <w:rFonts w:ascii="Times New Roman"/>
          <w:b w:val="false"/>
          <w:i w:val="false"/>
          <w:color w:val="000000"/>
          <w:sz w:val="28"/>
        </w:rPr>
        <w:t>
      Мемлекеттік көрсетілетін қызмет көрсетілетін қызметті берушіге тікелей жүгінген кезде жүгінген күні көрсетіледі.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сағат 18.00-ге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8" w:id="28"/>
    <w:p>
      <w:pPr>
        <w:spacing w:after="0"/>
        <w:ind w:left="0"/>
        <w:jc w:val="both"/>
      </w:pPr>
      <w:r>
        <w:rPr>
          <w:rFonts w:ascii="Times New Roman"/>
          <w:b w:val="false"/>
          <w:i w:val="false"/>
          <w:color w:val="000000"/>
          <w:sz w:val="28"/>
        </w:rPr>
        <w:t>
      "6. Мемлекеттік көрсетілетін қызмет нәтижесі:</w:t>
      </w:r>
    </w:p>
    <w:bookmarkEnd w:id="28"/>
    <w:p>
      <w:pPr>
        <w:spacing w:after="0"/>
        <w:ind w:left="0"/>
        <w:jc w:val="both"/>
      </w:pPr>
      <w:r>
        <w:rPr>
          <w:rFonts w:ascii="Times New Roman"/>
          <w:b w:val="false"/>
          <w:i w:val="false"/>
          <w:color w:val="000000"/>
          <w:sz w:val="28"/>
        </w:rPr>
        <w:t>
      1) тікелей көрсетілетін қызметті берушіге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Қағида) бекітілген (Нормативтік құқықтық актілерді мемлекеттік тіркеу тізілімінде № 6697 болып тіркелді) нысан бойынша қағаз түрінде, ординатор дәрігер қол қойған, жеке дәрігердің мөрімен және қызметті берушінің мөрімен расталған медициналық картадан жазылып берілетін үзінді;</w:t>
      </w:r>
    </w:p>
    <w:p>
      <w:pPr>
        <w:spacing w:after="0"/>
        <w:ind w:left="0"/>
        <w:jc w:val="both"/>
      </w:pPr>
      <w:r>
        <w:rPr>
          <w:rFonts w:ascii="Times New Roman"/>
          <w:b w:val="false"/>
          <w:i w:val="false"/>
          <w:color w:val="000000"/>
          <w:sz w:val="28"/>
        </w:rPr>
        <w:t>
      2) порталға жүгінген кезде электрондық форматта – жеке кабинетте электрондық өтінім мәртебесі түрінде хабарлама";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"8. Жұмыс кестесі:</w:t>
      </w:r>
    </w:p>
    <w:bookmarkEnd w:id="29"/>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сенбі және жексенбі және мереке күндерінен басқа, дүйсенбіден бастап жұма аралығында дүйсенбі – жұма – үзіліссіз сағат 8.00-ден бастап 17.00-ге дейін.</w:t>
      </w:r>
    </w:p>
    <w:p>
      <w:pPr>
        <w:spacing w:after="0"/>
        <w:ind w:left="0"/>
        <w:jc w:val="both"/>
      </w:pPr>
      <w:r>
        <w:rPr>
          <w:rFonts w:ascii="Times New Roman"/>
          <w:b w:val="false"/>
          <w:i w:val="false"/>
          <w:color w:val="000000"/>
          <w:sz w:val="28"/>
        </w:rPr>
        <w:t>
      Қабылдау кезек тәртібімен жүзеге асырылады, алдын ала жазылу мен жеделдетіп қызмет көрсету көзделмеген;</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w:t>
      </w:r>
    </w:p>
    <w:bookmarkEnd w:id="30"/>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тікелей жүгінген кезде жеке басын сәйкестендіру үшін - жеке басын куәландыратын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нысанда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53" w:id="31"/>
    <w:p>
      <w:pPr>
        <w:spacing w:after="0"/>
        <w:ind w:left="0"/>
        <w:jc w:val="both"/>
      </w:pPr>
      <w:r>
        <w:rPr>
          <w:rFonts w:ascii="Times New Roman"/>
          <w:b w:val="false"/>
          <w:i w:val="false"/>
          <w:color w:val="000000"/>
          <w:sz w:val="28"/>
        </w:rPr>
        <w:t>
      мынадай мазмұндағы 15-тармақпен толықтырылсын:</w:t>
      </w:r>
    </w:p>
    <w:bookmarkEnd w:id="31"/>
    <w:bookmarkStart w:name="z54" w:id="32"/>
    <w:p>
      <w:pPr>
        <w:spacing w:after="0"/>
        <w:ind w:left="0"/>
        <w:jc w:val="both"/>
      </w:pPr>
      <w:r>
        <w:rPr>
          <w:rFonts w:ascii="Times New Roman"/>
          <w:b w:val="false"/>
          <w:i w:val="false"/>
          <w:color w:val="000000"/>
          <w:sz w:val="28"/>
        </w:rPr>
        <w:t>
      "15.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порталдың "жеке кабинетінен" қашықтықтан қол жеткізу режимінде алу мүмкіндігі бар";</w:t>
      </w:r>
    </w:p>
    <w:bookmarkEnd w:id="32"/>
    <w:bookmarkStart w:name="z55" w:id="33"/>
    <w:p>
      <w:pPr>
        <w:spacing w:after="0"/>
        <w:ind w:left="0"/>
        <w:jc w:val="both"/>
      </w:pPr>
      <w:r>
        <w:rPr>
          <w:rFonts w:ascii="Times New Roman"/>
          <w:b w:val="false"/>
          <w:i w:val="false"/>
          <w:color w:val="000000"/>
          <w:sz w:val="28"/>
        </w:rPr>
        <w:t xml:space="preserve">
      көрсетілген бұйрықпен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7" w:id="34"/>
    <w:p>
      <w:pPr>
        <w:spacing w:after="0"/>
        <w:ind w:left="0"/>
        <w:jc w:val="both"/>
      </w:pPr>
      <w:r>
        <w:rPr>
          <w:rFonts w:ascii="Times New Roman"/>
          <w:b w:val="false"/>
          <w:i w:val="false"/>
          <w:color w:val="000000"/>
          <w:sz w:val="28"/>
        </w:rPr>
        <w:t>
      "3. Мемлекеттік қызметті медициналық-санитариялық алғашқы көмек көрсететін медициналық ұйымдар (бұдан әрі – көрсетілетін қызметті беруші) көрсетеді.</w:t>
      </w:r>
    </w:p>
    <w:bookmarkEnd w:id="34"/>
    <w:p>
      <w:pPr>
        <w:spacing w:after="0"/>
        <w:ind w:left="0"/>
        <w:jc w:val="both"/>
      </w:pPr>
      <w:r>
        <w:rPr>
          <w:rFonts w:ascii="Times New Roman"/>
          <w:b w:val="false"/>
          <w:i w:val="false"/>
          <w:color w:val="000000"/>
          <w:sz w:val="28"/>
        </w:rPr>
        <w:t>
      Мемлекеттік көрсетілетін қызметтерді көрсетуге өтініштерді қабылдау және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9" w:id="35"/>
    <w:p>
      <w:pPr>
        <w:spacing w:after="0"/>
        <w:ind w:left="0"/>
        <w:jc w:val="both"/>
      </w:pPr>
      <w:r>
        <w:rPr>
          <w:rFonts w:ascii="Times New Roman"/>
          <w:b w:val="false"/>
          <w:i w:val="false"/>
          <w:color w:val="000000"/>
          <w:sz w:val="28"/>
        </w:rPr>
        <w:t>
      "4. Мемлекеттік қызметті көрсету мерзімі:</w:t>
      </w:r>
    </w:p>
    <w:bookmarkEnd w:id="35"/>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 топтамасын тапсырған кезден бастап, сондай-ақ порталға жүгінген кезден бастап – 1 (бір) жұмыс күні;</w:t>
      </w:r>
    </w:p>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құжаттарды тапсыру үшін күтудің рұқсат етілген ең ұзақ уақыты – 15 (он бес) минуттан аспайды;</w:t>
      </w:r>
    </w:p>
    <w:p>
      <w:pPr>
        <w:spacing w:after="0"/>
        <w:ind w:left="0"/>
        <w:jc w:val="both"/>
      </w:pPr>
      <w:r>
        <w:rPr>
          <w:rFonts w:ascii="Times New Roman"/>
          <w:b w:val="false"/>
          <w:i w:val="false"/>
          <w:color w:val="000000"/>
          <w:sz w:val="28"/>
        </w:rPr>
        <w:t>
      3) қызмет көрсетудің рұқсат етілген ең ұзақ уақыты – 1 (бір)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1" w:id="36"/>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3" w:id="37"/>
    <w:p>
      <w:pPr>
        <w:spacing w:after="0"/>
        <w:ind w:left="0"/>
        <w:jc w:val="both"/>
      </w:pPr>
      <w:r>
        <w:rPr>
          <w:rFonts w:ascii="Times New Roman"/>
          <w:b w:val="false"/>
          <w:i w:val="false"/>
          <w:color w:val="000000"/>
          <w:sz w:val="28"/>
        </w:rPr>
        <w:t>
      "6. Көрсетілетін қызметті берушінің мемлекеттік қызметті көрсету нәтижесі:</w:t>
      </w:r>
    </w:p>
    <w:bookmarkEnd w:id="37"/>
    <w:p>
      <w:pPr>
        <w:spacing w:after="0"/>
        <w:ind w:left="0"/>
        <w:jc w:val="both"/>
      </w:pPr>
      <w:r>
        <w:rPr>
          <w:rFonts w:ascii="Times New Roman"/>
          <w:b w:val="false"/>
          <w:i w:val="false"/>
          <w:color w:val="000000"/>
          <w:sz w:val="28"/>
        </w:rPr>
        <w:t xml:space="preserve">
      1) көрсетілетін қызметті берушіге тікелей жүгінген кезде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w:t>
      </w:r>
    </w:p>
    <w:p>
      <w:pPr>
        <w:spacing w:after="0"/>
        <w:ind w:left="0"/>
        <w:jc w:val="both"/>
      </w:pPr>
      <w:r>
        <w:rPr>
          <w:rFonts w:ascii="Times New Roman"/>
          <w:b w:val="false"/>
          <w:i w:val="false"/>
          <w:color w:val="000000"/>
          <w:sz w:val="28"/>
        </w:rPr>
        <w:t>
      2) порталға электрондық түрде жүгінген кезде –</w:t>
      </w:r>
    </w:p>
    <w:p>
      <w:pPr>
        <w:spacing w:after="0"/>
        <w:ind w:left="0"/>
        <w:jc w:val="both"/>
      </w:pPr>
      <w:r>
        <w:rPr>
          <w:rFonts w:ascii="Times New Roman"/>
          <w:b w:val="false"/>
          <w:i w:val="false"/>
          <w:color w:val="000000"/>
          <w:sz w:val="28"/>
        </w:rPr>
        <w:t>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w:t>
      </w:r>
    </w:p>
    <w:p>
      <w:pPr>
        <w:spacing w:after="0"/>
        <w:ind w:left="0"/>
        <w:jc w:val="both"/>
      </w:pPr>
      <w:r>
        <w:rPr>
          <w:rFonts w:ascii="Times New Roman"/>
          <w:b w:val="false"/>
          <w:i w:val="false"/>
          <w:color w:val="000000"/>
          <w:sz w:val="28"/>
        </w:rPr>
        <w:t>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w:t>
      </w:r>
    </w:p>
    <w:p>
      <w:pPr>
        <w:spacing w:after="0"/>
        <w:ind w:left="0"/>
        <w:jc w:val="both"/>
      </w:pPr>
      <w:r>
        <w:rPr>
          <w:rFonts w:ascii="Times New Roman"/>
          <w:b w:val="false"/>
          <w:i w:val="false"/>
          <w:color w:val="000000"/>
          <w:sz w:val="28"/>
        </w:rPr>
        <w:t>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5" w:id="38"/>
    <w:p>
      <w:pPr>
        <w:spacing w:after="0"/>
        <w:ind w:left="0"/>
        <w:jc w:val="both"/>
      </w:pPr>
      <w:r>
        <w:rPr>
          <w:rFonts w:ascii="Times New Roman"/>
          <w:b w:val="false"/>
          <w:i w:val="false"/>
          <w:color w:val="000000"/>
          <w:sz w:val="28"/>
        </w:rPr>
        <w:t>
      "8. Жұмыс кестесі:</w:t>
      </w:r>
    </w:p>
    <w:bookmarkEnd w:id="38"/>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дүйсенбі - жұма аралығында сағат 8.00-ден бастап 20.00-ге дейін үзіліссіз сенбі күні – сағат 9.00-ден 14.00-ге дейін.</w:t>
      </w:r>
    </w:p>
    <w:p>
      <w:pPr>
        <w:spacing w:after="0"/>
        <w:ind w:left="0"/>
        <w:jc w:val="both"/>
      </w:pPr>
      <w:r>
        <w:rPr>
          <w:rFonts w:ascii="Times New Roman"/>
          <w:b w:val="false"/>
          <w:i w:val="false"/>
          <w:color w:val="000000"/>
          <w:sz w:val="28"/>
        </w:rPr>
        <w:t>
      Мемлекеттік қызмет алдын ала жазылусыз және жеделдетiлген қызмет көрсетусіз кезек тәртібінде көрсетіледі.</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қызметтерді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7" w:id="39"/>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w:t>
      </w:r>
    </w:p>
    <w:bookmarkEnd w:id="39"/>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тікелей жүгінген кезде жеке басын сәйкестендіру үшін жеке басын куәландыратын құжат;</w:t>
      </w:r>
    </w:p>
    <w:p>
      <w:pPr>
        <w:spacing w:after="0"/>
        <w:ind w:left="0"/>
        <w:jc w:val="both"/>
      </w:pPr>
      <w:r>
        <w:rPr>
          <w:rFonts w:ascii="Times New Roman"/>
          <w:b w:val="false"/>
          <w:i w:val="false"/>
          <w:color w:val="000000"/>
          <w:sz w:val="28"/>
        </w:rPr>
        <w:t>
      осы мемлекеттік көрсетілетін қызметтің стандартына 4 немесе 5-қосымшаларға сәйкес нысан бойынша өтініш.</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осы мемлекеттік көрсетілетін қызмет стандартына 4 немесе 5-қосымшаларға сәйкес нысан бойынша электрондық құжат түріндегі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68" w:id="40"/>
    <w:p>
      <w:pPr>
        <w:spacing w:after="0"/>
        <w:ind w:left="0"/>
        <w:jc w:val="both"/>
      </w:pPr>
      <w:r>
        <w:rPr>
          <w:rFonts w:ascii="Times New Roman"/>
          <w:b w:val="false"/>
          <w:i w:val="false"/>
          <w:color w:val="000000"/>
          <w:sz w:val="28"/>
        </w:rPr>
        <w:t>
      мынадай мазмұндағы 16-тармақпен толықтырылсын:</w:t>
      </w:r>
    </w:p>
    <w:bookmarkEnd w:id="40"/>
    <w:bookmarkStart w:name="z69" w:id="41"/>
    <w:p>
      <w:pPr>
        <w:spacing w:after="0"/>
        <w:ind w:left="0"/>
        <w:jc w:val="both"/>
      </w:pPr>
      <w:r>
        <w:rPr>
          <w:rFonts w:ascii="Times New Roman"/>
          <w:b w:val="false"/>
          <w:i w:val="false"/>
          <w:color w:val="000000"/>
          <w:sz w:val="28"/>
        </w:rPr>
        <w:t>
      "16.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bookmarkEnd w:id="41"/>
    <w:bookmarkStart w:name="z70" w:id="42"/>
    <w:p>
      <w:pPr>
        <w:spacing w:after="0"/>
        <w:ind w:left="0"/>
        <w:jc w:val="both"/>
      </w:pPr>
      <w:r>
        <w:rPr>
          <w:rFonts w:ascii="Times New Roman"/>
          <w:b w:val="false"/>
          <w:i w:val="false"/>
          <w:color w:val="000000"/>
          <w:sz w:val="28"/>
        </w:rPr>
        <w:t xml:space="preserve">
      көрсетілген бұйрықпен бекітілген "Жедел медициналық көмек көрсету"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"Жедел медициналық көмекті шақыру" мемлекеттік көрсетілетін қызметі (бұдан әрі - мемлекеттік көрсетілетін қызмет).";</w:t>
      </w:r>
    </w:p>
    <w:bookmarkStart w:name="z72" w:id="43"/>
    <w:p>
      <w:pPr>
        <w:spacing w:after="0"/>
        <w:ind w:left="0"/>
        <w:jc w:val="both"/>
      </w:pPr>
      <w:r>
        <w:rPr>
          <w:rFonts w:ascii="Times New Roman"/>
          <w:b w:val="false"/>
          <w:i w:val="false"/>
          <w:color w:val="000000"/>
          <w:sz w:val="28"/>
        </w:rPr>
        <w:t>
      көрсетілген бұйрықпен бекітілген "Көлік құралын басқаруға рұқсат алу туралы анықтама беру" мемлекеттік көрсетілетін қызмет стандартында: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4" w:id="44"/>
    <w:p>
      <w:pPr>
        <w:spacing w:after="0"/>
        <w:ind w:left="0"/>
        <w:jc w:val="both"/>
      </w:pPr>
      <w:r>
        <w:rPr>
          <w:rFonts w:ascii="Times New Roman"/>
          <w:b w:val="false"/>
          <w:i w:val="false"/>
          <w:color w:val="000000"/>
          <w:sz w:val="28"/>
        </w:rPr>
        <w:t>
      "7. Мемлекеттік қызмет ақылы түрде көрсетіледі.</w:t>
      </w:r>
    </w:p>
    <w:bookmarkEnd w:id="44"/>
    <w:p>
      <w:pPr>
        <w:spacing w:after="0"/>
        <w:ind w:left="0"/>
        <w:jc w:val="both"/>
      </w:pPr>
      <w:r>
        <w:rPr>
          <w:rFonts w:ascii="Times New Roman"/>
          <w:b w:val="false"/>
          <w:i w:val="false"/>
          <w:color w:val="000000"/>
          <w:sz w:val="28"/>
        </w:rPr>
        <w:t xml:space="preserve">
      Мемлекеттік көрсетілетін қызметтің құнын "Халық денсаулығы және денсаулық сақтау жүйесі туралы" Қазақстан Республикасы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көрсетілетін қызметті беруші айқындайды және осы мемлекеттік көрсетілетін қызмет стандартының 13-тармағына көрсетілген мемлекеттік қызметті берушінің интернет-ресурсына орналастырылады.</w:t>
      </w:r>
    </w:p>
    <w:p>
      <w:pPr>
        <w:spacing w:after="0"/>
        <w:ind w:left="0"/>
        <w:jc w:val="both"/>
      </w:pPr>
      <w:r>
        <w:rPr>
          <w:rFonts w:ascii="Times New Roman"/>
          <w:b w:val="false"/>
          <w:i w:val="false"/>
          <w:color w:val="000000"/>
          <w:sz w:val="28"/>
        </w:rPr>
        <w:t>
      Төлем көрсетілетін қызметті берушінің шотына қолма-қол немесе қолма-қол ақшасыз есеп айырысу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6" w:id="45"/>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қызметті көрсету үшін қажетті құжаттардың тізбесі:</w:t>
      </w:r>
    </w:p>
    <w:bookmarkEnd w:id="45"/>
    <w:p>
      <w:pPr>
        <w:spacing w:after="0"/>
        <w:ind w:left="0"/>
        <w:jc w:val="both"/>
      </w:pPr>
      <w:r>
        <w:rPr>
          <w:rFonts w:ascii="Times New Roman"/>
          <w:b w:val="false"/>
          <w:i w:val="false"/>
          <w:color w:val="000000"/>
          <w:sz w:val="28"/>
        </w:rPr>
        <w:t xml:space="preserve">
      1) тікелей жүгінген кезде сәйкестендіру үшін жеке басын куәландыратын құжат, сондай-ақ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2013 жылғы 20 наурыздағы № 166 бұйрығымен (Нормативтік құқықтық актілерді мемлекеттік тіркеу тізілімінде № 8437 болып тіркелген) бекітілген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w:t>
      </w:r>
      <w:r>
        <w:rPr>
          <w:rFonts w:ascii="Times New Roman"/>
          <w:b w:val="false"/>
          <w:i w:val="false"/>
          <w:color w:val="000000"/>
          <w:sz w:val="28"/>
        </w:rPr>
        <w:t>қағидаларына</w:t>
      </w:r>
      <w:r>
        <w:rPr>
          <w:rFonts w:ascii="Times New Roman"/>
          <w:b w:val="false"/>
          <w:i w:val="false"/>
          <w:color w:val="000000"/>
          <w:sz w:val="28"/>
        </w:rPr>
        <w:t xml:space="preserve"> (бұдан әрі-Қағидалар) сәйкес медициналық қарап-тексеру нәтижелері.</w:t>
      </w:r>
    </w:p>
    <w:p>
      <w:pPr>
        <w:spacing w:after="0"/>
        <w:ind w:left="0"/>
        <w:jc w:val="both"/>
      </w:pPr>
      <w:r>
        <w:rPr>
          <w:rFonts w:ascii="Times New Roman"/>
          <w:b w:val="false"/>
          <w:i w:val="false"/>
          <w:color w:val="000000"/>
          <w:sz w:val="28"/>
        </w:rPr>
        <w:t>
      2) мемлекеттік қызметті алу үшін ақы төленгенін растайтын құжат";</w:t>
      </w:r>
    </w:p>
    <w:bookmarkStart w:name="z77" w:id="46"/>
    <w:p>
      <w:pPr>
        <w:spacing w:after="0"/>
        <w:ind w:left="0"/>
        <w:jc w:val="both"/>
      </w:pPr>
      <w:r>
        <w:rPr>
          <w:rFonts w:ascii="Times New Roman"/>
          <w:b w:val="false"/>
          <w:i w:val="false"/>
          <w:color w:val="000000"/>
          <w:sz w:val="28"/>
        </w:rPr>
        <w:t xml:space="preserve">
      көрсетілген бұйрықпен бекітілген "Туберкулезге қарсы ұйымнан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9" w:id="47"/>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 көрсету үшін қажетті құжаттар:</w:t>
      </w:r>
    </w:p>
    <w:bookmarkEnd w:id="47"/>
    <w:p>
      <w:pPr>
        <w:spacing w:after="0"/>
        <w:ind w:left="0"/>
        <w:jc w:val="both"/>
      </w:pPr>
      <w:r>
        <w:rPr>
          <w:rFonts w:ascii="Times New Roman"/>
          <w:b w:val="false"/>
          <w:i w:val="false"/>
          <w:color w:val="000000"/>
          <w:sz w:val="28"/>
        </w:rPr>
        <w:t>
      электрондық құжат нысандағы сұрау салу;</w:t>
      </w:r>
    </w:p>
    <w:p>
      <w:pPr>
        <w:spacing w:after="0"/>
        <w:ind w:left="0"/>
        <w:jc w:val="both"/>
      </w:pPr>
      <w:r>
        <w:rPr>
          <w:rFonts w:ascii="Times New Roman"/>
          <w:b w:val="false"/>
          <w:i w:val="false"/>
          <w:color w:val="000000"/>
          <w:sz w:val="28"/>
        </w:rPr>
        <w:t>
      "электрондық үкімет" веб-порталындағы пайдаланушы кабинетінен ұсынылған субъектінің келісімі жағдайы кезінде, сондай-ақ субъектінің "электрондық үкімет" веб-порталында тіркелген ұялы байланысының абоненттік нөмірі арқылы бір реттік парольді беру немесе "электрондық үкімет" веб-порталының хабарламасына жауап ретінде қысқа мәтіндік хабарлама жолдау арқылы үшінші тұлғалардың электрондық сұрау салуы.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 нәтижесін алу күні мен уақыты көрсетіле отырып, сұрау салуды қабылдау туралы хабарлама-есеп жіберіледі.</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80" w:id="48"/>
    <w:p>
      <w:pPr>
        <w:spacing w:after="0"/>
        <w:ind w:left="0"/>
        <w:jc w:val="both"/>
      </w:pPr>
      <w:r>
        <w:rPr>
          <w:rFonts w:ascii="Times New Roman"/>
          <w:b w:val="false"/>
          <w:i w:val="false"/>
          <w:color w:val="000000"/>
          <w:sz w:val="28"/>
        </w:rPr>
        <w:t xml:space="preserve">
      көрсетілген бұйрықпен бекітілген "Психоневрологиялық ұйымнан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2" w:id="49"/>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w:t>
      </w:r>
    </w:p>
    <w:bookmarkEnd w:id="49"/>
    <w:p>
      <w:pPr>
        <w:spacing w:after="0"/>
        <w:ind w:left="0"/>
        <w:jc w:val="both"/>
      </w:pPr>
      <w:r>
        <w:rPr>
          <w:rFonts w:ascii="Times New Roman"/>
          <w:b w:val="false"/>
          <w:i w:val="false"/>
          <w:color w:val="000000"/>
          <w:sz w:val="28"/>
        </w:rPr>
        <w:t>
      1) Мемлекеттік корпорацияда:</w:t>
      </w:r>
    </w:p>
    <w:p>
      <w:pPr>
        <w:spacing w:after="0"/>
        <w:ind w:left="0"/>
        <w:jc w:val="both"/>
      </w:pPr>
      <w:r>
        <w:rPr>
          <w:rFonts w:ascii="Times New Roman"/>
          <w:b w:val="false"/>
          <w:i w:val="false"/>
          <w:color w:val="000000"/>
          <w:sz w:val="28"/>
        </w:rPr>
        <w:t>
      жеке басын сәйкестендіру үшін жеке басын куәландыратын құжат;</w:t>
      </w:r>
    </w:p>
    <w:p>
      <w:pPr>
        <w:spacing w:after="0"/>
        <w:ind w:left="0"/>
        <w:jc w:val="both"/>
      </w:pPr>
      <w:r>
        <w:rPr>
          <w:rFonts w:ascii="Times New Roman"/>
          <w:b w:val="false"/>
          <w:i w:val="false"/>
          <w:color w:val="000000"/>
          <w:sz w:val="28"/>
        </w:rPr>
        <w:t>
      заңды өкілдің өкілеттілігін растайтын құжат (кәмелетке толмағандар үшін);</w:t>
      </w:r>
    </w:p>
    <w:p>
      <w:pPr>
        <w:spacing w:after="0"/>
        <w:ind w:left="0"/>
        <w:jc w:val="both"/>
      </w:pPr>
      <w:r>
        <w:rPr>
          <w:rFonts w:ascii="Times New Roman"/>
          <w:b w:val="false"/>
          <w:i w:val="false"/>
          <w:color w:val="000000"/>
          <w:sz w:val="28"/>
        </w:rPr>
        <w:t>
      қамқоршылықты (әрекет етуге қабілетсіздік деп сотпен танылған тұлға үшін) растайтын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құжат нысанындағы сұрау салу;</w:t>
      </w:r>
    </w:p>
    <w:p>
      <w:pPr>
        <w:spacing w:after="0"/>
        <w:ind w:left="0"/>
        <w:jc w:val="both"/>
      </w:pPr>
      <w:r>
        <w:rPr>
          <w:rFonts w:ascii="Times New Roman"/>
          <w:b w:val="false"/>
          <w:i w:val="false"/>
          <w:color w:val="000000"/>
          <w:sz w:val="28"/>
        </w:rPr>
        <w:t>
      "электрондық үкімет" веб-порталындағы пайдаланушы кабинетінен ұсынылған субъектінің келісімі жағдайы кезінде, сондай-ақ субъектінің "электрондық үкімет" веб-порталында тіркелген ұялы байланысының абоненттік нөмірі арқылы бір реттік парольді беру немесе "электрондық үкімет" веб-порталының хабарламасына жауап ретінде қысқа мәтіндік хабарлама жолдау арқылы үшінші тұлғалардың электрондық сұрау салуы.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 нәтижесін алу күні мен уақыты көрсетіле отырып, сұрау салуды қабылдау туралы хабарлама-есеп жіберіледі.</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83" w:id="50"/>
    <w:p>
      <w:pPr>
        <w:spacing w:after="0"/>
        <w:ind w:left="0"/>
        <w:jc w:val="both"/>
      </w:pPr>
      <w:r>
        <w:rPr>
          <w:rFonts w:ascii="Times New Roman"/>
          <w:b w:val="false"/>
          <w:i w:val="false"/>
          <w:color w:val="000000"/>
          <w:sz w:val="28"/>
        </w:rPr>
        <w:t xml:space="preserve">
      көрсетілген бұйрықпен бекітілген "Наркологиялық ұйымнан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5" w:id="51"/>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w:t>
      </w:r>
    </w:p>
    <w:bookmarkEnd w:id="51"/>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сәйкестендіру үшін жеке басын куәландыратын құжат;</w:t>
      </w:r>
    </w:p>
    <w:p>
      <w:pPr>
        <w:spacing w:after="0"/>
        <w:ind w:left="0"/>
        <w:jc w:val="both"/>
      </w:pPr>
      <w:r>
        <w:rPr>
          <w:rFonts w:ascii="Times New Roman"/>
          <w:b w:val="false"/>
          <w:i w:val="false"/>
          <w:color w:val="000000"/>
          <w:sz w:val="28"/>
        </w:rPr>
        <w:t>
      заңды өкілдің өкілеттігін растайтын құжат (кәмелетке толмағандар үшін);</w:t>
      </w:r>
    </w:p>
    <w:p>
      <w:pPr>
        <w:spacing w:after="0"/>
        <w:ind w:left="0"/>
        <w:jc w:val="both"/>
      </w:pPr>
      <w:r>
        <w:rPr>
          <w:rFonts w:ascii="Times New Roman"/>
          <w:b w:val="false"/>
          <w:i w:val="false"/>
          <w:color w:val="000000"/>
          <w:sz w:val="28"/>
        </w:rPr>
        <w:t>
      қамқоршылықты растайтын құжат (сотпен әрекетке қабілетсіз деп танылған адамдар үшін);</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құжат нысандағы сұрау салу;</w:t>
      </w:r>
    </w:p>
    <w:p>
      <w:pPr>
        <w:spacing w:after="0"/>
        <w:ind w:left="0"/>
        <w:jc w:val="both"/>
      </w:pPr>
      <w:r>
        <w:rPr>
          <w:rFonts w:ascii="Times New Roman"/>
          <w:b w:val="false"/>
          <w:i w:val="false"/>
          <w:color w:val="000000"/>
          <w:sz w:val="28"/>
        </w:rPr>
        <w:t>
      "электрондық үкімет" веб-порталындағы пайдаланушы кабинетінен ұсынылған субъектінің келісімі жағдайы кезінде, сондай-ақ субъектінің "электрондық үкімет" веб-порталында тіркелген ұялы байланысының абоненттік нөмірі арқылы бір реттік парольді беру немесе "электрондық үкімет" веб-порталының хабарламасына жауап ретінде қысқа мәтіндік хабарлама жолдау арқылы үшінші тұлғалардың электрондық сұрау салуы.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 нәтижесін алу күні мен уақыты көрсетіле отырып, сұрау салуды қабылдау туралы хабарлама-есеп жіберіледі.</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86" w:id="5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жаңа редакцияда жазылсын;</w:t>
      </w:r>
    </w:p>
    <w:bookmarkEnd w:id="52"/>
    <w:bookmarkStart w:name="z87" w:id="5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88" w:id="5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 А. Әбішевке жүктелсін.</w:t>
      </w:r>
    </w:p>
    <w:bookmarkEnd w:id="54"/>
    <w:bookmarkStart w:name="z89" w:id="5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27 қыркүйектегі</w:t>
            </w:r>
            <w:r>
              <w:br/>
            </w:r>
            <w:r>
              <w:rPr>
                <w:rFonts w:ascii="Times New Roman"/>
                <w:b w:val="false"/>
                <w:i w:val="false"/>
                <w:color w:val="000000"/>
                <w:sz w:val="20"/>
              </w:rPr>
              <w:t>№ ҚР ДСМ-128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10-қосымша</w:t>
            </w:r>
          </w:p>
        </w:tc>
      </w:tr>
    </w:tbl>
    <w:bookmarkStart w:name="z91" w:id="56"/>
    <w:p>
      <w:pPr>
        <w:spacing w:after="0"/>
        <w:ind w:left="0"/>
        <w:jc w:val="left"/>
      </w:pPr>
      <w:r>
        <w:rPr>
          <w:rFonts w:ascii="Times New Roman"/>
          <w:b/>
          <w:i w:val="false"/>
          <w:color w:val="000000"/>
        </w:rPr>
        <w:t xml:space="preserve"> "Еңбекке уақытша жарамсыздық парағын беру" мемлекеттік көрсетілетін қызмет стандарты</w:t>
      </w:r>
    </w:p>
    <w:bookmarkEnd w:id="56"/>
    <w:bookmarkStart w:name="z92" w:id="57"/>
    <w:p>
      <w:pPr>
        <w:spacing w:after="0"/>
        <w:ind w:left="0"/>
        <w:jc w:val="left"/>
      </w:pPr>
      <w:r>
        <w:rPr>
          <w:rFonts w:ascii="Times New Roman"/>
          <w:b/>
          <w:i w:val="false"/>
          <w:color w:val="000000"/>
        </w:rPr>
        <w:t xml:space="preserve"> 1-тарау. Жалпы ережелер</w:t>
      </w:r>
    </w:p>
    <w:bookmarkEnd w:id="57"/>
    <w:bookmarkStart w:name="z93" w:id="58"/>
    <w:p>
      <w:pPr>
        <w:spacing w:after="0"/>
        <w:ind w:left="0"/>
        <w:jc w:val="both"/>
      </w:pPr>
      <w:r>
        <w:rPr>
          <w:rFonts w:ascii="Times New Roman"/>
          <w:b w:val="false"/>
          <w:i w:val="false"/>
          <w:color w:val="000000"/>
          <w:sz w:val="28"/>
        </w:rPr>
        <w:t>
      1. "Еңбекке уақытша жарамсыздық парағын беру" мемлекеттік көрсетілетін қызмет (бұдан әрі – мемлекеттік көрсетілетін қызмет).</w:t>
      </w:r>
    </w:p>
    <w:bookmarkEnd w:id="58"/>
    <w:bookmarkStart w:name="z94" w:id="5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59"/>
    <w:bookmarkStart w:name="z95" w:id="60"/>
    <w:p>
      <w:pPr>
        <w:spacing w:after="0"/>
        <w:ind w:left="0"/>
        <w:jc w:val="both"/>
      </w:pPr>
      <w:r>
        <w:rPr>
          <w:rFonts w:ascii="Times New Roman"/>
          <w:b w:val="false"/>
          <w:i w:val="false"/>
          <w:color w:val="000000"/>
          <w:sz w:val="28"/>
        </w:rPr>
        <w:t>
      3. Мемлекеттік қызметті денсаулық сақтау субъектілері (бұдан әрі - көрсетілетін қызметті беруші) көрсетеді.</w:t>
      </w:r>
    </w:p>
    <w:bookmarkEnd w:id="60"/>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96" w:id="61"/>
    <w:p>
      <w:pPr>
        <w:spacing w:after="0"/>
        <w:ind w:left="0"/>
        <w:jc w:val="left"/>
      </w:pPr>
      <w:r>
        <w:rPr>
          <w:rFonts w:ascii="Times New Roman"/>
          <w:b/>
          <w:i w:val="false"/>
          <w:color w:val="000000"/>
        </w:rPr>
        <w:t xml:space="preserve"> 2-тарау. Мемлекеттік қызметті көрсету тәртібі</w:t>
      </w:r>
    </w:p>
    <w:bookmarkEnd w:id="61"/>
    <w:bookmarkStart w:name="z97" w:id="62"/>
    <w:p>
      <w:pPr>
        <w:spacing w:after="0"/>
        <w:ind w:left="0"/>
        <w:jc w:val="both"/>
      </w:pPr>
      <w:r>
        <w:rPr>
          <w:rFonts w:ascii="Times New Roman"/>
          <w:b w:val="false"/>
          <w:i w:val="false"/>
          <w:color w:val="000000"/>
          <w:sz w:val="28"/>
        </w:rPr>
        <w:t>
      4. Мемлекеттік қызметті көрсету мерзімі:</w:t>
      </w:r>
    </w:p>
    <w:bookmarkEnd w:id="62"/>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сондай-ақ порталға жүгінген кезде – 30 (отыз) минуттан аспайды;</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минуттан аспайды.</w:t>
      </w:r>
    </w:p>
    <w:p>
      <w:pPr>
        <w:spacing w:after="0"/>
        <w:ind w:left="0"/>
        <w:jc w:val="both"/>
      </w:pPr>
      <w:r>
        <w:rPr>
          <w:rFonts w:ascii="Times New Roman"/>
          <w:b w:val="false"/>
          <w:i w:val="false"/>
          <w:color w:val="000000"/>
          <w:sz w:val="28"/>
        </w:rPr>
        <w:t>
      Мемлекеттік көрсетілетін қызмет тікелей жүгінген кезде сол күні көрсетіледі. Бұл ретте, мемлекеттік көрсетілетін қызметті алуға сұрау салу көрсетілетін қызметті берушінің жұмыс уақытына 2 сағат қалғанға дейін берілуі қажет (жұмыс күндері сағат 18.00-ге дейін).</w:t>
      </w:r>
    </w:p>
    <w:bookmarkStart w:name="z98" w:id="63"/>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63"/>
    <w:bookmarkStart w:name="z99" w:id="64"/>
    <w:p>
      <w:pPr>
        <w:spacing w:after="0"/>
        <w:ind w:left="0"/>
        <w:jc w:val="both"/>
      </w:pPr>
      <w:r>
        <w:rPr>
          <w:rFonts w:ascii="Times New Roman"/>
          <w:b w:val="false"/>
          <w:i w:val="false"/>
          <w:color w:val="000000"/>
          <w:sz w:val="28"/>
        </w:rPr>
        <w:t>
      6. Мемлекеттік қызметті көрсету нәтижесі:</w:t>
      </w:r>
    </w:p>
    <w:bookmarkEnd w:id="64"/>
    <w:p>
      <w:pPr>
        <w:spacing w:after="0"/>
        <w:ind w:left="0"/>
        <w:jc w:val="both"/>
      </w:pPr>
      <w:r>
        <w:rPr>
          <w:rFonts w:ascii="Times New Roman"/>
          <w:b w:val="false"/>
          <w:i w:val="false"/>
          <w:color w:val="000000"/>
          <w:sz w:val="28"/>
        </w:rPr>
        <w:t xml:space="preserve">
      1) көрсетілетін қызметті беруші -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денсаулық сақтау субъектілерінен берілетін еңбекке уақытша жарамсыздық туралы парақ;</w:t>
      </w:r>
    </w:p>
    <w:p>
      <w:pPr>
        <w:spacing w:after="0"/>
        <w:ind w:left="0"/>
        <w:jc w:val="both"/>
      </w:pPr>
      <w:r>
        <w:rPr>
          <w:rFonts w:ascii="Times New Roman"/>
          <w:b w:val="false"/>
          <w:i w:val="false"/>
          <w:color w:val="000000"/>
          <w:sz w:val="28"/>
        </w:rPr>
        <w:t>
      2) порталға - электрондық форматта жүгінген кезде - көрсетілетін қызметті берушінің электрондық цифрлық қолтаңбасымен (бұдан әрі -ЭЦҚ) қол қойылған электрондық құжат нысанында.</w:t>
      </w:r>
    </w:p>
    <w:bookmarkStart w:name="z100" w:id="65"/>
    <w:p>
      <w:pPr>
        <w:spacing w:after="0"/>
        <w:ind w:left="0"/>
        <w:jc w:val="both"/>
      </w:pPr>
      <w:r>
        <w:rPr>
          <w:rFonts w:ascii="Times New Roman"/>
          <w:b w:val="false"/>
          <w:i w:val="false"/>
          <w:color w:val="000000"/>
          <w:sz w:val="28"/>
        </w:rPr>
        <w:t>
      7. Мемлекеттік көрсетілетін қызмет тегін көрсетіледі.</w:t>
      </w:r>
    </w:p>
    <w:bookmarkEnd w:id="65"/>
    <w:bookmarkStart w:name="z101" w:id="66"/>
    <w:p>
      <w:pPr>
        <w:spacing w:after="0"/>
        <w:ind w:left="0"/>
        <w:jc w:val="both"/>
      </w:pPr>
      <w:r>
        <w:rPr>
          <w:rFonts w:ascii="Times New Roman"/>
          <w:b w:val="false"/>
          <w:i w:val="false"/>
          <w:color w:val="000000"/>
          <w:sz w:val="28"/>
        </w:rPr>
        <w:t>
      8. Жұмыс кестесі:</w:t>
      </w:r>
    </w:p>
    <w:bookmarkEnd w:id="66"/>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кодексіне сәйкес демалыс (жексенбі) және мереке күндерінен басқа, дүйсенбі – жұма аралығында үзіліссіз 8.00-ден бастап 20.00-ге дейін.</w:t>
      </w:r>
    </w:p>
    <w:p>
      <w:pPr>
        <w:spacing w:after="0"/>
        <w:ind w:left="0"/>
        <w:jc w:val="both"/>
      </w:pPr>
      <w:r>
        <w:rPr>
          <w:rFonts w:ascii="Times New Roman"/>
          <w:b w:val="false"/>
          <w:i w:val="false"/>
          <w:color w:val="000000"/>
          <w:sz w:val="28"/>
        </w:rPr>
        <w:t>
      Көрсетілетін қызметті алушыларды қабылдау кезек тәртібімен жүзеге асырылады. Алдын ала жазылу мен жеделдетіп қызмет көрсету көзделмеген.</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нәтижелерін беру келесі жұмыс күні жүзеге асырылады).</w:t>
      </w:r>
    </w:p>
    <w:bookmarkStart w:name="z102" w:id="67"/>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 көрсету үшін қажетті құжаттар:</w:t>
      </w:r>
    </w:p>
    <w:bookmarkEnd w:id="67"/>
    <w:p>
      <w:pPr>
        <w:spacing w:after="0"/>
        <w:ind w:left="0"/>
        <w:jc w:val="both"/>
      </w:pPr>
      <w:r>
        <w:rPr>
          <w:rFonts w:ascii="Times New Roman"/>
          <w:b w:val="false"/>
          <w:i w:val="false"/>
          <w:color w:val="000000"/>
          <w:sz w:val="28"/>
        </w:rPr>
        <w:t>
      1) көрсетілетін қызметті берушіге жеке басын сәйкестендіру үшін жеке басын куәландыратын құжат;</w:t>
      </w:r>
    </w:p>
    <w:p>
      <w:pPr>
        <w:spacing w:after="0"/>
        <w:ind w:left="0"/>
        <w:jc w:val="both"/>
      </w:pPr>
      <w:r>
        <w:rPr>
          <w:rFonts w:ascii="Times New Roman"/>
          <w:b w:val="false"/>
          <w:i w:val="false"/>
          <w:color w:val="000000"/>
          <w:sz w:val="28"/>
        </w:rPr>
        <w:t>
      2) порталға: электрондық құжат түрінде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103" w:id="68"/>
    <w:p>
      <w:pPr>
        <w:spacing w:after="0"/>
        <w:ind w:left="0"/>
        <w:jc w:val="both"/>
      </w:pPr>
      <w:r>
        <w:rPr>
          <w:rFonts w:ascii="Times New Roman"/>
          <w:b w:val="false"/>
          <w:i w:val="false"/>
          <w:color w:val="000000"/>
          <w:sz w:val="28"/>
        </w:rPr>
        <w:t>
      10. Мемлекеттік қызметті көрсетуден бас тарту үшін мыналар негіз болып табылады:</w:t>
      </w:r>
    </w:p>
    <w:bookmarkEnd w:id="6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еңбекке уақытша жарамсыздық туралы парақты беру үшін медициналық көрсетілімдер болмаған кезде.</w:t>
      </w:r>
    </w:p>
    <w:bookmarkStart w:name="z104" w:id="6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69"/>
    <w:bookmarkStart w:name="z105" w:id="70"/>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70"/>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106" w:id="7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71"/>
    <w:bookmarkStart w:name="z107" w:id="72"/>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72"/>
    <w:bookmarkStart w:name="z108" w:id="73"/>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73"/>
    <w:bookmarkStart w:name="z109" w:id="74"/>
    <w:p>
      <w:pPr>
        <w:spacing w:after="0"/>
        <w:ind w:left="0"/>
        <w:jc w:val="both"/>
      </w:pPr>
      <w:r>
        <w:rPr>
          <w:rFonts w:ascii="Times New Roman"/>
          <w:b w:val="false"/>
          <w:i w:val="false"/>
          <w:color w:val="000000"/>
          <w:sz w:val="28"/>
        </w:rPr>
        <w:t>
      14.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74"/>
    <w:bookmarkStart w:name="z110" w:id="75"/>
    <w:p>
      <w:pPr>
        <w:spacing w:after="0"/>
        <w:ind w:left="0"/>
        <w:jc w:val="both"/>
      </w:pPr>
      <w:r>
        <w:rPr>
          <w:rFonts w:ascii="Times New Roman"/>
          <w:b w:val="false"/>
          <w:i w:val="false"/>
          <w:color w:val="000000"/>
          <w:sz w:val="28"/>
        </w:rPr>
        <w:t>
      15. Көрсетілген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27 қыркүйектегі</w:t>
            </w:r>
            <w:r>
              <w:br/>
            </w:r>
            <w:r>
              <w:rPr>
                <w:rFonts w:ascii="Times New Roman"/>
                <w:b w:val="false"/>
                <w:i w:val="false"/>
                <w:color w:val="000000"/>
                <w:sz w:val="20"/>
              </w:rPr>
              <w:t>№ ҚР ДСМ-128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11-қосымша</w:t>
            </w:r>
          </w:p>
        </w:tc>
      </w:tr>
    </w:tbl>
    <w:bookmarkStart w:name="z112" w:id="76"/>
    <w:p>
      <w:pPr>
        <w:spacing w:after="0"/>
        <w:ind w:left="0"/>
        <w:jc w:val="left"/>
      </w:pPr>
      <w:r>
        <w:rPr>
          <w:rFonts w:ascii="Times New Roman"/>
          <w:b/>
          <w:i w:val="false"/>
          <w:color w:val="000000"/>
        </w:rPr>
        <w:t xml:space="preserve"> "Уақытша еңбекке жарамсыздық туралы анықтама беру" мемлекеттік көрсетілетін қызмет стандарты</w:t>
      </w:r>
    </w:p>
    <w:bookmarkEnd w:id="76"/>
    <w:bookmarkStart w:name="z113" w:id="77"/>
    <w:p>
      <w:pPr>
        <w:spacing w:after="0"/>
        <w:ind w:left="0"/>
        <w:jc w:val="left"/>
      </w:pPr>
      <w:r>
        <w:rPr>
          <w:rFonts w:ascii="Times New Roman"/>
          <w:b/>
          <w:i w:val="false"/>
          <w:color w:val="000000"/>
        </w:rPr>
        <w:t xml:space="preserve"> 1-тарау. Жалпы ережелер</w:t>
      </w:r>
    </w:p>
    <w:bookmarkEnd w:id="77"/>
    <w:bookmarkStart w:name="z114" w:id="78"/>
    <w:p>
      <w:pPr>
        <w:spacing w:after="0"/>
        <w:ind w:left="0"/>
        <w:jc w:val="both"/>
      </w:pPr>
      <w:r>
        <w:rPr>
          <w:rFonts w:ascii="Times New Roman"/>
          <w:b w:val="false"/>
          <w:i w:val="false"/>
          <w:color w:val="000000"/>
          <w:sz w:val="28"/>
        </w:rPr>
        <w:t>
      1. "Уақытша еңбекке жарамсыздық туралы анықтама беру" мемлекеттік көрсетілетін қызмет (бұдан әрі – мемлекеттік көрсетілетін қызмет).</w:t>
      </w:r>
    </w:p>
    <w:bookmarkEnd w:id="78"/>
    <w:bookmarkStart w:name="z115" w:id="7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79"/>
    <w:bookmarkStart w:name="z116" w:id="80"/>
    <w:p>
      <w:pPr>
        <w:spacing w:after="0"/>
        <w:ind w:left="0"/>
        <w:jc w:val="both"/>
      </w:pPr>
      <w:r>
        <w:rPr>
          <w:rFonts w:ascii="Times New Roman"/>
          <w:b w:val="false"/>
          <w:i w:val="false"/>
          <w:color w:val="000000"/>
          <w:sz w:val="28"/>
        </w:rPr>
        <w:t>
      3. Мемлекеттік қызметтерді денсаулық сақтау субъектілері (бұдан әрі - көрсетілетін қызметті беруші) көрсетеді.</w:t>
      </w:r>
    </w:p>
    <w:bookmarkEnd w:id="80"/>
    <w:p>
      <w:pPr>
        <w:spacing w:after="0"/>
        <w:ind w:left="0"/>
        <w:jc w:val="both"/>
      </w:pPr>
      <w:r>
        <w:rPr>
          <w:rFonts w:ascii="Times New Roman"/>
          <w:b w:val="false"/>
          <w:i w:val="false"/>
          <w:color w:val="000000"/>
          <w:sz w:val="28"/>
        </w:rPr>
        <w:t>
      Мемлекеттік көрсетілетін қызметтерді көрсетуге өтініштерді қабылдау және олардың нәтижесін беру:</w:t>
      </w:r>
    </w:p>
    <w:p>
      <w:pPr>
        <w:spacing w:after="0"/>
        <w:ind w:left="0"/>
        <w:jc w:val="both"/>
      </w:pPr>
      <w:r>
        <w:rPr>
          <w:rFonts w:ascii="Times New Roman"/>
          <w:b w:val="false"/>
          <w:i w:val="false"/>
          <w:color w:val="000000"/>
          <w:sz w:val="28"/>
        </w:rPr>
        <w:t>
      1) көрсетілетін қызметті беруші (тікелей өтініш берген кезде);</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17" w:id="81"/>
    <w:p>
      <w:pPr>
        <w:spacing w:after="0"/>
        <w:ind w:left="0"/>
        <w:jc w:val="left"/>
      </w:pPr>
      <w:r>
        <w:rPr>
          <w:rFonts w:ascii="Times New Roman"/>
          <w:b/>
          <w:i w:val="false"/>
          <w:color w:val="000000"/>
        </w:rPr>
        <w:t xml:space="preserve"> 2-тарау. Мемлекеттік қызметті көрсету тәртібі</w:t>
      </w:r>
    </w:p>
    <w:bookmarkEnd w:id="81"/>
    <w:bookmarkStart w:name="z118" w:id="82"/>
    <w:p>
      <w:pPr>
        <w:spacing w:after="0"/>
        <w:ind w:left="0"/>
        <w:jc w:val="both"/>
      </w:pPr>
      <w:r>
        <w:rPr>
          <w:rFonts w:ascii="Times New Roman"/>
          <w:b w:val="false"/>
          <w:i w:val="false"/>
          <w:color w:val="000000"/>
          <w:sz w:val="28"/>
        </w:rPr>
        <w:t>
      4. Мемлекеттік қызметті көрсету мерзімі:</w:t>
      </w:r>
    </w:p>
    <w:bookmarkEnd w:id="82"/>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сондай-ақ порталға жүгінген кезден бастап – 30 (отыз) минуттан аспайды;</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минуттан аспайды.</w:t>
      </w:r>
    </w:p>
    <w:p>
      <w:pPr>
        <w:spacing w:after="0"/>
        <w:ind w:left="0"/>
        <w:jc w:val="both"/>
      </w:pPr>
      <w:r>
        <w:rPr>
          <w:rFonts w:ascii="Times New Roman"/>
          <w:b w:val="false"/>
          <w:i w:val="false"/>
          <w:color w:val="000000"/>
          <w:sz w:val="28"/>
        </w:rPr>
        <w:t>
      Мемлекеттік көрсетілетін қызмет тікелей жүгінген кезде сол күні көрсетіледі. Бұл ретте, мемлекеттік көрсетілетін қызметті алуға сұрау салу көрсетілетін қызметті берушінің жұмыс уақытына 2 сағат қалғанға дейін берілуі қажет (жұмыс күндері сағат 18.00-ге дейін).</w:t>
      </w:r>
    </w:p>
    <w:bookmarkStart w:name="z119" w:id="83"/>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83"/>
    <w:bookmarkStart w:name="z120" w:id="84"/>
    <w:p>
      <w:pPr>
        <w:spacing w:after="0"/>
        <w:ind w:left="0"/>
        <w:jc w:val="both"/>
      </w:pPr>
      <w:r>
        <w:rPr>
          <w:rFonts w:ascii="Times New Roman"/>
          <w:b w:val="false"/>
          <w:i w:val="false"/>
          <w:color w:val="000000"/>
          <w:sz w:val="28"/>
        </w:rPr>
        <w:t>
      6. Мемлекеттік қызметті көрсету нәтижесі:</w:t>
      </w:r>
    </w:p>
    <w:bookmarkEnd w:id="84"/>
    <w:p>
      <w:pPr>
        <w:spacing w:after="0"/>
        <w:ind w:left="0"/>
        <w:jc w:val="both"/>
      </w:pPr>
      <w:r>
        <w:rPr>
          <w:rFonts w:ascii="Times New Roman"/>
          <w:b w:val="false"/>
          <w:i w:val="false"/>
          <w:color w:val="000000"/>
          <w:sz w:val="28"/>
        </w:rPr>
        <w:t xml:space="preserve">
      1) көрсетілетін қызметті берушіге тікелей жүгінген кезде -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денсаулық сақтау субъектілерінен берілетін еңбекке уақытша жарамсыздық туралы анықтама;</w:t>
      </w:r>
    </w:p>
    <w:p>
      <w:pPr>
        <w:spacing w:after="0"/>
        <w:ind w:left="0"/>
        <w:jc w:val="both"/>
      </w:pPr>
      <w:r>
        <w:rPr>
          <w:rFonts w:ascii="Times New Roman"/>
          <w:b w:val="false"/>
          <w:i w:val="false"/>
          <w:color w:val="000000"/>
          <w:sz w:val="28"/>
        </w:rPr>
        <w:t>
      2) порталға жүгінген кезде электрондық форматта – жеке кабинетінде электрондық өтінім түрінде хабарлама.</w:t>
      </w:r>
    </w:p>
    <w:bookmarkStart w:name="z121" w:id="85"/>
    <w:p>
      <w:pPr>
        <w:spacing w:after="0"/>
        <w:ind w:left="0"/>
        <w:jc w:val="both"/>
      </w:pPr>
      <w:r>
        <w:rPr>
          <w:rFonts w:ascii="Times New Roman"/>
          <w:b w:val="false"/>
          <w:i w:val="false"/>
          <w:color w:val="000000"/>
          <w:sz w:val="28"/>
        </w:rPr>
        <w:t>
      7. Мемлекеттік қызмет тегін көрсетіледі.</w:t>
      </w:r>
    </w:p>
    <w:bookmarkEnd w:id="85"/>
    <w:bookmarkStart w:name="z122" w:id="86"/>
    <w:p>
      <w:pPr>
        <w:spacing w:after="0"/>
        <w:ind w:left="0"/>
        <w:jc w:val="both"/>
      </w:pPr>
      <w:r>
        <w:rPr>
          <w:rFonts w:ascii="Times New Roman"/>
          <w:b w:val="false"/>
          <w:i w:val="false"/>
          <w:color w:val="000000"/>
          <w:sz w:val="28"/>
        </w:rPr>
        <w:t>
      8. Жұмыс кестесі:</w:t>
      </w:r>
    </w:p>
    <w:bookmarkEnd w:id="86"/>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(жексенбі) және мереке күндерінен басқа, дүйсенбі – жұма аралығында үзіліссіз 8.00-ден бастап 20.00-ге дейін.</w:t>
      </w:r>
    </w:p>
    <w:p>
      <w:pPr>
        <w:spacing w:after="0"/>
        <w:ind w:left="0"/>
        <w:jc w:val="both"/>
      </w:pPr>
      <w:r>
        <w:rPr>
          <w:rFonts w:ascii="Times New Roman"/>
          <w:b w:val="false"/>
          <w:i w:val="false"/>
          <w:color w:val="000000"/>
          <w:sz w:val="28"/>
        </w:rPr>
        <w:t>
      Көрсетілетін қызметті алушыларды қабылдау кезек тәртібімен жүзеге асырылады. Алдын ала жазылу мен жеделдетіп қызмет көрсету көзделмеген.</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нәтижелерін беру келесі жұмыс күні жүзеге асырылады).</w:t>
      </w:r>
    </w:p>
    <w:bookmarkStart w:name="z123" w:id="8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w:t>
      </w:r>
    </w:p>
    <w:bookmarkEnd w:id="87"/>
    <w:p>
      <w:pPr>
        <w:spacing w:after="0"/>
        <w:ind w:left="0"/>
        <w:jc w:val="both"/>
      </w:pPr>
      <w:r>
        <w:rPr>
          <w:rFonts w:ascii="Times New Roman"/>
          <w:b w:val="false"/>
          <w:i w:val="false"/>
          <w:color w:val="000000"/>
          <w:sz w:val="28"/>
        </w:rPr>
        <w:t>
      1) көрсетілетін қызметті берушіге: жеке басын сәйкестендіру үшін жеке басын куәландыратын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түрде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124" w:id="88"/>
    <w:p>
      <w:pPr>
        <w:spacing w:after="0"/>
        <w:ind w:left="0"/>
        <w:jc w:val="both"/>
      </w:pPr>
      <w:r>
        <w:rPr>
          <w:rFonts w:ascii="Times New Roman"/>
          <w:b w:val="false"/>
          <w:i w:val="false"/>
          <w:color w:val="000000"/>
          <w:sz w:val="28"/>
        </w:rPr>
        <w:t>
      10. Мемлекеттік қызметті көрсетуден бас тарту үшін негіз болып табылады:</w:t>
      </w:r>
    </w:p>
    <w:bookmarkEnd w:id="8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pPr>
        <w:spacing w:after="0"/>
        <w:ind w:left="0"/>
        <w:jc w:val="both"/>
      </w:pPr>
      <w:r>
        <w:rPr>
          <w:rFonts w:ascii="Times New Roman"/>
          <w:b w:val="false"/>
          <w:i w:val="false"/>
          <w:color w:val="000000"/>
          <w:sz w:val="28"/>
        </w:rPr>
        <w:t>
      2) еңбекке уақытша жарамсыздық туралы анықтама беру үшін медициналық көрсетілімдер болмаса.</w:t>
      </w:r>
    </w:p>
    <w:bookmarkStart w:name="z125" w:id="8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89"/>
    <w:bookmarkStart w:name="z126" w:id="90"/>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90"/>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127" w:id="9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91"/>
    <w:bookmarkStart w:name="z128" w:id="92"/>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92"/>
    <w:bookmarkStart w:name="z129" w:id="93"/>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93"/>
    <w:bookmarkStart w:name="z130" w:id="94"/>
    <w:p>
      <w:pPr>
        <w:spacing w:after="0"/>
        <w:ind w:left="0"/>
        <w:jc w:val="both"/>
      </w:pPr>
      <w:r>
        <w:rPr>
          <w:rFonts w:ascii="Times New Roman"/>
          <w:b w:val="false"/>
          <w:i w:val="false"/>
          <w:color w:val="000000"/>
          <w:sz w:val="28"/>
        </w:rPr>
        <w:t>
      14.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94"/>
    <w:bookmarkStart w:name="z131" w:id="95"/>
    <w:p>
      <w:pPr>
        <w:spacing w:after="0"/>
        <w:ind w:left="0"/>
        <w:jc w:val="both"/>
      </w:pPr>
      <w:r>
        <w:rPr>
          <w:rFonts w:ascii="Times New Roman"/>
          <w:b w:val="false"/>
          <w:i w:val="false"/>
          <w:color w:val="000000"/>
          <w:sz w:val="28"/>
        </w:rPr>
        <w:t>
      15. Көрсетілген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