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f29b" w14:textId="783f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арнайы көлік құралдарының заттай нормаларын бекіту туралы" Қазақстан Республикасы Ұлттық экономика министрінің 2015 жылғы 30 сәуірдегі № 370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2019 жылғы 23 қыркүйектегі № 82 бұйрығы. Қазақстан Республикасының Әділет министрлігінде 2019 жылғы 27 қыркүйекте № 19416 болып тіркелді. Күші жойылды - Қазақстан Республикасы Премьер-Министрінің орынбасары - Ұлттық экономика министрінің 2024 жылғы 18 наурыздағы № 10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18.03.2024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арнайы көлік құралдарының заттай нормаларын бекіту туралы" Қазақстан Республикасы Ұлттық экономика министрінің 2015 жылғы 30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11819 болып тіркелген, 2015 жылғы 10 тамызда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экономика министрлігінің арнайы көлік құралдарының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экономика министрлігі Статистика комитеті" деген бөлім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статистика органдарында статистикалық зерттеулерді жедел жүзеге асыруға арналған арнайы автокөлік құралдары*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Ақмола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Ақтөбе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Алматы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Атырау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Шығыс Қазақстан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Жамбыл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Батыс Қазақстан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Қарағанды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Қостанай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Қызылорда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Маңғыстау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Павлодар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Солтүстік Қазақстан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Түркістан облысының Статистика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Статистика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