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7289" w14:textId="5887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 сыныптау туралы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 туралы" Қазақстан Республикасы Қаржы министрінің 2018 жылғы 16 ақпандағы № 203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18 қыркүйектегі № 1015 бұйрығы. Қазақстан Республикасының Әділет министрлігінде 2019 жылғы 24 қыркүйекте № 19407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"Тауарды сыныптау туралы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 туралы" Қазақстан Республикасы Қаржы министрінің 2018 жылғы 16 ақпандағы № 203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16486 болып тіркелген, Қазақстан Республикасы нормативтік құқықтық актілерінің эталондық бақылау банкінде 2018 жылғы 15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бұйрықта айқындалған тауарды сыныптау туралы және тауардың шығарылған жері туралы алдын ала шешімдерді қабылдауға уәкілетті </w:t>
      </w:r>
      <w:r>
        <w:rPr>
          <w:rFonts w:ascii="Times New Roman"/>
          <w:b w:val="false"/>
          <w:i w:val="false"/>
          <w:color w:val="000000"/>
          <w:sz w:val="28"/>
        </w:rPr>
        <w:t>органдарда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15-жол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7810"/>
      </w:tblGrid>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Нұр-Сұлтан қаласы бойынша Мемлекеттік кірістер департаменті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