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8c0b" w14:textId="fcc8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мәдениет және спорт саласындағы білім беру ұйымдарында жоғары және жоғары оқу орнынан кейінгі білімі бар, сондай-ақ техникалық және кәсіптік, орта білімнен кейінгі білімі бар мамандарды даярлауға 2019 – 2020 оқу жылына арналған мемлекеттік білім беру тапсырысын бөлу туралы" Қазақстан Республикасы Мәдениет және спорт министрінің 2019 жылғы 13 тамыздағы № 229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2019 жылғы 23 қыркүйектегі № 258 бұйрығы. Қазақстан Республикасының Әділет министрлігінде 2019 жылғы 24 қыркүйекте № 19405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2006 жылғы 15 желтоқсандағы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23-7)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"Дене шынықтыру және спорт туралы" 2014 жылғы 3 шілдедегі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61)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Қазақстан Республикасы Үкіметінің 2018 жылғы 16 сәуірдегі № 199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қаржыландырылатын мәдениет және спорт саласындағы білім беру ұйымдарында жоғары және жоғары оқу орнынан кейінгі білімі бар, сондай-ақ техникалық және кәсіптік, орта білімнен кейінгі білімі бар мамандарды даярлауға 2019 – 2020 оқу жылына арналған мемлекеттік білім беру тапсырысын бөлу туралы" Қазақстан Республикасы Мәдениет және спорт министрінің 2019 жылғы 13 тамыздағы № 229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тіркеу тізілімінде № 19237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Білім, ғылыми жұмыс және халықаралық ынтымақтастық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қолданысқа енгізілгеннен кейін екі жұмыс күні ішінде Қазақстан Республикасы Мәдениет және спорт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Мәдениет және спорт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мәдениет және өнер саласындағы білім беру ұйымдарында жоғары білімі бар мамандар даярлауға 2019 - 2020 оқу жылына арналған мемлекеттік білім беру тапсырысы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2428"/>
        <w:gridCol w:w="2646"/>
        <w:gridCol w:w="2432"/>
        <w:gridCol w:w="1797"/>
        <w:gridCol w:w="1727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атауы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қазақ тобы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орыс тобы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Қазақстан Республикасы Мәдениет және спорт министрлігінің "Қазақ ұлттық өнер университеті"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мұғалімдерін даярлау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өнері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 және өнертану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 өнері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Дирижирлау және композиция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интерьер дизайны және өнеркәсіп дизайны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Мәдениеттану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Қазақстан Республикасы Мәдениет және спорт министрлігінің "Т.Қ. Жүргенов атындағы Қазақ ұлттық өнер академиясы"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өнері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 және өнертану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 өнері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интерьер дизайны және өнеркәсіп дизайны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3. Қазақстан Республикасы Мәдениет және спорт министрлігінің "Құрманғазы атындағы Қазақ ұлттық консерваториясы"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 (вокалдық өнер)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 және өнертану (Музыкатану)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 өнері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Дирижирлау және композиция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интерьер дизайны және өнеркәсіп дизайны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мұғалімдерін даярлау (Музыкалық білім)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3"/>
        <w:gridCol w:w="1273"/>
        <w:gridCol w:w="1049"/>
        <w:gridCol w:w="1049"/>
        <w:gridCol w:w="821"/>
        <w:gridCol w:w="1049"/>
        <w:gridCol w:w="1049"/>
        <w:gridCol w:w="127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4. "Қазақ ұлттық хореография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оқу түрі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оқу түрі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қазақ тобы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орыс тобы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қазақ тобы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орыс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интерьер дизайны және өнеркәсіп дизайны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Қорытынды: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мәдениет және өнер саласындағы білім беру ұйымдарында жоғары оқу орнынан кейінгі білімі бар мамандар даярлауға 2019 - 2020 оқу жылына арналған мемлекеттік білім беру тапсырысы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4121"/>
        <w:gridCol w:w="2993"/>
        <w:gridCol w:w="2988"/>
      </w:tblGrid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атауы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бойынша 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Қазақстан Республикасы Мәдениет және спорт министрлігінің "Қазақ ұлттық өнер университеті"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Мәдениеттану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өнері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Операторлық өнер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Кескіндеме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М050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Қазақстан Республикасы Мәдениет және спорт министрлігінің "Т.Қ. Жүргенов атындағы Қазақ ұлттық өнер академиясы"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өнері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Операторлық өнер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Кескіндеме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 өнер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интерьер дизайны және өнеркәсіп дизайны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М046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3. Қазақстан Республикасы Мәдениет және спорт министрлігінің "Құрманғазы атындағы Қазақ ұлттық консерваториясы"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4. "Қазақ ұлттық хореография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Докторантура PhD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Қазақстан Республикасы Мәдениет және спорт министрлігінің "Қазақ ұлттық өнер университеті"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2. Қазақстан Республикасы Мәдениет және спорт министрлігінің "Т.Қ. Жүргенов атындағы Қазақ ұлттық өнер академиясы"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режиссурасы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режиссурасы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Кинотеледраматургия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3. Қазақстан Республикасы Мәдениет және спорт министрлігінің "Құрманғазы атындағы Қазақ ұлттық консерваториясы"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4. "Қазақ ұлттық хореография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