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577c" w14:textId="bf4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2019 жылғы 23 қыркүйектегі № 313 бұйрығы. Қазақстан Республикасының Әділет министрлігінде 2019 жылғы 23 қыркүйекте № 19404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01.10.2019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тіркелген, 2018 жылғы 20 желтоқсанда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Энергия өндіруші ұйымдар тобы үшін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 күннен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2019 жылғы 1 қазаннан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теңге/кВтсағ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587"/>
        <w:gridCol w:w="1587"/>
        <w:gridCol w:w="1587"/>
        <w:gridCol w:w="1587"/>
        <w:gridCol w:w="1588"/>
        <w:gridCol w:w="1588"/>
        <w:gridCol w:w="1588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сататын энергия өндіруші ұйымдар тобы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 электр энергиясына шекті тарифтер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