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79f40" w14:textId="bf79f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әділет органдарынан және өзге мемлекеттік органдарынан, сондай-ақ нотариустардан шығатын ресми құжаттарға апостиль қою" мемлекеттік көрсетілетін қызмет регламентін бекіту туралы" Қазақстан Республикасы Әділет министрінің 2015 жылғы 30 маусымдағы № 367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м.а. 2019 жылғы 20 қыркүйектегі № 472 бұйрығы. Қазақстан Республикасының Әділет министрлігінде 2019 жылғы 23 қыркүйекте № 19403 болып тіркелді. Күші жойылды - Қазақстан Республикасы Әділет министрінің м.а. 2020 жылғы 27 мамырдағы № 58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Әділет министрінің м.а. 27.05.2020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әділет органдарынан және өзге мемлекеттік органдарынан, сондай-ақ нотариустардан шығатын ресми құжаттарға апостиль қою" мемлекеттік көрсетілетін қызмет регламентін бекіту туралы" Қазақстан Республикасы Әділет министрінің 2015 жылғы 30 маусымдағы № 367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тізілімінде № 11685 болып тіркелген, 2015 жылғы 13 тамыздағы "Әділет" ақпараттық-құқықтық жүйесінде жарияланды)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әділет органдарынан және өзге мемлекеттік органдарынан, сондай-ақ нотариустардан шығатын ресми құжаттарға апостиль қою" мемлекеттік көрсетілетін қызмет регламенті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келесі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көрсетілетін қызмет Қазақстан Республикасының Әділет министрлігімен (бұдан әрі - Министрлік), облыстардың, Нұр-Сұлтан, Алматы және Шымкент қалаларының Әділет департаменттерімен (бұдан әрі - Департамент) (бұдан әрі - көрсетілетін қызметті берушілер) көрсетіледі.".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Тіркеу қызметі және заң қызметін ұйымдастыру департаменті заңнамада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мемлекеттік тіркелуін;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Әділет министрлігінің интернет-ресурсында орналастырылуын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Әділет министрінің орынбасарына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Министрдің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